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1c85" w14:textId="52a1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28 апреля 2017 года № 199. Зарегистрирован в Министерстве юстиции Республики Казахстан 26 мая 2017 года № 15181. Утратил силу приказом Министра образования и науки Республики Казахстан от 19 мая 2020 года № 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19.05.2020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09 июня 2015 года № 372 "Об утверждении регламента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 технического и профессионального и высшего образования" (зарегистрированный в Реестре государственной регистрации нормативных правовых актов под № 11652, опубликованный в газете "Казахстанская правда" от 14 мая 2016 года № 91 (28217).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 (Жонтаева Ж.А.) в установленном законодательством порядке обеспечить: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копий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Суханбердиеву Э.А.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199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образования и науки РК 28.04.2018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  (далее - государственная услуга) оказывается Министерством образования и науки Республики Казахстан, Республиканским государственным казенным предприятием "Республиканский научно-практический Центр "Учебник" Министерства образования и науки Республики Казахстан (далее - Центр "Учебник"),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образования", утвержденного приказом Министра образования и науки Республики Казахстан от 17 апреля 2015 года № 214 (зарегистрирован в Реестре государственной регистрации нормативных правовых актов под № 11252) (далее - Стандарт).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- Государственная корпорация)".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услугополучателем необходимого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входящих в состав процесса оказания государственной услуги, длительности выполнения: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корпорации города Астана: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– прием и регистрация пакета документов работником Государственной корпорации в течении 1 (одного) календарного дня;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2 – направление пакета документов работником Государственной корпорации в течении 1 (одного) календарного дня через курьера в Центр "Учебник";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 процедура 3 – оказание государственной услуги Центром "Учебник" в течении 57 (пятидесяти семи) календарных дней;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4 – направление результатов оказания государственной услуги в Государственную корпорацию Центром "Учебник" в течении 1 (одного) календарного дня через курьера.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корпорации всех других регионов: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– прием и направление пакета документов работником Государственной корпорации в течении 1 (одного) календарного дня в накопительный сектор;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2 – доставка пакета документов работником накопительного сектора в течении 7 (семи) календарных дней посредством почтовой связи в Центр "Учебник";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3 – оказание государственной услуги Центром "Учебник" в течении 45 (сорока пяти) календарных дней;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4 – доставка результатов оказания государственной услуги посредством почтовой связи в Государственную корпорацию Центром "Учебник" в течении 7 (семи) календарных дней.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Результаты каждой процедуры (действия) по оказанию государственной услуги: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 Государственной корпорацией;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пакета документов в Центр "Учебник" Государственной корпорацией;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результатов оказания государственной услуги Центром "Учебник" в Государственную корпорацию;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 выдача работником Государственной корпорации результатов оказания государственной услуги услугополучателю.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"Учебник".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осуществляет прием пакета документов и направляет в Центр "Учебник" в течении 2 (двух) календарных дней;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"Учебник" регистрирует документацию в журнале регистрации и осуществляет выдачу результатов оказания государственной услуги в течении 57 (пятидесяти семи) календарных дней;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"Учебник" передает в Государственную корпорацию результаты оказания государственной услуги через курьера в течении 1 (одного) календарного дня.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приведено в блок-схеме взаимодействия участников процесса оказания государственной услуги согласно приложению к настоящему регламенту.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Государственную корпорацию по месту жительства;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предоставляет полный пакет документов сотрудникам Государственной корпорации в течении 15 минут;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в течении 15 минут принимает предоставленные документы и определяет вид государственной услуги,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обращении в Государственную корпорацию города Астаны работник Государственной корпорации в течении 1 (одного) календарного дня направляет пакет документов в Центр "Учебник" через курьера;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обращении в Государственную корпорацию других регионов работник Государственной корпорации в течении 1 (одного) календарного дня направляет в накопительный сектор;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накопительного сектора в течении 7 (семи) календарных дней доставляет пакет документов посредством почтовой связи в Центр "Учебник";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"Учебник" проводит экспертизу учебных изданий дошкольного, начального, основного среднего, общего среднего, технического и профессионального, послесреднего, высшего и послевузовского в течении 50 (пятьдесят) календарных дней и направляет результат оказания государственной услуги в Государственную корпорацию.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Выдача услугополучателю (либо уполномоченному представителю в виде юридического лица по документу, подтверждающему свои полномочия или физическому лицу по нотариально удостоверенной доверенности) результата оказания государственной услуги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удостоверенной доверенности).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экспертного заключения государственной услуги в течении 1 (одного) месяца, после чего передает его Центру "Учебник" для дальнейшего хранения в течении 1 (одного) года.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экспертного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авторам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авторскому коллективу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издания дошкольного,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послесреднего,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образования"</w:t>
            </w:r>
          </w:p>
        </w:tc>
      </w:tr>
    </w:tbl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взаимодействия структурных подразделений услугодателя (работников)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