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3ecc" w14:textId="3063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6 мая 2013 года № 156 "Об утверждении Правил и сроков проведения государственного технического обследования недвижимого имущества и Правил присвоения кадастрового номера первичным и вторичным объектам недвижимости"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апреля 2017 года № 492. Зарегистрирован в Министерстве юстиции Республики Казахстан 26 мая 2017 года № 15179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6 мая 2013 года № 156 "Об утверждении Правил и сроков проведения государственного технического обследования недвижимого имущества и Правил присвоения кадастрового номера первичным и вторичным объектам недвижимости" (зарегистрирован в Реестре государственной регистрации нормативных правовых актов за № 8469, опубликованный в газете "Казахстанская правда" 2 октября 2013 года, № 286 (27560)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приказа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 утверждении Правил и сроков 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имущество, проведения государственного технического обследования и Правил присвоения кадастрового номера первичным и вторичным объектам недвижимости";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"1) Правила и сроки 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имущество, проведения государственного технического обследования согласно приложению 1 к настоящему приказу;";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Правила и сроки 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имущество, проведения государственного технического обследования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рабочих дней со дня получения настоящего приказа его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интернет-ресурсе Министерства юстиции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вводится в действие со дня его первого официального опубликования. 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 2017 года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"__" ________ 2017 года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2017 года № 492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2013 года № 156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</w:t>
      </w:r>
      <w:r>
        <w:br/>
      </w:r>
      <w:r>
        <w:rPr>
          <w:rFonts w:ascii="Times New Roman"/>
          <w:b/>
          <w:i w:val="false"/>
          <w:color w:val="000000"/>
        </w:rPr>
        <w:t>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имущество, проведения государственного технического обследования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и сроки 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имущество, проведения государственного технического обследования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прав на недвижимое имущество" (далее - Закон) и определяют порядок и сроки 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имущество, выдачи заключения об установлении расхождений идентификационных и технических сведений по итогам проведенного технического обследования вновь созданного объекта недвижимости (далее – Заключение) и проведения государственного технического обследования недвижимого имущества.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настоящих Правилах используются следующие основные понятия: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абрис - схематический план земельного участка, капитального строения (здания, сооружения), изолированного помещения, незавершенного законсервированного капитального строения (здания, сооружения), парковочное-место, на котором показываются контуры объекта недвижимого имущества и его конструктивных элементов, результаты измерений, названия и другие сведения, необходимые для составления точного плана объекта недвижимого имущества;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полевые работы - работы по обмеру объекта недвижимости с выездом специалиста на место нахождения объекта недвижимости с составлением абриса.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недвижимое имущество (недвижимость) – земельные участки, здания, сооружения и иное имущество, прочно связанное с землей, то есть объекты, перемещение которых без несоразмерного ущерба их назначению невозможно;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камеральные работы - работы по подсчету всех площадей и объемов объекта недвижимости, вычерчиванию земельного участка и поэтажного плана, заполнению форм технического паспорта, формированию инвентарного дела, вводу данных в информационные системы;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кадастровый номер – индивидуальный, неповторяющийся на территории Республики Казахстан, номер объекта недвижимости;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жилая комната - предназначенная для проживания людей площадь с непосредственным дневным освещением, при наличии отопительных приборов;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нежилое помещение - отдельное помещение, используемое для иных, чем постоянное проживание целей, за исключением жилых помещений;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парковочное место – место для временного и постоянного хранения автотранспорта, расположенное во внутреннем пространстве здания;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технические характеристики - описания конструктивных элементов объекта недвижимости в результате государственного технического обследования или реконструкции, перепланировки, переоборудования необходимых для ведения правового кадастра;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Некомерческое акционерное общество "Государственная корпорация "Правительство для граждан" (далее – Государственная корпорация) – юридическое лицо, оказывающее государственные услуги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Деятельность по внесению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 осуществляется Государственной корпорацией по месту нахождения объекта недвижимого имущества на основании акта приемки объекта в эксплуатацию, подлежащих учету в структурных подразделениях соответствующих местных исполнительных органов не позднее одного рабочего дня следующего за днем поступления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Для внесения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 собственник или его уполномоченный представитель предъявляет: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документ, удостоверяющий личность собственника (физического лица) или его уполномоченного представителя (оригинал предоставляется для идентификации личности), а также документ, подтверждающий полномочия представителя;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правоустанавливающий документ;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идентификационный документ на земельный участок, занятый вновь созданным объектом недвижимости;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документ, подтверждающий оплату за внесение в информационную систему правового кадастра идентификационных и технических сведений зданий, сооружений и (или) их составляющих на вновь созданное недвижимое имущество.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При обращении через портал "электронное правительство" предъявляются электронные копии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По результатам внесения сведений в информационную систему правового кадастра собственнику или его уполномоченному представителю выдается правоустанавливающий документ с отметкой о внесении в информационную систему правового кадастра идентификационных и технических сведений вновь созданного недвижимого имущества.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 обращения через портал "электронное правительство" собственнику или его уполномоченному представителю направляется уведомление о внесении идентификационных и технических сведений.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Правоустанавливающий документ выдается, а уведомление направляется не позднее одного рабочего дня следующего за днем поступления документов и направления электронных копий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сроки выдачи заключения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Правообладатель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в целях установления расхождений идентификационных и технических сведений, содержащихся в правоустанавливающем документе, с фактическими данными вновь созданного недвижимого имущества вправе подать заявление в Государственную корпорацию на выявление таких расхождений с предоставлением документов, указанных в подпунктах 2), 3)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том числе документ, подтверждающий оплату за проведение государственного технического обследования.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Выявление расхождений осуществляется на основании государственного технического обследования недвижимого имущества, по результатам которого оформляется заключение, по форме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Закона.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Сведения о выявленных расхождениях вносятся в информационную систему правового кадастра на следующий рабочий день после проведенного технического обследования вновь созданного объекта недвижимости и собственнику или его уполномоченному представителю выдается заключение с приложением технического паспорта.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 сроки проведения государственного технического обследования недвижимого имущества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Государственное техническое обследование недвижимого имущества проводится: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для получения заключения;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при изменении технических и (или) идентификационных характеристик зданий, сооружений и (или) их составляющих в результате их реконструкции, перепланировки, переоборудования, за исключением случаев, когда изменения таких характеристик могут быть отражены в техническом паспорте без проведения технического обследования;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 изменении кадастрового номера, адреса, регистрационного кода адреса (при его наличии).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В ходе государственного технического обследования определяются технические, идентификационные характеристики, необходимые для ведения единого государственного реестра зарегистрированных прав на недвижимое имущество.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Государственное техническое обследование на недвижимое имущество проводится путем съемки земельного участка и вычерчивания схематичного плана на земельный участок (полевые и камеральные работы) и съемки (обмера) и вычерчивания поэтажных планов (полевые и камеральные работы).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Работы по государственному техническому обследованию объектов недвижимости производятся с обязательным выходом специалиста на место и по результатам обследования оформляется технический паспорт.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Работы по государственному техническому обследованию недвижимого имущества производятся в следующем порядке: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специалист обследует объект недвижимости с целью установления реконструированных, переоборудованных, перепланированных, вновь построенных и пристроенных строений и сооружений в рамках поданного заявления;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составляет абрис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при изменении внешних границ земельного участка или изменений внутренних ситуаций земельного участка, связанных с возведением или сносом строений и сооружений, либо изменением конфигурации реконструированных объектов;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производит обследование реконструированных, вновь построенных и пристроенных строений и сооружений с составлением абриса;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вносит в существующий план земельного участка пристроенные строения и сооружения, а также реконструированные, вновь построенные объекты в случае изменения их конфигурации и заполняет экспликацию с учетом выявленных изменений;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вычерчивает поэтажный план с учетом изменений и заполняет экспликацию к нему;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производит расчеты;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заполняет формы технических паспортов на реконструированные, вновь построенные и пристроенные строения и сооружения и подшивает их в существующее инвентарное дело;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на технических паспортах, изготовленных в ходе предыдущего технического обследования, в том числе на экземпляре собственника или его уполномоченного представителя, проставляется отметка "ПОГАШЕНО" с указанием даты, фамилии и подписи специалиста;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все новые и погашенные материалы формируют в инвентарное дело, погашенные материалы не уничтожаются, а в хронологическом порядке подшиваются в инвентарное дело;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10) составляет опись документов архивного дела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При производстве работ по государственному техническому обследованию составляется абрис.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Также заполняются технические характеристики основного объекта недвижимости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технические характеристики служебных (хозяйственных) строений и сооружений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Ранее составленный абрис сохраняется, внесение в него исправлений не допускается. Абрис составляется в электронном виде или простым карандашом, чтобы изображаемые на нем строения и сооружения по своему очертанию были близки к действительности и располагались в относительной масштабности.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Государственное техническое обследование в зависимости от вида объекта недвижимости проводится в следующие сроки: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технический паспорт на квартиры, комнаты в общежитиях в течение двух рабочих дней;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технический паспорт на индивидуальные жилые дома, индивидуальные гаражи, дачные строения в течение четырех рабочих дней;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технический паспорт на остальные объекты недвижимости общей площадью менее 1000 квадратных метров в течение шести рабочих дней;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технический паспорт на объекты недвижимости общей площадью более 1000 квадратных метров в течение девяти рабочих дней;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технический паспорт на объекты недвижимости за исключением объектов недвижимости указанных в подпунктах 1) и 2) настоящего пункта, относящиеся к первой категории сложности в течение четырех рабочих дней;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сроки изготовления технического паспорта на объекты недвижимости указанных в подпунктах 3) и 4) в зависимости от категории сложности по соглашению сторон продлеваются до двух месяцев.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По результатам государственного технического обследования объектов недвижимости оформляется технический паспорт,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24 августа 2007 года за № 235 "Об утверждении форм технического паспорта" (зарегистрирован в Реестре государственной регистрации нормативных правовых актов № 4937).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Для получения технического паспорта на объект недвижимости собственник или его уполномоченный представитель предъявляет документы, указанные в подпунктах 1), 2), 3)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том числе документ, подтверждающий оплату за выдачу технического паспорта.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за техническим обследованием квартиры, комнат в общежитиях и встроенных помещениях идентификационный документ на земельный участок не предоставляется.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обращении через портал "электронное правительство" предъявляются электронные копии документов указанные в части первой настоящего пункта.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При смене собственника объекта недвижимости технический паспорт сохраняет юридическую силу. Сведения о собственнике заполняются в приложении к техническому паспорту территориальными органами юстиции, осуществляющими государственную регистрацию прав на недвижимое имущество.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При государственном техническом обследовании в связи с изменением технических характеристик объекта в техническом паспорте, отражаются выявленные изменения, изменение границ земельного участка, снос строений, возведение новых строений, делается отметка о проведении текущего обследования с указанием даты, фамилии и подписи специалиста производившего обследование.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При изменении идентификационных характеристик недвижимого имущества происходящих по совместному решению местных представительных и исполнительных органов, в том числе при изменении наименования населенных пунктов, названия улиц, а также порядкового номера зданий, иных строений (адреса) или кадастровых номеров, Государственной корпорацией вносятся исправления в технический паспорт в течение 1 рабочего дня, без выезда на место, на безвозмездной основе.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 внесения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информационную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сведений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(или)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созданное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      Заявление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физических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гражданина (ИИН) _____________ доверенное лицо (ИИН)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при наличии отчество (далее – Ф.И.О (при его наличии),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имени, которого действует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юридического лица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государственно регистрации _________________, БИН_______________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Юридический адрес_________________________________________________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 (при его наличии) (руководителя или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представителя)_____________________________________________________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имени, которого действует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основании_______________________________________________________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(реквизиты документа, удостоверяющего полномочия)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Прошу предоставить: нужное отметить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"/>
        <w:gridCol w:w="11942"/>
      </w:tblGrid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в информационную систему правового кадастра идентификационные и технические сведения зданий, сооружений и (или) их составляющих на вновь созданное недвижимое имущество;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выдать заключение об установлении расхождений идентификационных и технических сведений по итогам проведенного технического обследования вновь созданного объекта недвижимости;</w:t>
            </w:r>
          </w:p>
        </w:tc>
      </w:tr>
      <w:tr>
        <w:trPr>
          <w:trHeight w:val="30" w:hRule="atLeast"/>
        </w:trPr>
        <w:tc>
          <w:tcPr>
            <w:tcW w:w="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выдать технический паспорт объекта недвижимого имущества.</w:t>
            </w:r>
          </w:p>
        </w:tc>
      </w:tr>
    </w:tbl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Адрес обследуемого объекта недвижимости: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Перечень принятых документов: (наименование, серия, когда и кем выдан):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1. Документ об оплате: вид __________ № _________ дата__________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сумму __________ (прописью)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2. Правоустанавливающие документы (в оригинале) на объект недвижимости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приложением (при наличии) существующего технического паспорта и идентификационного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документа на земельный участок______________________________________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3. Иные документы*___________________________________________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4. Контактный телефон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выполнить нижеследующую работу:_____________________________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Полную оплату (доплату) после выполнения работ гарантирую.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 дата "_____" __________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Принял____________________________________________________________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(Ф.И.О (при его наличии) и подпись специалиста, инспектора)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 год, время: ____ часов _______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выхода специалиста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выдачи документов ___________ Реестровый номер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*данная графа заполняется при наличии дополнительных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Согласен на использования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тайну, содержащихся в информационных системах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"___" 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(подпись) 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 внесения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информационную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сведений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(или)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созданное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            АБРИС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Номер заказа:______________________________________________________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 объекта:_____________________________________________________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заявителя:___________________________________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Обследовано (литер)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Снесено (перечислить строения и сооружения (литера)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 постройки______________________________________________________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Примечание:_______________________________________________________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съемки________________________________________________________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Абрис составил специалист___________________________________________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Заявитель__________________________________________________________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Проверил _______________ Руководитель отдела ________________________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 внесения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информационную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сведений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(или)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созданное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      ОПИСЬ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документов архивного дела №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       (инвентарный номер)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7"/>
        <w:gridCol w:w="2034"/>
        <w:gridCol w:w="2034"/>
        <w:gridCol w:w="2035"/>
        <w:gridCol w:w="2818"/>
        <w:gridCol w:w="1252"/>
      </w:tblGrid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87"/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документа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документа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Заголовок документа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Номера листов дела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Итого __________________________________________________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Количество листов описи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должности лица, заполнившего опись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Расшивка архивного дела ____________________________________ подписи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(личная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"___"______________20 __ год.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 внесения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информационную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сведений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(или)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созданное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Техническая характеристика основного объекта недвижимости</w:t>
      </w:r>
    </w:p>
    <w:bookmarkEnd w:id="89"/>
    <w:bookmarkStart w:name="z10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Номер заказа: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 объекта: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заявителя: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Обследовано (литер):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 постройки: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1"/>
        <w:gridCol w:w="1990"/>
        <w:gridCol w:w="22"/>
        <w:gridCol w:w="4526"/>
        <w:gridCol w:w="773"/>
        <w:gridCol w:w="1368"/>
        <w:gridCol w:w="1960"/>
      </w:tblGrid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литера "_______"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элемента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технического состояния элемента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износа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и внутренние капитальные стены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Перегородки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5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Чердачное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этажом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7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 этажа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Последующего этажа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8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9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Электричества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холодная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работы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технических характеристик заполняется на все строения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сооружения расположенные на земельном участке по отдельности.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Дата и время обследования: "_____" _______ 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Заявитель: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Подпись исполнителя: _______________________________________________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 срока внесения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информационную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правового кадастра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сведений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(или)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составляющих на вновь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созданное недвижимое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Техническая характеристика служебных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(хозяйственных) строений и сооружений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 заказа: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объекта:_____________________________________________________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Обследовано (строение или сооружение (литера)________________________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Снесено (перечислить строения и сооружения (литера)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 постройки:_____________________________________________________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Примечание:_______________________________________________________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7172"/>
        <w:gridCol w:w="766"/>
        <w:gridCol w:w="1357"/>
        <w:gridCol w:w="1944"/>
      </w:tblGrid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109"/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литера - "_______"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элемента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Описание технического состояния элемента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% износа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1"/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 стены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2"/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Крыша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4"/>
        </w:tc>
        <w:tc>
          <w:tcPr>
            <w:tcW w:w="7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отделка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Таблица технических характеристик заполняется на все строения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сооружения расположенные на земельном участке по отдельности.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Дата и время обследования: "_____" __________________20__года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Заявитель: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Подпись исполнителя: _______________________________________________</w:t>
      </w:r>
    </w:p>
    <w:bookmarkEnd w:id="1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