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f130" w14:textId="52af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апреля 2017 года № 175. Зарегистрирован в Министерстве юстиции Республики Казахстан 25 мая 2017 года № 15170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164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2017-2019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бюджетных инвестиций и развития государственного частного партнерства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Казахстан, а также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 приказа.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мая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2017 год № 175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2017-2019 годы тыс. тенге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353"/>
        <w:gridCol w:w="1870"/>
        <w:gridCol w:w="1871"/>
        <w:gridCol w:w="1943"/>
        <w:gridCol w:w="1871"/>
        <w:gridCol w:w="1944"/>
        <w:gridCol w:w="1945"/>
      </w:tblGrid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1"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2017 год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2018 год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2019 год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 ГЧП МИО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принятия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 ГЧП МИО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принятия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 ГЧП МИО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принятия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31 512 583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23 454 815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33 093 221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25 035 453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33 902 690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25 844 922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29 176 683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20 273 544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30 909 900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22 006 761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31 719 868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22 816 729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58 794 377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56 862 406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62 120 127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60 188 156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63 657 927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61 725 956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38 869 501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36 869 501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41 069 887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39 069 887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43 146 072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41 146 072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49 552 770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41 492 209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51 510 819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43 450 258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52 362 420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44 301 859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38 512 126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35 512 126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40 540 699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37 540 699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41 575 602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38 575 602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22 640 792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21 004 985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23 815 984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22 180 177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24 445 572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22 809 765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43 803 732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42 915 883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47 549 243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46 661 394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48 206 671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47 318 822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34 335 372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28 112 375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35 845 858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29 622 861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36 402 390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30 179 393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32 568 210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29 952 638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33 862 356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31 246 784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34 507 611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31 892 039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26 768 639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24 144 681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28 337 738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25 713 780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30 043 530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27 419 572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29 024 818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27 864 818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30 336 472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29 176 472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30 974 376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29 814 376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25 234 071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16 432 095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26 225 490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17 423 514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26 661 750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17 859 775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95 273 907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93 623 907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100 738 321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99 088 321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103 521 865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101 871 865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71 705 176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68 822 493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76 871 618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73 988 935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81 311 462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78 428 779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46 422 906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44 722 906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48 894 597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47 194 597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52 775 240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51 075 240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674 195 663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612 061 383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711 722 330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649 588 049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735 215 047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673 080 766
</w:t>
            </w:r>
          </w:p>
        </w:tc>
      </w:tr>
    </w:tbl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расшифровка аббревиатур: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 ГЧП – государственные обязательства по проектам государственно-частного партнерства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МИО – местные исполнительные органы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