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8a94" w14:textId="5d7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27 ноября 2014 года № 151 "Об утверждении Правил ведения государственного реестра участков загрязнения"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апреля 2017 года № 141. Зарегистрирован в Министерстве юстиции Республики Казахстан 25 мая 2017 года № 15163. Утратил силу приказом и.о. Министра экологии и природных ресурсов Республики Казахстан от 27 апреля 2023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ноября 2014 года № 151 "Об утверждении Правил ведения государственного реестра участков загрязнения" (зарегистрированный в Реестре государственной регистрации нормативных правовых актов под № 10042, опубликованный 16 января 2015 года в информационно-правовой системе "Әділет") следующее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участков загрязнения,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его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Реестровый паспорт участков загрязнения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Отчетный период за "___"____________20___ года.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Индекс формы: РПУЗ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Периодичность сбора информации: ежегодно.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Круг лиц представляющих информацию: природопользователи, на территории, которых расположены участки загрязнения.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Куда представляется форма: территориальные подразделения уполномоченного органа в области охраны окружающей среды.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представления формы: ежегодно, до 10 мая после отчетного периода;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течение трех месяцев в случае выявления участка загрязнения.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схематическая карта месторасположения участка загрязнения: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(КАТО), заполняемая специалистами территориальных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3) вид хозяйственной и иной деятельности, согласно коду общего классификатора видов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деятельности (ОКЭД) или природное явление, в результате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образовался участок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природопользователь, в чьей собственности/владении находится территория размещения участка загрязнения ______________________________________________________________;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БИН/ИИН природопользователя: ____________________________________________;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природопользователя 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земель ______________________________________________________________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параметры участка загрязнения: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условия размещения: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почв или вмещающих пород</w:t>
            </w:r>
          </w:p>
          <w:bookmarkEnd w:id="3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или породы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свойства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химический состав: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Загрязняющие вещества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(оценка безопасности уровня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возможные пути миграции загрязняющих веществ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степень изученности участка загрязнения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изучен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отчетного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Изученные параметры объекта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климатические характеристики территории расположения участка загрязнения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климатических условий</w:t>
            </w:r>
          </w:p>
          <w:bookmarkEnd w:id="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ветров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ветров со скоростью более 5 м/сек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выпадения осадков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12) реализованные мероприятия по локализации и рекультивации участка загрязнения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информации подтверждаю.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Составитель (природопользователь): 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 дата 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Зарегистрировал: ________________________________________________________________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</w:p>
    <w:bookmarkEnd w:id="61"/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_________________дата ______________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Реестровому паспорту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"Реестровый паспорт участков загрязнения"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часть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Форма, предназначенная для сбора административных данных "Реестровый паспорт участков загрязнения" (далее -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представляется природопользователями, на территории, которых расположены участки загрязнения.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1, территориальным подразделением, присваивается регистрационный номер участка загрязнения;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2, природопользователем, предоставляется схематическая карта месторасположения участка загрязнения. В графах "Область", "Район", "Город, поселок", "Географические координаты" заполняются природопользователем соответствующие данные; "Код территории согласно Классификатору административно-территориальных объектов (КАТО)" заполняется специалистами территориальных подразделений.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вид хозяйственной и иной деятельности, согласно коду общего классификатора видов экономической деятельности (ОКЭД) или природное явление, в результате которого образовался участок загрязнения;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указывается природопользователь, в чьей собственности или владении находится территория размещения участка загрязнения: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БИН/ИИН природопользователя;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наименование природопользователя.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указывается категория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указываются параметры участка загрязнения: длина (в метрах); ширина (в метрах); глубина (в метрах); площадь (в квадратных метрах); вид загрязняющих веществ; уровень опасности; агрегатное состояние (жидкое, твердое).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указываются технические условия размещения, указываются характеристика почв или вмещающих пород на поверхности которого определено загрязнение. Характеристика включает в себя такие показатели как: описание почвы или породы; водопроницаемость; физико-механические свойства.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указываются химический состав загрязнения: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"Название" заполняется наименование загрязняющих веществ;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"мин" заполняется минимальная концентрация загрязняющего вещества (выраженное в процентах);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"макс" заполняется максимальная концентрация загрязняющего вещества (выраженное в процентах);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"среднее" заполняется средняя концентрация загрязняющего вещества (выраженное в процентах);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"Объемы" заполняется объем для каждого загрязняющего вещества (выраженное в метрах кубических);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воде" заполняется предельная допустимая концентрация (оценка безопасности уровня воздействия) в воде для каждого загрязняющего вещества;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воздухе" заполняется предельная допустимая концентрация (оценка безопасности уровня воздействия) в атмосферном воздухе для каждого загрязняющего вещества;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почве" заполняется предельная допустимая концентрация (оценка безопасности уровня воздействия) в почве для каждого загрязняющего вещества.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указываются возможные пути миграции загрязняющих веществ: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"по воде" заполняются пути миграции: поверхностные и/или подземные воды;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"по воздуху" заполняются пути миграции: испарение и/или ветровой унос;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"иные" заполняются пути миграции: указывается иные способы переноса загрязняющих веществ (в том числе перенос за счет растений и животных).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указывается степень изученности участка загрязнения: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"Кем и когда изучен" указываются полное наименование организации выполнившего изучение участка загрязнения, а также период изучения;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"Название отчетного материала" указываются полное наименование отчетного материала;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"Изученные параметры объекта" указываются изученные параметры участка загрязнения (данные привести из отчетного материала).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указывается климатические характеристики территории расположения участка загрязнения: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"Роза ветров" указываются данные по румбам и направлению ветров из отчетного материала/справка Республиканское государственное предприятие "Казгидромет" (далее - РГП "Казгидромет");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"Частота ветров со скоростью более 5 м/сек" указываются данные из отчетного материала/справка РГП "Казгидромет";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"Частота выпадения осадков" указываются данные из отчетного материала/справка РГП "Казгидромет".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реализованные мероприятия по локализации и рекультивации участка загрязнения.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и полноту информации предусматривается подтверждение данных представляемых природопользователем (подпись и дата) с указанием фамилии, имени и отчества (при наличии) составителя, а также занимаемой должности.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территориального подразделения предусматривается подтверждение о регистрации паспорта участка загрязнения (подпись и дата) с указанием фамилии, имени и отчества составителя, а также занимаемой должности.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реестр участков загрязнения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за "___"___________20___ года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Индекс формы: ГРУЗ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Периодичность сбора информации: ежегодно.</w:t>
      </w:r>
    </w:p>
    <w:bookmarkEnd w:id="106"/>
    <w:p>
      <w:pPr>
        <w:spacing w:after="0"/>
        <w:ind w:left="0"/>
        <w:jc w:val="both"/>
      </w:pPr>
      <w:bookmarkStart w:name="z120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Круг лиц представляющих информацию: Территориальные органы по охране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(Департаменты экологии).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Куда представляется форма: Министерство энергетики Республики Казахстан.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Срок представления формы: ежегодно, не позднее 10 мая после отчетного периода; </w:t>
      </w:r>
    </w:p>
    <w:bookmarkEnd w:id="109"/>
    <w:p>
      <w:pPr>
        <w:spacing w:after="0"/>
        <w:ind w:left="0"/>
        <w:jc w:val="both"/>
      </w:pPr>
      <w:bookmarkStart w:name="z123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случае выявления новых участков загрязнения информация предоставляется не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позднее десяти календарных дней после внесения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реестр.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присвоенный участку загрязнения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участка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Природопользователь - разработчик реестрового паспорта участка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исключения из реестра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Государственному реестру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данных. 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"Государственный реестр участков загрязнения"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часть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Форма, предназначенная для сбора административных данных "Государственный реестр участков загрязнения" (далее -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представляется территориальными органами в области охраны окружающей среды (Департаменты экологии).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номер, присвоенный участку загрязнения;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месторасположение участка загрязнения;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природопользователя – разработчика реестрового паспорта участка загрязнения;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и основание исключения из реестра (заполняется в случае выполнения условий, указанных в пункте 14 настоящих Правил).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