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30eba" w14:textId="1a30eb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энергетики Республики Казахстан от 10 апреля 2017 года № 132. Зарегистрирован в Министерстве юстиции Республики Казахстан 25 мая 2017 года № 15155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энергетики Республики Казахстан от 13 ноября 2014 года № 122 "Об утверждении квалификационных требований и перечня документов, подтверждающих соответствие им, для деятельности в сфере использования атомной энергии" (зарегистрированный в Реестре государственной регистрации нормативных правовых актов за № 10022, опубликованный 13 марта 2015 года в информационно-правовой системе "Әділет")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Квалификационные требования и перечень документов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подтверждающих соответствие им, для деятельности в сфере использования атомной энергии,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Комитету атомного и энергетического надзора и контроля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размещение настоящего приказа на официальном интернет-ресурсе Министерства энергетики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 и 3) настоящего пункта.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Контроль за исполнением настоящего приказа возложить на курирующего вице-министра энергетики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Настоящий приказ вводится в действие по истечении двадцати одного календарного дня после дня его первого официального опубликования. 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энергетики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информации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________________Д. Абаев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12 апреля 2017 года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________________Е. Биртанов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 апреля 2017 года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Министр национальной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________________Т. Сулейменов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02 мая 2017 года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приказу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2017 года № 132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энергетики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2014 года № 122</w:t>
            </w:r>
          </w:p>
        </w:tc>
      </w:tr>
    </w:tbl>
    <w:bookmarkStart w:name="z1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Квалификационные требования и перечень документов, подтверждающих соответствие им, для деятельности в сфере использования атомной энергии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К деятельности по выполнению работ, связанных с этапами жизненного цикла объектов использования атомной энергии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2372"/>
        <w:gridCol w:w="8192"/>
        <w:gridCol w:w="129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графической схемы или текстового описания организационной структуры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необходимой для выполнения заявляемых работ на праве собственности или иных законных основаниях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допущенных к осуществлению заявляемых работ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 согласно приложению 1 к настоящим квалификационным требованиям и перечню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строительно-монтажные работы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2 к настоящим квалификационным требованиям и перечню документов со следующими разрешенными работами: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Специальные работы в грунтах, в том числе устройство оснований;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Возведение несущих и (или) ограждающих конструкций зданий и сооружений (в том числе мостов, транспортных эстакад, тоннелей и путепроводов, иных искусственных строений), включающее капитальный ремонт и реконструкцию объектов, в том числе: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монтаж металлических конструкций;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устройство монолитных, а также монтаж сборных бетонных и железобетонных конструкций, кладка штучных элементов стен и перегородок и заполнение проемов;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кровельные работы.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Монтаж технологического оборудования, пусконаладочные работы, связанные со связью, противоаварийной защитой, системой контроля и сигнализации, блокировкой на транспорте, объектах электроэнергетики и водоснабжения, иных объектах жизнеобеспечения, а также приборами учета и контроля производственного назначения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2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физической защиты ядерной установки и/или хранилища радиоактивных отходов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физической защиты ядерной установки и/или хранилища радиоактивных отходов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2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протоколы испытаний, акты приемки систем и оборудования в эксплуатацию, акта приемки законченного объекта в эксплуатацию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утвержденных заявителем актов приемки и протоколов испытаний, акта о готовности систем, оборудования и подготовленности персонала к физическому пуску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2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отчета по анализу безопасности объекта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утвержденного заявителем предварительного отчета по анализу безопасности объекта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сооружению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2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предварительного плана вывода объекта из эксплуатации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утвержденного заявителем предварительного плана вывода объекта из эксплуатации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2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служб, обеспечивающих эксплуатацию, техническое обслуживание, проверку и испытания оборудования, механизмов, технологических линий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следующих документов: приказа о создании службы и положения о службе обеспечивающей эксплуатацию, техническое обслуживание, проверку и испытания оборудования, механизмов, технологических линий, направленных на поддержание работоспособности и предотвращение отказов в системах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проведения технического обслуживания; программ и графиков проведения технического обслуживания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2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радиационной безопасности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приказа заявителя о создании службы радиационной безопасности;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службе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руководителя службы по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поверки средств измерений и приборов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обучения по радиационной безопасности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2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хранения и захоронения источников ионизирующего излучения и радиоактивных отходов на праве собственности или иных законных основаниях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27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обеспечения качества безопасности при осуществлении заявляемой деятельности 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программы обеспечения качества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28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инструкций по ядерной и радиационной безопасности, по действиям персонала в аварийных ситуациях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утвержденной заявителем документов: инструкции по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инструкции по обеспечению ядерной безопасности при проведении физического пуска;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29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мероприятий по защите персонала и населения от радиационной аварии и ее последствий, утвержденного заявителем и согласованного с местным исполнительным органом области (города республиканского значения, столицы), уполномоченными государственными органами, осуществляющими государственное управление, надзор и контроль в области обеспечения радиационной безопасности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  <w:bookmarkEnd w:id="30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системы противоаварийных мероприятий для отработки действий персонала в условиях аварий 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утвержденных заявителем методик, программ проведения противоаварийных тренировок для отработки действий персонала в аварийных условиях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  <w:bookmarkEnd w:id="31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учета и контроля ядерных материалов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хранение ядерных материалов согласно приложению 3 к настоящим квалификационным требованиям и перечню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  <w:bookmarkEnd w:id="32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радиационной обстановки на объекте, санитарно-защитной зоне и зоне наблюдения в объеме, необходимом для всех, предусмотренных проектом объекта, режимах его работы, а также при проектных и запроектных авариях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утвержденной заявителем программы производственного контроля с оценкой радиационной обстановки;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документа, утверждающего порядок проведения радиационного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о поверке средств измерений радиационного контроля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  <w:bookmarkEnd w:id="33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имеющим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собственной службы индивидуального дозиметрического контроля: копии следующих документов: приказа о создании службы индивидуального дозиметрического контроля: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проведения измерений, аттестованных и зарегистрированных в реестре государственной системы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о поверке оборудования для измерения индивидуальных доз облучения;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индивидуальных доз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  <w:bookmarkEnd w:id="34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  <w:bookmarkEnd w:id="35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  <w:bookmarkEnd w:id="36"/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экологического страхования</w:t>
            </w:r>
          </w:p>
        </w:tc>
        <w:tc>
          <w:tcPr>
            <w:tcW w:w="8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эксплуатации и выводу из эксплуатации ядерных установок, хранилищ радиоактивных отходов</w:t>
            </w:r>
          </w:p>
        </w:tc>
      </w:tr>
    </w:tbl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 деятельности по обращению с ядерными материалами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5"/>
        <w:gridCol w:w="1393"/>
        <w:gridCol w:w="8392"/>
        <w:gridCol w:w="2070"/>
      </w:tblGrid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38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9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0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организационной структуры заявителя, в которой определена иерархия должностных лиц и лиц, ответственных за обеспечение радиационной и ядерной безопасности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графической схемы или текстового описания организационной структуры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 и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1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2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службе радиационной безопасности (или должностной инструкции ответственного за радиационную безопасность);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поверки средств измерений и приборов радиационного контроля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копии должностной инструкции ответственного за радиационную безопасность требуется только для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43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по учету и контролю ядерных материалов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приказе по назначению лица, ответственного за учет и хранение ядерных материалов согласно приложению 3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 учету и контролю ядерных материалов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44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обеспечения физической защиты ядерных материалов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физической защиты ядерных материалов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45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программы внутрифирменной системы экспортного контроля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реализации ядерных материалов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46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обеспечению ядерной безопасности при проведении физического пуска;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последствий, утвержденного заявителем;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обеспечения качества безопасности при осуществлении заявляемой деятельности;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47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 или в случае наличия собственной службы индивидуального дозиметрического контроля: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приказа о создании службы индивидуального дозиметрического контроля и копия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методик проведения измерений, аттестованных и зарегистрированных в реестре государственной системы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о поверке оборудования для измерения индивидуальных доз облучения;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журнала учета индивидуальных доз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48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специалистов, имеющих соответствующее образование, подготовку и допущенных к осуществлению заявляемых работ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 согласно приложению 1 к настоящим квалификационным требованиям и перечню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49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хранилища для радиоактивных отходов на праве собственности 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50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51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активности)</w:t>
            </w:r>
          </w:p>
        </w:tc>
      </w:tr>
      <w:tr>
        <w:trPr>
          <w:trHeight w:val="30" w:hRule="atLeast"/>
        </w:trPr>
        <w:tc>
          <w:tcPr>
            <w:tcW w:w="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52"/>
        </w:tc>
        <w:tc>
          <w:tcPr>
            <w:tcW w:w="1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экологического страхования</w:t>
            </w:r>
          </w:p>
        </w:tc>
        <w:tc>
          <w:tcPr>
            <w:tcW w:w="8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20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деятельности по обращению с радионуклидными источниками с изотопами урана, тория и плутония с активностью ниже минимальной значимой активности)</w:t>
            </w:r>
          </w:p>
        </w:tc>
      </w:tr>
    </w:tbl>
    <w:bookmarkStart w:name="z60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 деятельности по обращению с радиоактивными веществами, приборами и установками, содержащими радиоактивные вещества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049"/>
        <w:gridCol w:w="9455"/>
        <w:gridCol w:w="1355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</w:p>
          <w:bookmarkEnd w:id="5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 требуется выполнение данного пункта если заявитель проводит работы на территории заказчика и для подвида деятельности по реализации радиоактивных веществ, приборов и установок, содержащих радиоактивные вещества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по заявляемым работам и допущенных к осуществлению заявляемых работ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 и техников согласно приложению 1 к настоящим квалификационным требованиям и перечню документов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5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хранения радиоактивных веществ, приборов и установок, содержащих радиоактивные вещества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следующих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положения о службе по радиационной безопасности (или должностной инструкции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лица, ответственного за учет и контроль радиоактивных веществ, приборов и установок, содержащих радиоактивные вещества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59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 в случае наличия собственной службы радиационного контроля: копия плана проведения радиационного контроля и последнего протокола проведения радиационного контроля; копии сертификатов поверки приборов радиационного контроля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60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акта инвентаризации радиоактивных веществ, приборов и установок, содержащих радиоактивные вещества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выписки из акта инвентаризации радиоактивных веществ, приборов и установок, содержащих радиоактивные вещества после приобретения заявителем радиоактивных веществ, приборов и установок, содержащих радиоактивные вещества;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последствий; инструкции по учету и контролю источников ионизирующего излучения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 мероприятий по защите персонала и населения от радиационной аварии и ее последствий требуется представлять только для объектов I и II категории радиационной опасности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1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собственной службы индивидуального дозиметрического контроля: 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создании службы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проведения измерений, аттестованных и зарегистрированных в реестре государственной системы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о поверке оборудования для измерения индивидуальных доз облучения;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индивидуальных доз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выполнения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62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внутрифирменной системы экспортного контроля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программы внутрифирменной системы экспортного контроля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по добыче и переработке природного урана при наличии в составе заявленной деятельности работ по реализации продуктов переработки урана за территорию Республики Казахстан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63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медицинских физиков, ответственных за проведение калибровки радиационных пучков и контроля качества работы источников ионизирующего излучения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дипломов и документов о специальной подготовке медицинских физиков по проведению калибровки пучка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контроля качества радиотерапевтической установки и последнего протокола проведения калибровки пучков и контроля качества;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поверки приборов, используемых для калибровки пучков и контроля качества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64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веществ, приборов и установок на праве собственности или иных законных основаниях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подвида деятельности хранение радиоактивных веществ, приборов и установок, содержащих радиоактивные вещества, требуется наличие собственного хранилища;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если приборы, содержащие радиоактивные вещества, не требуют промежуточного или временного отдельного хранения и постоянно находятся на рабочих местах в процессе эксплуатации и перезарядки, то не требуется выполнение данного пункта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65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содержащих радиоактивные вещества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собственного техника, проводящего техническое обслуживание и ремонт приборов и установок, содержащих радиоактивные вещества; форма сведений, содержащих информацию о квалифицированном составе техников, согласно приложению 1 к настоящим квалификационным требованиям и перечню документов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содержащих радиоактивные вещества, и радиоизотопного досмотрового оборудования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66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карты на право работы с радиоактивными веществами, приборами и установками, содержащими радиоактивные вещества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информационной карты на право работы с источниками ионизирующего излучения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с отметкой о получении от территориальных подразделений ведомства государственного органа в сфере санитарно-эпидемиологического благополучия населения или в случае отсутствия на балансе заявителя радиоактивных веществ, приборов и установок, содержащих радиоактивные вещества, гарантийное письмо о предоставлении копии информационной карты на право работы с источниками ионизирующего излучения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после приобретения заявителем радиоактивных веществ, приборов и установок, содержащих радиоактивные вещества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реализации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67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для транспортировки радиоактивных веществ, приборов и установок, содержащих радиоактивные вещества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2 к настоящим квалификационным требованиям и перечню документов или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требует выполнения при наличии в составе заявленной деятельности операции по перевозке радиоактивных веществ, приборов и установок, содержащих радиоактивные вещества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  <w:bookmarkEnd w:id="68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  <w:bookmarkEnd w:id="69"/>
        </w:tc>
        <w:tc>
          <w:tcPr>
            <w:tcW w:w="1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9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данного пункта необходимо для промышленных приборов и установок, содержащих радиоактивные вещества</w:t>
            </w:r>
          </w:p>
        </w:tc>
      </w:tr>
    </w:tbl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К деятельности по обращению с приборами и установками, генерирующими ионизирующее излучение</w:t>
      </w:r>
    </w:p>
    <w:bookmarkEnd w:id="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934"/>
        <w:gridCol w:w="9345"/>
        <w:gridCol w:w="1580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71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2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73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если заявитель проводит работы на территории заказчика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4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системы учета и хранению приборов и установок, генерирующих ионизирующее излучение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должностная инструкция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лица, ответственного за учет и контроль приборов и установок, генерирующих ионизирующее излучение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75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обеспечения производственного радиационного контроля на рабочих местах 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или: в случае наличия собственной службы радиационного контроля: копии следующих документов: плана проведения радиационного контроля; последнего протокола проведения радиационного контроля; сертификатов поверки приборов радиационного контроля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6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выписки из акта инвентаризации приборов и установок, генерирующих ионизирующее излучение или в случае отсутствия на балансе заявителя приборов и установок, генерирующих ионизирующее излучение, гарантийное письмо о предоставлении копии выписки из акта инвентаризации приборов и установок, генерирующих ионизирующее излучение после приобретения заявителем приборов и установок, генерирующих ионизирующее излучение;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работы; инструкции по учету и контролю источников ионизирующего излучения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77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собственной службы индивидуального дозиметрического контроля: копии приказа о создании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методик проведения измерений, аттестованных и зарегистрированных в реестре государственной системы обеспечения единства измерений копии выписок из актов инвентаризации лаборатории,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копии сертификатов о поверке оборудования для измерения индивидуальных доз облучения;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индивидуальных карточек дозиметрических измерений, копия журнала учета индивидуальных доз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78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контроля эксплуатационных параметров (контроля качества) приборов и установок, генерирующих ионизирующее излучение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протокола проведения контроля эксплуатационных параметров (контроля качества) аппарата или в случае отсутствия на балансе заявителя приборов и установок, генерирующих ионизирующее излучение, гарантийное письмо о предоставлении копии протокола проведения контроля эксплуатационных параметров (контроля качества) аппарата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изготовлению и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79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индивидуальной защиты персонала и пациентов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индивидуальной защиты согласно приложению 8 к настоящим квалификационным требованиям и перечню документов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80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заявляемых работ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 и техников согласно приложению 1 к настоящим квалификационным требованиям и перечню документов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81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документации о проведении технического обслуживания и ремонта приборов и установок, генерирующих ионизирующее излучение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собственных техников, проводящего техническое обслуживание и ремонт приборов и установок, генерирующих ионизирующее излучение: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согласно приложению 1 к настоящим квалификационным требованиям и перечню документов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работам по использованию оборудования для досмотра ручной клади и багажа, для досмотра транспорта, материалов, веществ, для персонального досмотра человека и медицинских приборов и установок,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82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информационной карты на право работы с приборами и установками, генерирующими ионизирующее излучение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информационной карты на право работы с источниками ионизирующего излучения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с отметкой о получении от территориальных подразделений ведомства государственного органа в сфере санитарно-эпидемиологического благополучия населения или в случае отсутствия на балансе заявителя приборов и установок, генерирующих ионизирующее излучение, гарантийное письмо о предоставлении копии информационной карты на право работы с источниками ионизирующего излучения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261. "Об утверждении Санитарных правил "Санитарно-эпидемиологические требования к обеспечению радиационной безопасности" (зарегистрированный в Реестре государственной регистрации нормативных правовых актов за № 11205) после приобретения заявителем приборов и установок, генерирующих ионизирующее излучение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  <w:bookmarkEnd w:id="83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  <w:bookmarkEnd w:id="84"/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9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данного пункта необходимо для промышленных приборов и установок, генерирующих ионизирующее излучение</w:t>
            </w:r>
          </w:p>
        </w:tc>
      </w:tr>
    </w:tbl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К деятельности по предоставлению услуг в области использования атомной энергии</w:t>
      </w:r>
    </w:p>
    <w:bookmarkEnd w:id="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2096"/>
        <w:gridCol w:w="7594"/>
        <w:gridCol w:w="2302"/>
      </w:tblGrid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86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7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88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техников, имеющих соответствующее образование, специальную подготовку и опыт работы (или стажировку не менее 1 месяца) по заявляемым работам, и допущенных к осуществлению заявляемых работ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согласно приложению 1 к настоящим квалификационным требованиям и перечню документов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89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о предполагаемых видах услуг 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типов приборов, установок, материалов, веществ, с которыми заявитель или лицензиат, будет проводит работы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произвольной форме, пояснительная записка должна быть подписана заявителем или лицензиатом 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90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должностной инструкции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руководителя службы по радиационной безопасности;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не относится к подвиду деятельности по индивидуальному дозиметрическому контролю персонала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1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инструкции по радиационной безопасности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92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заявляемым работам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случае наличия собственной службы индивидуального дозиметрического контроля, копии следующих документов: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создании службы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проведения измерений, аттестованных и зарегистрированных в реестре государственной системы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о поверке оборудования для измерения индивидуальных доз облучения;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индивидуальных доз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данный пункт относится только к подвидам деятельности по: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93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проведения тестовых испытаний с описанием видов и методик тестирования по каждому параметру, применяемых приборов, периодичности испытаний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утвержденной заявителем программы испытаний с описанием проверяемых основных параметров каждого типа рентгеновского аппарата, систем получения снимков и условий их оценки, используемого вспомогательного оборудования, соответствующая требованиям проведения контроля эксплуатационных параметров медицинского рентгеновского оборудования, установленным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и.о. Министра национальной экономики Республики Казахстан от 27 марта 2015 года № 260 "Об утверждении Санитарных правил "Санитарно-эпидемиологические требования к радиационно-опасным объектам" (зарегистрированный в Реестре государственной регистрации нормативных правовых актов за № 11204)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 контролю качества работы источников ионизирующего излучения, а также приборов, оборудования, установок, содержащих такие источники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94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измерений, приборов контроля, вспомогательных материалов и оборудования, необходимых для выполнения заявляемых работ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средствах измерений, приборах контроля, вспомогательных материалах и оборудовании, согласно приложению 9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указанных в графе 1 формы сведений, согласно приложению 9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поверки средств измерений и приборов контроля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требуется выполнение данного пункта для подвида деятельности по техническому обслуживанию, монтажу, демонтажу, зарядке, перезарядке, ремонту приборов и установок, включая медицинские, содержащих радиоизотопные источники ионизирующего излучения или генерирующих ионизирующее излучение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95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помещений, лабораторий для выполнения заявляемых работ на праве собственности или иных законных основаниях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подвидам деятельности по: определению содержания радионуклидов в продуктах, материалах, объектах окружающей среды; индивидуальному дозиметрическому контролю персонала</w:t>
            </w:r>
          </w:p>
        </w:tc>
      </w:tr>
      <w:tr>
        <w:trPr>
          <w:trHeight w:val="30" w:hRule="atLeast"/>
        </w:trPr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96"/>
        </w:tc>
        <w:tc>
          <w:tcPr>
            <w:tcW w:w="2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7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2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 и данный пункт не относится к подвиду деятельности по индивидуальному дозиметрическому контролю персонала</w:t>
            </w:r>
          </w:p>
        </w:tc>
      </w:tr>
    </w:tbl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 деятельности по обращению с радиоактивными отходами</w:t>
      </w:r>
    </w:p>
    <w:bookmarkEnd w:id="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6"/>
        <w:gridCol w:w="1511"/>
        <w:gridCol w:w="8424"/>
        <w:gridCol w:w="1919"/>
      </w:tblGrid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98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00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специализированных помещений и оборудования, необходимых для выполнения заявляемых работ на праве собственности или иных законных основаниях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01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(или ответственного лица) по радиационной безопасности и ответственного лица за организацию сбора, хранения и сдачу радиоактивных отходов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положения о службе по радиационной безопасности (или должностной инструкции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приказа о назначении ответственного лица за организацию сбора, хранения и сдачу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02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рабочих мест, загрязненного оборудования, изделий, материалов, грунта, отходов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документов; или: в случае наличия собственной службы радиационного контроля: копии следующих документов: плана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поверки приборов радиационного контроля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03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плана мероприятий по защите персонала и населения от радиационной аварии и ее последствий;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радиоактивных отходов;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технологического регламента выполнения заявляемых работ, определяющего основные приемы работы, последовательный порядок выполнения операций, пределы и условия работы, включая способы и этапы сбора, сортировки, передачи на хранение, обработки, переработки, хранения, захоронения отходов, дезактивации помещений, оборудования, материалов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4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в случае наличия собственной службы индивидуального дозиметрического контроля: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приказа о создании службы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копии методик проведения измерений, аттестованных и зарегистрированных в реестре государственной системы обеспечения единства измерений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о поверке оборудования для измерения индивидуальных доз облучения;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журнала учета индивидуальных доз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05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 по обеспечению физической защиты радиоактивных отходов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физической защиты радиоактивных отходов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06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заявляемых работ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1 к настоящим квалификационным требованиям и перечню документов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наличие рабочих необходимо для всех подвидов деятельности, наличие техников только для подвида деятельности по дезактивации (очистка от радиоактивного загрязнения) помещений, оборудования и материалов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07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хранилища для радиоактивных отходов на праве собственности или иных законных основаниях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08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  <w:bookmarkEnd w:id="109"/>
        </w:tc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8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хранению и захоронению радиоактивных отходов</w:t>
            </w:r>
          </w:p>
        </w:tc>
      </w:tr>
    </w:tbl>
    <w:bookmarkStart w:name="z117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К деятельности по транспортировке, включая транзитную, ядерных материалов, радиоактивных веществ, радиоизотопных источников ионизирующего излучения, радиоактивных отходов в пределах территории Республики Казахстан</w:t>
      </w:r>
    </w:p>
    <w:bookmarkEnd w:id="1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9"/>
        <w:gridCol w:w="1990"/>
        <w:gridCol w:w="8346"/>
        <w:gridCol w:w="1655"/>
      </w:tblGrid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11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12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13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специалистов и техников,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специалистов и техников согласно приложению 1 к настоящим квалификационным требованиям и перечню документов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14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положения о службе радиационной безопасности (или должностная инструкция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15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рабочих местах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плана проведения радиационного контроля;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поверки приборов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случае аренды приборов радиационного контроля копия договора аренды прибора радиационного контроля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16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утвержденных заявителем распорядительных документов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 инструкции по радиационной безопасности при проведении заявляемых работ;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действиям персонала в аварийных ситуациях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обеспечению ядерной безопасности при транспортировке, перегрузке и хранении свежего и отработавшего топлива представляется в случае перевозки свежего и отработавшего ядерного топлива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17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 заявителя, допущенного к радиационно опасным работам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собственной службы индивидуального дозиметрического контроля: копии следующих документов: приказа о создании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методик проведения измерений, аттестованных и зарегистрированных в реестре государственной системы обеспечения единства измерений;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сертификатов о поверке оборудования для измерения индивидуальных доз облучения;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индивидуальных доз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18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пояснительная записка о типах приборов, установок, материалов, веществ, отходов, предполагаемых к транспортировке, а также о транспортных упаковочных комплектах, в которых предполагается транспортировка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предполагаемых типов приборов, установок, материалов, веществ, отходов, которых заявитель или лицензиат, будет транспортировать, а также сведения о транспортных упаковочных комплектах, в которых предполагается транспортировка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произвольной форме, пояснительная записка должна быть подписана заявителем или лицензиатом 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19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средства для перевозки ядерных материалов, радиоактивных веществ, радиоизотопных источников, радиоактивных отходов, радиоактивных веществ, приборов и установок, содержащих радиоактивные вещества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копия санитарно-эпидемиологического заключения, выданного ведомством и его территориальными подразделениями государственного органа в сфере санитарно-эпидемиологического благополучия населения, по форме, утвержденной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Министра национальной экономики Республики Казахстан от 30 мая 2015 года № 415 "Об утверждении форм учетной и отчетной документации в сфере санитарно-эпидемиологического благополучия населения" (зарегистрированный в Реестре государственной регистрации нормативных правовых актов за № 11626), представление копии санитарно-эпидемиологического заключения не требуется при наличии у лицензиара возможности получения информации, содержащейся в санитарно-эпидемиологическом заключений, из соответствующих государственных информационных систем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  <w:bookmarkEnd w:id="120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3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  <w:bookmarkEnd w:id="121"/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ответственности владельцев объектов, деятельность которых связана с опасностью причинения вреда третьим лицам</w:t>
            </w:r>
          </w:p>
        </w:tc>
        <w:tc>
          <w:tcPr>
            <w:tcW w:w="8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9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К деятельности на территориях бывших испытательных ядерных полигонов и других территориях, загрязненных в результате проведенных ядерных испытаний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7"/>
        <w:gridCol w:w="2699"/>
        <w:gridCol w:w="7105"/>
        <w:gridCol w:w="1829"/>
      </w:tblGrid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23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24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5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пояснительная записка о предполагаемых работах на полигоне 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перечень предполагаемых заявителем или лицензиатом работ, проводимых на полигоне 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произвольной форме, пояснительная записка должна быть подписана заявителем или лицензиатом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26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инструкции по радиационной безопасности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инструкции по радиационной безопасности при проведении заявляемых работ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27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контроля и учета доз облучения персонала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энергии, в соответствии с приложением 4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в случае наличия собственной службы индивидуального дозиметрического контроля: копии следующих документов: приказа о создании и положения о службе индивидуального дозиметрического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методик проведения измерений, аттестованных и зарегистрированных в реестре государственной системы обеспечения единства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выписок из актов инвентаризации лаборатории;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сертификатов о поверке оборудования для измерения индивидуальных доз облучения;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индивидуальных карточек дозиметрических измерений;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журнала учета индивидуальных доз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28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производственного радиационного контроля на месте проведения работ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энергии, согласно приложению 7 к настоящим квалификационным требованиям и перечню документов: или; в случае наличия собственной службы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плана проведения радиационного контроля;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сертификатов поверки приборов радиационного контроля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29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130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службы или ответственного лица по радиационной безопасности 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положения о службе по радиационной безопасности (или должностная инструкция ответственного лица);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службе или ответственном лице согласно приложению 6 к настоящим квалификационным требованиям и перечню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  <w:bookmarkEnd w:id="131"/>
        </w:tc>
        <w:tc>
          <w:tcPr>
            <w:tcW w:w="2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71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1 к настоящим квалификационным требованиям и перечню документов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39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К деятельности по физической защите ядерных установок и ядерных материалов</w:t>
      </w:r>
    </w:p>
    <w:bookmarkEnd w:id="1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4"/>
        <w:gridCol w:w="3498"/>
        <w:gridCol w:w="4439"/>
        <w:gridCol w:w="3499"/>
      </w:tblGrid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33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4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35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техников и рабочих, имеющих соответствующее образование, подготовку и допущенных к осуществлению заявленных видов деятельности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квалифицированном составе техников и рабочих согласно приложению 1 к настоящим квалификационным требованиям и перечню документов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36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лицензии на осуществление охранной деятельности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лицензии согласно приложению 2 к настоящим квалификационным требованиям и перечню документов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37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утвержденных заявителем распорядительных документов 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утвержденных заявителем инструкции: по радиационной безопасности; по действиям персонала в аварийных ситуациях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данный пункт относится только к подвиду деятельности по обеспечению физической защиты при перевозке ядерных материалов и радиоактивных веществ</w:t>
            </w:r>
          </w:p>
        </w:tc>
      </w:tr>
      <w:tr>
        <w:trPr>
          <w:trHeight w:val="30" w:hRule="atLeast"/>
        </w:trPr>
        <w:tc>
          <w:tcPr>
            <w:tcW w:w="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38"/>
        </w:tc>
        <w:tc>
          <w:tcPr>
            <w:tcW w:w="3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обязательного страхования работника от несчастных случаев</w:t>
            </w:r>
          </w:p>
        </w:tc>
        <w:tc>
          <w:tcPr>
            <w:tcW w:w="4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 договоре страхования согласно приложению 5 к настоящим квалификационным требованиям и перечню документов</w:t>
            </w:r>
          </w:p>
        </w:tc>
        <w:tc>
          <w:tcPr>
            <w:tcW w:w="3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заключение договора не требуется для государственных учреждений</w:t>
            </w:r>
          </w:p>
        </w:tc>
      </w:tr>
    </w:tbl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К деятельности по специальной подготовке персонала, ответственного за обеспечение ядерной и радиационной безопасности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7"/>
        <w:gridCol w:w="3468"/>
        <w:gridCol w:w="7838"/>
        <w:gridCol w:w="437"/>
      </w:tblGrid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</w:p>
          <w:bookmarkEnd w:id="140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Квалификационные требования включают наличие: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Документы, подтверждающие соответствие квалификационным требованиям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1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2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производственно-технической базы для проведения обучения (учебные классы для проведения теоретических и практических занятий, оборудование, приборы) на праве собственности или иных законных основаниях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сведений, содержащих информацию об учебном оборудовании, технических средствах, учебных приборах радиационного контроля, необходимых для проведения теоретических и практических занятий, согласно приложению 10 к настоящим квалификационным требованиям и перечню документов;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документов, указанных в графе 1, формы сведений согласно приложению 10 к настоящим квалификационным требованиям и перечню документов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43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квалифицированного состава преподавателей, имеющих опыт преподавания, специальную подготовку и опыт практической работы в области обеспечения ядерной и/или радиационной безопасности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следующих документов: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 образовании, специальной подготовке (с приложением программ подготовки) преподавателей, имеющих опыт преподавания по специальности не менее трех лет, специальную подготовку и опыт практической работы (копии трудовых книжек и/или трудовых договоров с отметкой работодателя о дате и основании его прекращения) в области обеспечения ядерной и/или радиационной безопасности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144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обучения и проверки знаний обучаемых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утвержденных заявителем программ обучения с разбивкой по часам, выделением теоретической и практической подготовки с указанием фамилии преподавателя, проводящего конкретные занятия;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копии билетов (тестов) для проверки знаний слушателей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145"/>
        </w:tc>
        <w:tc>
          <w:tcPr>
            <w:tcW w:w="3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программы обеспечения качества </w:t>
            </w:r>
          </w:p>
        </w:tc>
        <w:tc>
          <w:tcPr>
            <w:tcW w:w="78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копия утвержденной заявителем программы обеспечения качества при осуществлении заявляемых работ с описанием политики заявителя в области обеспечения качества заявляемой деятельности, процедура и порядок подбора, допуска к работе, поддержания и повышения квалификации преподавателей, перечня нормативных документов, которыми руководствуется заявитель при осуществлении заявляемой деятельности, системы управления документацией, процедур контроля знаний обучаемых, обеспечения качества используемых в заявленной деятельности методик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54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специалистов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4"/>
        <w:gridCol w:w="308"/>
        <w:gridCol w:w="526"/>
        <w:gridCol w:w="1886"/>
        <w:gridCol w:w="2034"/>
        <w:gridCol w:w="1340"/>
        <w:gridCol w:w="4873"/>
        <w:gridCol w:w="729"/>
      </w:tblGrid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(в случае наличия) специалиста </w:t>
            </w:r>
          </w:p>
          <w:bookmarkEnd w:id="147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работы, занимаемая должность 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приказа о принятии/ индивидуального трудового договора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по технической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сертификатов, свидетельств, удостоверений, подтверждающих квалификацию и прохождение соответствующей функциональным обязанностям должности подготовки 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Сведения, подтверждающие стаж работы не менее 5 лет на объектах использования атомной энергии (выписка из трудовой книжки или индивидуального трудового договора) 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справки по форме 086/у, утвержденная приказом исполняющего обязанности Министра здравоохранения Республики Казахстан от 23 ноября 2010 года № 907 "Об утверждении форм первичной медицинской документации организаций здравоохранения", зарегистрированный в Реестре государственной регистрации нормативных правовых актов под № 6697 (далее - справка по форме 086/у)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Отнесение специалиста к группе "А" (да/нет)</w:t>
            </w:r>
          </w:p>
        </w:tc>
      </w:tr>
      <w:tr>
        <w:trPr>
          <w:trHeight w:val="30" w:hRule="atLeast"/>
        </w:trPr>
        <w:tc>
          <w:tcPr>
            <w:tcW w:w="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48"/>
        </w:tc>
        <w:tc>
          <w:tcPr>
            <w:tcW w:w="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5.5.</w:t>
            </w:r>
          </w:p>
        </w:tc>
        <w:tc>
          <w:tcPr>
            <w:tcW w:w="1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57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техников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5"/>
        <w:gridCol w:w="377"/>
        <w:gridCol w:w="721"/>
        <w:gridCol w:w="3235"/>
        <w:gridCol w:w="3049"/>
        <w:gridCol w:w="2038"/>
        <w:gridCol w:w="1057"/>
        <w:gridCol w:w="998"/>
      </w:tblGrid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(в случае наличия) техника </w:t>
            </w:r>
          </w:p>
          <w:bookmarkEnd w:id="150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работы, занимаемая должность 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приказа о принятии/ индивидуального трудового договора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высшего или среднего образования (технического и профессионального),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сертификатов, удостоверений, свидетельств, подтверждающих техническую подготовку и знание разделов науки и техники, являющихся базовыми для той сферы деятельности, в которой они заняты (физика, химия, математика, термодинамика и т.д.)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 выдачи сертификатов, свидетельств, удостоверений зарубежным учебным заведением – сведения о признании/ нострификации)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Сведения, подтверждающие стаж работы не менее 2 лет в соответствии с выполняемыми функциональными и должностными обязанностями (выписка из трудовой книжки или индивидуального трудового договора) 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справки по форме 086/у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Отнесение техника к группе "А" (да/нет)</w:t>
            </w:r>
          </w:p>
        </w:tc>
      </w:tr>
      <w:tr>
        <w:trPr>
          <w:trHeight w:val="30" w:hRule="atLeast"/>
        </w:trPr>
        <w:tc>
          <w:tcPr>
            <w:tcW w:w="8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1"/>
        </w:tc>
        <w:tc>
          <w:tcPr>
            <w:tcW w:w="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</w:tr>
    </w:tbl>
    <w:bookmarkStart w:name="z160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квалифицированном составе рабочих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536"/>
        <w:gridCol w:w="1027"/>
        <w:gridCol w:w="4315"/>
        <w:gridCol w:w="2324"/>
        <w:gridCol w:w="1504"/>
        <w:gridCol w:w="1420"/>
      </w:tblGrid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Фамилия, имя, отчество (в случае наличия) рабочего </w:t>
            </w:r>
          </w:p>
          <w:bookmarkEnd w:id="153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Место работы, занимаемая должность 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приказа о принятии/ индивидуального трудового договора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диплома среднего образования (технического и профессионального) по специальности, соответствующей профилю работы организации, наименование учебного заведения, специальность и квалификация (в случае выдачи диплома зарубежным учебным заведением – сведения о признании/нострификации)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Сведения, подтверждающие стаж работы по специальности не менее 2 лет (выписка из трудовой книжки или индивидуального трудового договора) 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справки по форме 086/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Отнесение рабочего к группе "А" (да/нет)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54"/>
        </w:tc>
        <w:tc>
          <w:tcPr>
            <w:tcW w:w="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64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лицензии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  <w:bookmarkEnd w:id="156"/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6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приказе по назначению лица, ответственного за учет и хранение ядерных материалов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77"/>
        <w:gridCol w:w="2411"/>
        <w:gridCol w:w="2412"/>
      </w:tblGrid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(в случае наличия) и занимаемая должность</w:t>
            </w:r>
          </w:p>
          <w:bookmarkEnd w:id="158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приказа о назначении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Дата приказа о назначении</w:t>
            </w:r>
          </w:p>
        </w:tc>
      </w:tr>
      <w:tr>
        <w:trPr>
          <w:trHeight w:val="30" w:hRule="atLeast"/>
        </w:trPr>
        <w:tc>
          <w:tcPr>
            <w:tcW w:w="7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9"/>
        </w:tc>
        <w:tc>
          <w:tcPr>
            <w:tcW w:w="2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72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по индивидуальному дозиметрическому контролю персонала с физическим или юридическим лицом, имеющей соответствующую лицензию в сфере использования атомной энергии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7"/>
        <w:gridCol w:w="3415"/>
        <w:gridCol w:w="2287"/>
        <w:gridCol w:w="3086"/>
        <w:gridCol w:w="2555"/>
      </w:tblGrid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 договора</w:t>
            </w:r>
          </w:p>
          <w:bookmarkEnd w:id="161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юридического лица/индивидуального предпринимателя/физическ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ого лица, с кем заключен договор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договора, срок действи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я договора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лицензии на право предоставления услуг 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области использования атомной энергии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сотрудников, охваченных по договору индивидуальны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 дозиметрическим контролем</w:t>
            </w:r>
          </w:p>
        </w:tc>
      </w:tr>
      <w:tr>
        <w:trPr>
          <w:trHeight w:val="30" w:hRule="atLeast"/>
        </w:trPr>
        <w:tc>
          <w:tcPr>
            <w:tcW w:w="9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</w:tc>
        <w:tc>
          <w:tcPr>
            <w:tcW w:w="3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76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страхования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0"/>
        <w:gridCol w:w="2460"/>
        <w:gridCol w:w="1581"/>
        <w:gridCol w:w="1581"/>
        <w:gridCol w:w="5098"/>
      </w:tblGrid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 договора</w:t>
            </w:r>
          </w:p>
          <w:bookmarkEnd w:id="164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Номер и дата заключения договора 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 действия договора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Название страховой компании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Согласно договору, перечислить все основания освобождения страховщика от страховой выплаты </w:t>
            </w:r>
          </w:p>
        </w:tc>
      </w:tr>
      <w:tr>
        <w:trPr>
          <w:trHeight w:val="30" w:hRule="atLeast"/>
        </w:trPr>
        <w:tc>
          <w:tcPr>
            <w:tcW w:w="1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80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службе или ответственном лице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84"/>
        <w:gridCol w:w="1871"/>
        <w:gridCol w:w="5728"/>
        <w:gridCol w:w="1415"/>
        <w:gridCol w:w="702"/>
      </w:tblGrid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приказа о создании службы (или ответственном лице)</w:t>
            </w:r>
          </w:p>
          <w:bookmarkEnd w:id="167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Фамилия, имя, отчество специалиста и занимаемая должность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выдачи сертификата обучения или удостоверения, (в случае выдачи сертификата или удостоверения зарубежным учебным заведением – сведения о признании/ нострификации)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(тема) курса обучения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учебного учреждения</w:t>
            </w:r>
          </w:p>
        </w:tc>
      </w:tr>
      <w:tr>
        <w:trPr>
          <w:trHeight w:val="30" w:hRule="atLeast"/>
        </w:trPr>
        <w:tc>
          <w:tcPr>
            <w:tcW w:w="2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84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договоре на оказание услуг с физическим или юридическим лицом, имеющим соответствующую лицензию в сфере использования атомной энергии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0"/>
        <w:gridCol w:w="1816"/>
        <w:gridCol w:w="5536"/>
        <w:gridCol w:w="2618"/>
        <w:gridCol w:w="1650"/>
      </w:tblGrid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Тема договора</w:t>
            </w:r>
          </w:p>
          <w:bookmarkEnd w:id="170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и дата заключения договора, срок действия договора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Наименования аппаратов, охваченных техническим обслуживанием (данные сведения заполняются для договора о предоставлении услуг по техническому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обслуживанию и ремонту приборов и установок, генерирующих ионизирующее излучение)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юридического лица/индивидуального предпринимателя/ физического лица, с кем заключен договор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лицензии/ уникальный идентификационный номер разрешительного документа</w:t>
            </w:r>
          </w:p>
        </w:tc>
      </w:tr>
      <w:tr>
        <w:trPr>
          <w:trHeight w:val="30" w:hRule="atLeast"/>
        </w:trPr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1"/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88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индивидуальной защиты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82"/>
        <w:gridCol w:w="3459"/>
        <w:gridCol w:w="3459"/>
      </w:tblGrid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краткая характеристика средства</w:t>
            </w:r>
          </w:p>
          <w:bookmarkEnd w:id="173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Свинцовый эквивалент</w:t>
            </w:r>
          </w:p>
        </w:tc>
      </w:tr>
      <w:tr>
        <w:trPr>
          <w:trHeight w:val="30" w:hRule="atLeast"/>
        </w:trPr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9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 средствах измерений, приборах контроля, вспомогательных материалах и оборудовании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74"/>
        <w:gridCol w:w="3330"/>
        <w:gridCol w:w="2646"/>
        <w:gridCol w:w="1352"/>
        <w:gridCol w:w="1277"/>
        <w:gridCol w:w="821"/>
      </w:tblGrid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Документ, подтверждающий право собственности или документ, подтверждающий иные законные права </w:t>
            </w:r>
          </w:p>
          <w:bookmarkEnd w:id="176"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и краткая характеристика средств измерений, приборов контроля, вспомогательных материалов и оборудования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 средств измерений, приборов контроля, вспомогательных материалов и оборудования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Год выпуска и страна-производитель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и дата инвентаризации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технического паспорта</w:t>
            </w:r>
          </w:p>
        </w:tc>
      </w:tr>
      <w:tr>
        <w:trPr>
          <w:trHeight w:val="30" w:hRule="atLeast"/>
        </w:trPr>
        <w:tc>
          <w:tcPr>
            <w:tcW w:w="28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7"/>
        </w:tc>
        <w:tc>
          <w:tcPr>
            <w:tcW w:w="3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квалификационным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требованиям и перечню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подтверждающих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соответствие им,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атомной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энергии </w:t>
            </w:r>
          </w:p>
        </w:tc>
      </w:tr>
    </w:tbl>
    <w:bookmarkStart w:name="z19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сведений, содержащих информацию об учебном оборудовании, технических средствах, учебных приборах радиационного контроля необходимых для проведения теоретических и практических занятий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4"/>
        <w:gridCol w:w="3573"/>
        <w:gridCol w:w="880"/>
        <w:gridCol w:w="1370"/>
        <w:gridCol w:w="881"/>
        <w:gridCol w:w="2512"/>
      </w:tblGrid>
      <w:tr>
        <w:trPr>
          <w:trHeight w:val="3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Документ, подтверждающий право собственности или документ, подтверждающий иные законные права </w:t>
            </w:r>
          </w:p>
          <w:bookmarkEnd w:id="179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Наименование и краткая характеристика учебного оборудования, технического средства, или прибора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радиационного контроля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Назначение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Заводской номер и дата инвентаризации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Номер технического паспорта (для приборов радиационного контроля)</w:t>
            </w:r>
          </w:p>
        </w:tc>
      </w:tr>
      <w:tr>
        <w:trPr>
          <w:trHeight w:val="30" w:hRule="atLeast"/>
        </w:trPr>
        <w:tc>
          <w:tcPr>
            <w:tcW w:w="3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</w:tc>
        <w:tc>
          <w:tcPr>
            <w:tcW w:w="3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