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945" w14:textId="878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апреля 2017 года № 43. Зарегистрирован в Министерстве юстиции Республики Казахстан 25 мая 2017 года № 15148. Утратил силу приказом Генерального Прокурора РК от 05.08.2024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05.08.2024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 (зарегистрирован в Реестре государственной регистрации нормативных правовых актов за № 14126, опубликованный в информационно-правовой системе "Әділет" 1 сентября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правонарушений", утвержденного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Инструкции по формированию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Раздел 2 содержит сведения о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отражается общее количество коррупционных преступлений, из них в строках 2-5 коррупционные преступления указываются с разбивкой по тяжести преступления, в строке 6 – выявленные по инициативе самого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строки 1 в строках 7-27 раздела указываются преступления, отнесенные к коррупционным в соответствии с УК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строке не учитываются преступления, уголовные дела по которым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переданные по подследственности со снятием с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28 отражаются преступления, дела по которым прекращены по основаниям, предусмотренным пунктами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29 отражаются преступления, переквалифицированные на статьи УК РК, не входящие в перечень коррупционных.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коррупционных преступлений в отношении лиц, по которым начато досудебное расследование, учитываются в отчетном периоде единожды, то есть если в отношении лица вынесено процессуальное решение в предыдущем отчетном периоде, то в последующем отчетном периоде такое лицо не учитывается.".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бумажном и электронном виде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приказа на официальном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заинтересованным субъектам правовой статистики и специальных учетов, а также территориальным управлениям Комитета для исполнения.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 2017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2016 года № 1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зарегистрированных в ЕРДР коррупционных преступлениях и уголовных делах о них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ррупционных преступлений, по которым уголовные 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находились в производстве в отчетном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ционных преступлений, зарегистрированных в ЕРДР в отчетном периоде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ррупционных преступлений, по 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графы 3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ррупционных преступлений, по которым уголовные дела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коррупционных преступлений, по которым сроки досудебного расследования прерваны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ррупционных преступлений, по которым сроки досудебного производства прерваны по п.4)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ррупционных преступлений прошлых лет, по которым сроки досудебного производства прерваны по п.4)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оконченным расследованием уголовным делам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ррупционных преступлений, по делам по которым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корр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упционных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преступлений, по которым уголовные дела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п.1)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п.2)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п.3)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п.5)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п.6)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п.7) ч.7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(тыс.тенге)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(тыс.тенге)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(п.3) 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и о коррупционных преступлениях и о субъектах коррупционных правонарушений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коррупционных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преступлений, по которым начато досудебное расследование в отношении лиц, уполномоченных на выполнение государственных функций, и лиц, приравненных к ним, в отчетном периоде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преступлений, зарегистрированных в ЕРДР в прошлые отчетные периоды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4, 5 и 6)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- МВД)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8)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по инициативе самого государственного органа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(п.3) 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 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уголовные дела по которым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11)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 23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 35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10)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и о коррупционных преступлениях и о субъектах коррупционных правонарушений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лицах, совершивших коррупционные преступления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о признании подозреваемым в отчетном периоде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лиц, совершивших преступления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Предано суду обвиняемых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5, 6 и 7)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– МВД)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9)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(п.3) ч.4 ст.362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12)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29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36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40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МВД)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лиц, осужденных за совершение коррупционных преступлений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(п.3) 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(из строки 23)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(из графы 1)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работы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осуждение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отбывания наказания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осужденных, освобожденных по приговору от уголовной ответственности и наказания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права занимать определенную должность или заниматься определенной деятельностью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специального, воинского или почетного звания, классного чина, дипломатического ранга, квалификационного класса и государственных наград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 до 3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до 5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8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 до 10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12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 до 15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 до 20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 до 25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лет до 30 лет включительно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лишение свободы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граф 5-15)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(п.3) 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– МВД)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лиц, осужденных за совершение коррупционных преступлений по делам, возбужденным по инициативе самого государственного органа среди своих работников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Лжепредпринимательство (п.3)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(п.4)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(или)иного имущества, полученных преступным путем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(п.1)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(п.2)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(п.3) ч.3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(п.3) ч.4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(п.2) ч.2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(из строки 23)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Отчет формы № 3-К "О коррупционных преступлениях, лицах их совершивших, осужденных и движении уголовных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коррупционных преступлениях и о субъектах коррупционных правонарушений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5. Сведения о субъектах коррупционных правонарушений, привлеченных к административной ответственности за период с ________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А (с нарастающим периодом, с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– МВД)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субъектах коррупционных правонарушений, привлеченных к административной ответственности за период с ________ по 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(показатели отчетного периода)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Министерства внутренних дел (далее – МВД)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по делам государственной службы и противодействию коррупции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(без учета показателей графы 10)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делам религий и гражданского общества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38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 и защите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строительства, жилищно-коммунального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защите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5 - 1. Сведения о субъектах коррупционных правонарушений, возбудивших дела об административных коррупционных правонарушениях (</w:t>
      </w:r>
      <w:r>
        <w:rPr>
          <w:rFonts w:ascii="Times New Roman"/>
          <w:b w:val="false"/>
          <w:i w:val="false"/>
          <w:color w:val="000000"/>
          <w:sz w:val="28"/>
        </w:rPr>
        <w:t>статьи 676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правонарушениях) в разрезе по статьям с ____ по ______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Комитета национальной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Националь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гвардии Министерства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бюро по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 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противодействию коррупции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 (далее -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физическими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руководителями государственных органов по борьбе с коррупцией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работу лиц, ранее совершивших коррупционное преступление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681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5 - 2. Сведения о субъектах коррупционных правонарушений, возбудивших дела об административных коррупционных правонарушениях (</w:t>
      </w:r>
      <w:r>
        <w:rPr>
          <w:rFonts w:ascii="Times New Roman"/>
          <w:b w:val="false"/>
          <w:i w:val="false"/>
          <w:color w:val="000000"/>
          <w:sz w:val="28"/>
        </w:rPr>
        <w:t>статьи 676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правонарушениях) в разрезе по областям с ____ по ______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/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Вооруженных Сил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Комитета национальной безопасности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Военная полиция Национальной гвардии Министерства внутренних дел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бюро по противодействию коррупции Агентства 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противодействию коррупции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