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3b8b" w14:textId="81f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декабря 2014 года № 7-1/700 "Об утверждении Правил карантинирования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апреля 2017 года № 177. Зарегистрирован в Министерстве юстиции Республики Казахстан 25 мая 2017 года № 15144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(зарегистрированный в Реестре государственной регистрации нормативных правовых актов № 10223, опубликованный 12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размещение настоящего приказа на интернет-ресурсе Министерства сельского хозяйства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