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2a596" w14:textId="1e2a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27 апреля 2017 года № 245. Зарегистрирован в Министерстве юстиции Республики Казахстан 25 мая 2017 года № 15142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 (зарегистрированный в Реестре государственной регистрации нормативных правовых актов за № 10400, опубликованный 17 марта 2015 года в информационно-правовой системе "Әділет") следующие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судна, в том числе маломерного судна, и прав на него,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15-2 следующего содержания: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"15-2. При проведении операции, предусмотренной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5-1,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к заявлению о государственной регистрации судна и прав на него должны быть приложены следующие документы: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уплату в бюджет суммы сбора за государственную регистрацию транспортных средств.";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пунктом 68-2 следующего содержания: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"68-2. При проведении операции, предусмотренной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5-1, </w:t>
      </w:r>
      <w:r>
        <w:rPr>
          <w:rFonts w:ascii="Times New Roman"/>
          <w:b w:val="false"/>
          <w:i w:val="false"/>
          <w:color w:val="000000"/>
          <w:sz w:val="28"/>
        </w:rPr>
        <w:t>статьей 61-4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 и банковской деятельности, к заявлению о государственной регистрации маломерного судна и прав на него должны быть приложены следующие документы: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нотариально засвидетельствованные копии договора об одновременной передаче активов и обязательств, договора, предусматривающего приобретение организацией, специализирующейся на улучшении качества кредитных портфелей банков второго уровня, активов и прав требований (с приложением передаточного акта или выписки из него), договора, содержащего условие об уступке права (требования);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документ, подтверждающий уплату в бюджет суммы сбора за государственную регистрацию транспортных средств.".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транспорта Министерства по инвестициям и развитию Республики Казахстан обеспечить: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по инвестициям и развитию Республики Казахстан;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апреля 2017 года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16"/>
        <w:gridCol w:w="4984"/>
      </w:tblGrid>
      <w:tr>
        <w:trPr>
          <w:trHeight w:val="30" w:hRule="atLeast"/>
        </w:trPr>
        <w:tc>
          <w:tcPr>
            <w:tcW w:w="7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Т. Сулейменов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 2017 года</w:t>
            </w:r>
          </w:p>
          <w:bookmarkEnd w:id="20"/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Р. Даленов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апреля 2017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