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f22d" w14:textId="8caf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марта 2017 года № 124. Зарегистрирован в Министерстве юстиции Республики Казахстан 24 мая 2017 года № 15138.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№ 11684, опубликованный 31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пищевой безопасности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563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"СОГЛАСОВАН"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 информации и коммуникации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 Д. Абаев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апреля 2017 года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"/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"СОГЛАСОВАН"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 национальной экономики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 Т. Сулейменов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"____" __________ 2017 года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С. Жумангарин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15-1/522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rPr>
          <w:rFonts w:ascii="Times New Roman"/>
          <w:b/>
          <w:i w:val="false"/>
          <w:color w:val="000000"/>
        </w:rPr>
        <w:t xml:space="preserve">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услугодатель).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– 5 (пять) рабочих дней (день приема документов не входит в срок оказания государственной услуги);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услугополучателем-15 (пятнадцать) минут;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пунктом 10 настоящего стандарта государственной услуги.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 предоставления субсидий, подписанное уполномоченным лицом услугодателя, по формам, согласно приложениям 1 и 2 к настоящему стандарту государственных услуг.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 www.e.gov.kz;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 представляет в одном экземпляре в Государственную корпорацию: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субсидий за приобретенные гербициды по форме, согласно приложению 3 к настоящему стандарту государственной услуги;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получение субсидии за приобретенные биоагенты (энтомофаги) и биопрепараты по полной стоимости для защиты растений по форме, согласно приложению 4 к настоящему стандарту государственной услуги;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заявку об оплате причитающихся субсидий в пользу производителя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 по форме, согласно приложению 5 к настоящему стандарту государственной услуги;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(для идентификации личности).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(перерегистрации) юридического лица, индивидуального предпринимателя либо уведомление о начале деятельности в качестве индивидуального предпринимателя,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первичной подаче услугополучателем документов или изменении банковских реквизитов, персональных данных или данных юридического лица прилагаются документы, предусмотренные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(зарегистрированный в Реестре государственной регистрации нормативных правовых актов № 9934).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законодательством Республики Казахстан.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Государственной корпорацией услугополучателю выдается расписка о приеме соответствующих документов. Выдача готовых документов осуществляется на основании расписки о приеме соответствующих документов, при предъявлении документа удостоверяющего личность (выдача документов представителю осуществляется по нотариально заверенной доверенности либо доверенности юридического лица).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заявки и выдает расписку об отказе в приеме документов по форме, согласно приложению 6 к настоящему стандарту государственной услуги.</w:t>
      </w:r>
    </w:p>
    <w:bookmarkEnd w:id="45"/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14 настоящего стандарта государственной услуги.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руководителя Государственной корпорации по адресам и телефонам, указанным в пункте 14 настоящего стандарта государственной услуги.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или Государственной корпорации, с указанием фамилии и инициалов лица, принявшего жалобу, срока и места получения ответа на поданную жалобу.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адрес, контактный телефон (для физического лица);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адрес, контактный телефон (для юридического лица).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подписывается услугополучателем.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 или Государственных корпорации можно получить по номеру телефона единого контакт-центра по вопросам оказания государственных услуг: 1414, 8-800-080-7777.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услуги, услугополучатель может обратиться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"О государственных услугах".</w:t>
      </w:r>
    </w:p>
    <w:bookmarkEnd w:id="60"/>
    <w:bookmarkStart w:name="z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через Государственную корпорацию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ограничивающих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– центр 1414, 8-800-080-7777.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на: 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соответствующего местного исполнительного органа;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Министерства – www.mgov.kz;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Государственной корпорации – www.goscorp.kz.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посредством Единого контакт - центра по вопросам оказания государственных услуг.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интернет-ресурсах www.minagri.gov.kz, акиматов областей, городов Астаны и Алматы, Единый контакт-центр по вопросам оказания государственных услуг: 1414, 8-800-080-7777.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гербицидов,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решении о назначении субсидии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(субсидируемое направление)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обратится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(услугодатель)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 в документе,             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удостоверяющем личность))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___________________________________________________________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"Субсидирования стоимости гербицидов,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решении о неназначении субсидии по направлению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(субсидируемое направление)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обратится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(услугодатель)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 ________________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наличии в документе,      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удостоверяющем личность))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___________________________________________________________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гербицидов,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местного исполнительного органа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города областного значения,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лица)</w:t>
      </w:r>
    </w:p>
    <w:bookmarkEnd w:id="85"/>
    <w:bookmarkStart w:name="z12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получение субсидий за приобретенные гербициды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выплатить мне субсидии за приобретенные гербициды у поставщика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гербицидов по полной стоимости, которые использовал в текущем году для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растений: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________________________________________________________ литр, (килограмм)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гербицидов)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________________________________________________________литр, (килограмм)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гербицидов)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________________________________________________________литр, (килограмм)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гербицидов)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203"/>
        <w:gridCol w:w="3259"/>
        <w:gridCol w:w="65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91"/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4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 (индивидуального предпринимателя)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5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- идентификационный номер члена сельскохозяйственного кооператива, которому причитается субсидия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6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7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 идентификационный 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или оператора почты: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код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8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между сельскохозяйственным товаропроизводителем и поставщиком гербицидов***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гербицида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гербицидов, литров (килограммов)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9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гербицидов***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товарно–транспортной накладной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гербицида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за 1 литр, килограмм (тенге)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0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таможенная декларация (для сельскохозяйственного товаропроизводителя, который приобретает гербициды напрямую у иностранного производителя гербицидов из стран, не входящих в Евразийский экономический союз)***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1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налоговым органом, подтверждающий, что товар ввезен из стран Евразийского экономического союза***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гербицидов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2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(на приобретенные гербициды, произведенные в Республике Казахстан)***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идентифицированная продукция (наименование, страна происхождения)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(наименование, адрес)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3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происхождения/ сертификат анализа (производителя гербицидов на иностранные гербициды)***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экспортер/грузоотправитель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импортер/грузополучатель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выдачи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4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лицензия поставщиков гербицидов (на занятие деятельностью по производству (формуляция) и (или) реализации пестицидов (ядохимикатов)***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деятельности (действия)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5"/>
        </w:tc>
        <w:tc>
          <w:tcPr>
            <w:tcW w:w="7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сельскохозяйственного товаропроизводителя****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высева культуры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06"/>
    <w:bookmarkStart w:name="z2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истребование оригиналов и копий указанных документов у заявителя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допускается;</w:t>
      </w:r>
    </w:p>
    <w:bookmarkEnd w:id="107"/>
    <w:bookmarkStart w:name="z2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** сведения, указанные в строке 3 вышеизложенной таблицы заполняются на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члена сельскохозяйственного кооператива, для которого причитается субсидия;</w:t>
      </w:r>
    </w:p>
    <w:bookmarkEnd w:id="108"/>
    <w:bookmarkStart w:name="z2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*** сведения об указанных документах заполняются на каждый вид гербицида;</w:t>
      </w:r>
    </w:p>
    <w:bookmarkEnd w:id="109"/>
    <w:bookmarkStart w:name="z2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**** сведения, указанные в строке 13 вышеизложенной таблицы не заполняются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внесении гербицидов в паровое поле.</w:t>
      </w:r>
    </w:p>
    <w:bookmarkEnd w:id="110"/>
    <w:bookmarkStart w:name="z2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Расчет причитающихся субсидий на гербициды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346"/>
        <w:gridCol w:w="1263"/>
        <w:gridCol w:w="865"/>
        <w:gridCol w:w="2013"/>
        <w:gridCol w:w="4204"/>
        <w:gridCol w:w="1745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 или паров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(гектар)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название гербицида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гербицида (отечественное/ иностранное)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применения гербицида на 1 гектар (литр/гектар, килограмм /гектар)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применения гербицида (гектар)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1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3440"/>
        <w:gridCol w:w="1623"/>
        <w:gridCol w:w="3211"/>
        <w:gridCol w:w="1884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гербицида (литр, килограмм)</w:t>
            </w:r>
          </w:p>
          <w:bookmarkEnd w:id="116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Закупочная цена 1 литра, килограмма гербицида (тенге)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гербицида (тенге)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субсидирования на 1 литр/килограмм (тенге)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Подтверждаю достоверность представленной информации,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представление недостоверных сведений в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даю согласие на использование сведений,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bookmarkEnd w:id="118"/>
    <w:bookmarkStart w:name="z2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(подпись)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удостоверяющем личность)</w:t>
      </w:r>
    </w:p>
    <w:bookmarkEnd w:id="119"/>
    <w:bookmarkStart w:name="z2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(подпись)           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документе, удостоверяющем личность)</w:t>
      </w:r>
    </w:p>
    <w:bookmarkEnd w:id="120"/>
    <w:bookmarkStart w:name="z2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1"/>
    <w:bookmarkStart w:name="z2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года,</w:t>
      </w:r>
    </w:p>
    <w:bookmarkEnd w:id="122"/>
    <w:bookmarkStart w:name="z2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__________ 20_____ года _____часов____ минут</w:t>
      </w:r>
    </w:p>
    <w:bookmarkEnd w:id="123"/>
    <w:bookmarkStart w:name="z2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(при его наличии), ответственного (подпись) лица, принявшего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                        заявку)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гербицидов,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местного исполнительного органа района, города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значения, области,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города республиканского значения, столицы)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</w:p>
    <w:bookmarkEnd w:id="127"/>
    <w:bookmarkStart w:name="z25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получение субсидий за приобретенные биоагенты (энтомофаги)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биопрепараты по полной стоимости для защиты растений</w:t>
      </w:r>
    </w:p>
    <w:bookmarkEnd w:id="128"/>
    <w:bookmarkStart w:name="z2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выплатить мне субсидий за приобретенные биоагенты (энтомофаги)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биопрепараты у поставщика биоагентов (энтомофагов) и биопрепаратов по полной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стоимости, которые использовал в текущем году для защиты растений:</w:t>
      </w:r>
    </w:p>
    <w:bookmarkEnd w:id="129"/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объеме ____________________________________________ (штук, грамм, килограмм, литр)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(виды биоагентов (энтомофагов) и биопрепаратов)</w:t>
      </w:r>
    </w:p>
    <w:bookmarkEnd w:id="130"/>
    <w:bookmarkStart w:name="z2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____________________________________________(штук, грамм, килограмм, литр)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(виды биоагентов (энтомофагов) и биопрепаратов)</w:t>
      </w:r>
    </w:p>
    <w:bookmarkEnd w:id="131"/>
    <w:bookmarkStart w:name="z2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____________________________________________(штук, грамм, килограмм, литр)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(виды биоагентов (энтомофагов) и биопрепаратов)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7676"/>
        <w:gridCol w:w="2908"/>
        <w:gridCol w:w="607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33"/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5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6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лица(индивидуального предпринимателя)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7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члена сельскохозяйственного кооператива, которому причитается субсидия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8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9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 поставщика биоагентов (энтомофагов) и биопрепаратов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0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между сельскохозяйственным товаропроизводителем и поставщиком 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биопрепаратов ***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биоагентов (энтомофагов) и биопрепаратов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биоагентов (энтомофагов) и биопрепаратов, грамм, (штук)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1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биоагентов (энтомофагов) и биопрепаратов***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товарно–транспортной накладной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за 1 литр, килограмм (тенге)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2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таможенная декларация (для сельскохозяйственного товаропроизводителя, который приобрел биоагенты (энтомофаги) и биопрепараты напрямую у иностранного производителя биоагенты (энтомофаги) и биопрепараты из стран, не входящих в Евразийский экономический союз)***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3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налоговым органом, подтверждающий, что товар ввезен из стран Евразийского экономического союза***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биоагентов (энтомофагов) и биопрепаратов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4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(на приобретенные биопрепараты, произведенные в Республике Казахстан)***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идентифицированная продукция (наименование, страна происхождения)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(наименование, адрес)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5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происхождения/ сертификат анализа (производителя биопрепаратов на иностранные биопрепараты)***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экспортер/грузоотправитель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импортер/грузополучатель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выдачи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6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лицензия поставщиков биопрепаратов (на занятие деятельностью по производству (формуляция) и (или) реализации пестицидов (ядохимикатов)***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деятельности (действия)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сельскохозяйственного товаропроизводителя****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высева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высева культуры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48"/>
    <w:bookmarkStart w:name="z3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истребование оригиналов и копий указанных документов у заявителя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допускается;</w:t>
      </w:r>
    </w:p>
    <w:bookmarkEnd w:id="149"/>
    <w:bookmarkStart w:name="z3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** сведения, указанные в строке 3 вышеизложенной таблицы заполняются на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члена сельскохозяйственного кооператива, для которого причитается субсидия;</w:t>
      </w:r>
    </w:p>
    <w:bookmarkEnd w:id="150"/>
    <w:bookmarkStart w:name="z3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*** сведения об указанных документах заполняются на каждый вид биоагента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(энтомофага) и биопрепарата;</w:t>
      </w:r>
    </w:p>
    <w:bookmarkEnd w:id="151"/>
    <w:bookmarkStart w:name="z3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**** сведения, указанные в строке 13 вышеизложенной таблицы не заполняются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внесении биопрепарата в паровое поле.</w:t>
      </w:r>
    </w:p>
    <w:bookmarkEnd w:id="152"/>
    <w:bookmarkStart w:name="z35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причитающихся субсидий на биоагенты (энтомофаги)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334"/>
        <w:gridCol w:w="1589"/>
        <w:gridCol w:w="4778"/>
        <w:gridCol w:w="27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54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(гектар)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(энтомофагов)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применения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 на 1 гектар грамм/гектар, штук/гектар)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 применения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 (гектар)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3564"/>
        <w:gridCol w:w="2088"/>
        <w:gridCol w:w="2608"/>
        <w:gridCol w:w="1530"/>
      </w:tblGrid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 (штук, грамм)</w:t>
            </w:r>
          </w:p>
          <w:bookmarkEnd w:id="158"/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Закупочная цена 1 грамма, штуки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 (тенге)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 (тенге)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субсидирования на 1 грамм/штуку (тенге)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Расчет причитающихся субсидий на биопрепараты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584"/>
        <w:gridCol w:w="1085"/>
        <w:gridCol w:w="5272"/>
        <w:gridCol w:w="2189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61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(гектар)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название биопрепарата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применения биопрепарата на 1 гектар (литр/гектар, килограмм/ гектар)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применения биопрепарата (гектар)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6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3440"/>
        <w:gridCol w:w="1623"/>
        <w:gridCol w:w="3211"/>
        <w:gridCol w:w="1884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биопрепарата (литр, килограмм)</w:t>
            </w:r>
          </w:p>
          <w:bookmarkEnd w:id="165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Закупочная цена 1 литра, килограмма биопрепарата (тенге)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биопрепарата (тенге)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субсидирования на 1 литр/килограмм (тенге)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Подтверждаю достоверность представленной информации,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представление недостоверных сведений в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даю согласие на использование сведений,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bookmarkEnd w:id="167"/>
    <w:bookmarkStart w:name="z3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(подпись)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удостоверяющем личность))</w:t>
      </w:r>
    </w:p>
    <w:bookmarkEnd w:id="168"/>
    <w:bookmarkStart w:name="z3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(подпись)            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документе, удостоверяющем личность))</w:t>
      </w:r>
    </w:p>
    <w:bookmarkEnd w:id="169"/>
    <w:bookmarkStart w:name="z3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70"/>
    <w:bookmarkStart w:name="z3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года,</w:t>
      </w:r>
    </w:p>
    <w:bookmarkEnd w:id="171"/>
    <w:bookmarkStart w:name="z3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__________ 20_____ года _____часов____ минут</w:t>
      </w:r>
    </w:p>
    <w:bookmarkEnd w:id="172"/>
    <w:bookmarkStart w:name="z3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(при его наличии), ответственного (подпись)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                        заявку)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гербицидов,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местного исполнительного органа района, города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значения, области,</w:t>
      </w:r>
    </w:p>
    <w:bookmarkEnd w:id="174"/>
    <w:bookmarkStart w:name="z3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города республиканского значения, столицы)</w:t>
      </w:r>
    </w:p>
    <w:bookmarkEnd w:id="175"/>
    <w:bookmarkStart w:name="z3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лица, фамилия, имя, </w:t>
      </w:r>
    </w:p>
    <w:bookmarkEnd w:id="176"/>
    <w:bookmarkStart w:name="z3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наличии) физического лица)</w:t>
      </w:r>
    </w:p>
    <w:bookmarkEnd w:id="177"/>
    <w:bookmarkStart w:name="z3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оплате причитающихся субсидий в пользу производителя средств 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растений при приобретении гербицидов, биоагентов (энтомофагов)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биопрепаратов у производителя средств защиты растений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удешевленной стоимости</w:t>
      </w:r>
    </w:p>
    <w:bookmarkEnd w:id="178"/>
    <w:bookmarkStart w:name="z3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Настоящим заявляю, что приобрел гербициды, биоагенты (энтомофаги)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биопрепараты у отечественного производителя средств защиты растений (далее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 СЗР) по удешевленной стоимости, которые использовал в текущем году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растений:</w:t>
      </w:r>
    </w:p>
    <w:bookmarkEnd w:id="179"/>
    <w:bookmarkStart w:name="z3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объеме _____________________________________________(штук, грамм, килограмм, литр)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(виды гербицидов, биоагентов (энтомофагов) и биопрепаратов)</w:t>
      </w:r>
    </w:p>
    <w:bookmarkEnd w:id="180"/>
    <w:bookmarkStart w:name="z3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объеме _____________________________________________(штук, грамм, килограмм, литр)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(виды гербицидов, биоагентов (энтомофагов) и биопрепаратов)</w:t>
      </w:r>
    </w:p>
    <w:bookmarkEnd w:id="181"/>
    <w:bookmarkStart w:name="z3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объеме _____________________________________________(штук, грамм, килограмм, литр)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(виды гербицидов, биоагентов (энтомофагов) и биопрепаратов)</w:t>
      </w:r>
    </w:p>
    <w:bookmarkEnd w:id="182"/>
    <w:bookmarkStart w:name="z3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прошу перечислить производителю СЗР</w:t>
      </w:r>
    </w:p>
    <w:bookmarkEnd w:id="183"/>
    <w:bookmarkStart w:name="z4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отечественного производителя средств защиты растений</w:t>
      </w:r>
    </w:p>
    <w:bookmarkEnd w:id="184"/>
    <w:bookmarkStart w:name="z4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причитающейся мне субсидий.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7572"/>
        <w:gridCol w:w="3035"/>
        <w:gridCol w:w="599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6"/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данных*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8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9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удостоверяющий личность – для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(индивидуального предпринимателя)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0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1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 производителя средств защиты растений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или оператора почты: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2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между сельскохозяйственным товаропроизводителем и производителем средств защиты растений **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СЗР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производителя СЗР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гербицида, биоагентов (энтомофагов) и биопрепаратов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гербицидов, биоагентов (энтомофагов) и биопрепаратов, литр, килограмм, грамм, 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3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гербицидов, биоагентов (энтомофагов) и биопрепаратов**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СЗР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производителя СЗР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производителя СЗР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товарно–транспортной накладной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гербицидов, биоагентов (энтомофагов) и биопрепаратов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за 1 литр, килограмм (тенге)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4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(на приобретенные гербициды, биопрепараты, произведенные в Республике Казахстан)**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идентифицированная продукция (наименование, страна происхождения)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(наименование, адрес)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5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лицензия производителя гербицидов, биопрепаратов (на занятие деятельностью по производству (формуляция) и (или) реализации пестицидов (ядохимикатов) для производителей гербицидов, биопрепаратов**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деятельности (действия)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6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сельскохозяйственного товаропроизводителя***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высева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высева культуры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7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 (производителя средств защиты растений)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8"/>
        </w:tc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 (производителя средств защиты растений)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истребование оригиналов и копий указанных документов у заявителя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допускается;</w:t>
      </w:r>
    </w:p>
    <w:bookmarkEnd w:id="199"/>
    <w:bookmarkStart w:name="z4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** сведения об указанных документах заполняются на каждый вид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растений;</w:t>
      </w:r>
    </w:p>
    <w:bookmarkEnd w:id="200"/>
    <w:bookmarkStart w:name="z4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*** сведения, указанные в строке 9 вышеизложенной таблицы не заполняются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внесении гербицидов, биопрепаратов в паровое поле.</w:t>
      </w:r>
    </w:p>
    <w:bookmarkEnd w:id="201"/>
    <w:bookmarkStart w:name="z47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Расчет причитающихся субсидий на гербициды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484"/>
        <w:gridCol w:w="1393"/>
        <w:gridCol w:w="954"/>
        <w:gridCol w:w="954"/>
        <w:gridCol w:w="4636"/>
        <w:gridCol w:w="1925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03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 или паров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(гектар)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название гербицида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гербицида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применения гербицида на 1 гектар (литр/гектар, килограмм /гектар)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применения гербицида (гектар)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05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3440"/>
        <w:gridCol w:w="1623"/>
        <w:gridCol w:w="3211"/>
        <w:gridCol w:w="1884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гербицида (литр, килограмм)</w:t>
            </w:r>
          </w:p>
          <w:bookmarkEnd w:id="207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Закупочная цена 1 литра, килограмма гербицида (тенге)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гербицида (тенге)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субсидирования на 1 литр/килограмм (тенге)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причитающихся субсидий на биоагенты (энтомофаги)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1073"/>
        <w:gridCol w:w="1578"/>
        <w:gridCol w:w="5081"/>
        <w:gridCol w:w="2754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1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(гектар)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применения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 на 1 гектар (грамм/гектар, штук/гектар)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 применения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 (гектар)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2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3626"/>
        <w:gridCol w:w="2125"/>
        <w:gridCol w:w="2868"/>
        <w:gridCol w:w="1556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(энтомофага)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(грамм, штук)</w:t>
            </w:r>
          </w:p>
          <w:bookmarkEnd w:id="214"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Закупочная цена 1 литра, килограмма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(энтомофага) (тенге)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биоагента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(энтомофага) (тенге)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субсидирования на 1 грамм/штуку (тенге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причитающихся субсидий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6"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Расчет причитающихся субсидий на биопрепараты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584"/>
        <w:gridCol w:w="1085"/>
        <w:gridCol w:w="5272"/>
        <w:gridCol w:w="2189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18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(гектар)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название биопрепарата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применения биопрепарата на 1 гектар (литр/гектар, килограмм/ гектар)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применения биопрепарата (гектар)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2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3369"/>
        <w:gridCol w:w="1589"/>
        <w:gridCol w:w="3399"/>
        <w:gridCol w:w="1845"/>
      </w:tblGrid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биопрепарата (литр, килограмм)</w:t>
            </w:r>
          </w:p>
          <w:bookmarkEnd w:id="222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Закупочная цена 1 литра, килограмма биопрепарата (тенге)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биопрепарата (тенге)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субсидирования на 1 литр /килограмм (тенге)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Подтверждаю достоверность представленной информации,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представление недостоверных сведений в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даю согласие на использование сведений,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bookmarkEnd w:id="224"/>
    <w:bookmarkStart w:name="z5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(подпись)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удостоверяющем личность))</w:t>
      </w:r>
    </w:p>
    <w:bookmarkEnd w:id="225"/>
    <w:bookmarkStart w:name="z5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(подпись)          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документе, удостоверяющем личность))</w:t>
      </w:r>
    </w:p>
    <w:bookmarkEnd w:id="226"/>
    <w:bookmarkStart w:name="z5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27"/>
    <w:bookmarkStart w:name="z5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года,</w:t>
      </w:r>
    </w:p>
    <w:bookmarkEnd w:id="228"/>
    <w:bookmarkStart w:name="z5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__________ 20_____ года _____часов____ минут</w:t>
      </w:r>
    </w:p>
    <w:bookmarkEnd w:id="229"/>
    <w:bookmarkStart w:name="z5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(фамилия, имя, отчество (при его наличии), ответственного (подпись)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заявку)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гербицидов,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231"/>
    <w:bookmarkStart w:name="z5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 ___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"Правительство для граждан" (в случае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через некоммерческое акционерное общество Государственная корпорация "Правительство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граждан") (указать адрес) отказывает в приеме документов на оказание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 "Субсидирование стоимости гербицидов, биоагентов (энтомофагов) и биопрепаратов,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предназначенных для обработки сельскохозяйственных культур в целях защиты растений"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</w:p>
    <w:bookmarkEnd w:id="232"/>
    <w:bookmarkStart w:name="z5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233"/>
    <w:bookmarkStart w:name="z5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1)_____________________________________________________________;</w:t>
      </w:r>
    </w:p>
    <w:bookmarkEnd w:id="234"/>
    <w:bookmarkStart w:name="z5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2)_____________________________________________________________;</w:t>
      </w:r>
    </w:p>
    <w:bookmarkEnd w:id="235"/>
    <w:bookmarkStart w:name="z5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3)_____________________________________________________________;</w:t>
      </w:r>
    </w:p>
    <w:bookmarkEnd w:id="236"/>
    <w:bookmarkStart w:name="z5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Настоящая расписка составлена в 2 экземплярах, по одному для каждой стороны. </w:t>
      </w:r>
    </w:p>
    <w:bookmarkEnd w:id="237"/>
    <w:bookmarkStart w:name="z5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(подпись)             (фамилия, имя, отчество (при его наличии в документе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удостоверяющем личность)</w:t>
      </w:r>
    </w:p>
    <w:bookmarkEnd w:id="238"/>
    <w:bookmarkStart w:name="z5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</w:t>
      </w:r>
    </w:p>
    <w:bookmarkEnd w:id="239"/>
    <w:bookmarkStart w:name="z5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____________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 (подпись)       (фамилия, имя, отчество (при его наличии в документе,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удостоверяющем личность) услугополучателя</w:t>
      </w:r>
    </w:p>
    <w:bookmarkEnd w:id="240"/>
    <w:bookmarkStart w:name="z5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 20__ года</w:t>
      </w:r>
    </w:p>
    <w:bookmarkEnd w:id="2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