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8b10" w14:textId="6188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24 июня 2016 года № 557 "Об утверждении списка лекарственных средств, изделий медицинского назначения в рамках гарантированного объема бесплатной медицинской помощи, подлежащих закупу у Единого дистрибьютора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мая 2017 года № 274. Зарегистрирован в Министерстве юстиции Республики Казахстан 17 мая 2017 года № 15126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68)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24 июня 2016 года № 557 "Об утверждении списка лекарственных средств, изделий медицинского назначения в рамках гарантированного объема бесплатной медицинской помощи, подлежащих закупу у Единого дистрибьютора на 2017 год" (зарегистрированный в Реестре государственной регистрации нормативных правовых актов за № 13883, опубликованный в информационно-правовой системе "Әділет" 8 июля 2016 года)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"Лекарственные средства":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90,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2080"/>
        <w:gridCol w:w="2843"/>
        <w:gridCol w:w="5132"/>
        <w:gridCol w:w="202"/>
        <w:gridCol w:w="1337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вирусного гепатита "В" (ВГВ), рекомбинантная****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во флаконе, выпускается по 1,0 мл или 2 детские дозы во флаконе. Производство по выпуску вакцины сертифицируется Всемирной организации здравоохранения (далее - ВОЗ)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182,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2322"/>
        <w:gridCol w:w="211"/>
        <w:gridCol w:w="6489"/>
        <w:gridCol w:w="211"/>
        <w:gridCol w:w="2063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50 мг /концентрат для приготовления раствора для инфузий 2 мг/мл, 25 мл/раствор для инъекций 2 мг/мл, 25 мл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228,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3139"/>
        <w:gridCol w:w="459"/>
        <w:gridCol w:w="3541"/>
        <w:gridCol w:w="1068"/>
        <w:gridCol w:w="2753"/>
      </w:tblGrid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по 3 мл в заправленных шприц-ручках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 ручка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248,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2650"/>
        <w:gridCol w:w="1195"/>
        <w:gridCol w:w="4718"/>
        <w:gridCol w:w="241"/>
        <w:gridCol w:w="2351"/>
      </w:tblGrid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0,3 мг (9,6 млн. МЕ)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20 136,1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422,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496,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1"/>
        <w:gridCol w:w="4434"/>
        <w:gridCol w:w="419"/>
        <w:gridCol w:w="2780"/>
        <w:gridCol w:w="419"/>
        <w:gridCol w:w="2257"/>
      </w:tblGrid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"Изделия медицинского назначения":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180,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426"/>
        <w:gridCol w:w="2268"/>
        <w:gridCol w:w="6148"/>
        <w:gridCol w:w="232"/>
        <w:gridCol w:w="2122"/>
      </w:tblGrid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глюкозы в крови****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 полосы № 50 +Глюкометр электрохимический без кодирования, укомплектованный индивидуальным прибором для забора крови и ланцетой одноразовой, с футляром/ на 10 упаковок + контрольный раствор глюкозы 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фармации Министерства здравоохранения Республики Казахстан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его направление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интернет–ресурсе Министерства здравоохранения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вице–министра здравоохранения Республики Казахстан Цой А.В.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