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d702" w14:textId="6f1d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10 мая 2017 года № 98. Зарегистрирован в Министерстве юстиции Республики Казахстан 12 мая 2017 года № 15121. Утратил силу приказом Председателя Агентства Республики Казахстан по делам государственной службы от 5 апреля 2023 года № 71.</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от 04.04.2023 </w:t>
      </w:r>
      <w:r>
        <w:rPr>
          <w:rFonts w:ascii="Times New Roman"/>
          <w:b w:val="false"/>
          <w:i w:val="false"/>
          <w:color w:val="ff0000"/>
          <w:sz w:val="28"/>
        </w:rPr>
        <w:t>№ 71</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(зарегистрированный в Реестре государственной регистрации нормативных правовых актов за № 14542, опубликованный в информационно-правовой системе "Әділет" 23 декабря 2016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2"/>
    <w:bookmarkStart w:name="z5"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6"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4"/>
    <w:bookmarkStart w:name="z7" w:id="5"/>
    <w:p>
      <w:pPr>
        <w:spacing w:after="0"/>
        <w:ind w:left="0"/>
        <w:jc w:val="both"/>
      </w:pPr>
      <w:r>
        <w:rPr>
          <w:rFonts w:ascii="Times New Roman"/>
          <w:b w:val="false"/>
          <w:i w:val="false"/>
          <w:color w:val="000000"/>
          <w:sz w:val="28"/>
        </w:rPr>
        <w:t>
      3) размещение настоящего приказа на интернет-ресурсе Агентства Республики Казахстан по делам государственной службы и противодействию коррупции.</w:t>
      </w:r>
    </w:p>
    <w:bookmarkEnd w:id="5"/>
    <w:bookmarkStart w:name="z8" w:id="6"/>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курирующего вопросы государственной службы.</w:t>
      </w:r>
    </w:p>
    <w:bookmarkEnd w:id="6"/>
    <w:bookmarkStart w:name="z9"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 по делам</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государственной службы 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противодействию коррупции</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 и</w:t>
            </w:r>
            <w:r>
              <w:br/>
            </w:r>
            <w:r>
              <w:rPr>
                <w:rFonts w:ascii="Times New Roman"/>
                <w:b w:val="false"/>
                <w:i w:val="false"/>
                <w:color w:val="000000"/>
                <w:sz w:val="20"/>
              </w:rPr>
              <w:t>противодействию коррупции</w:t>
            </w:r>
            <w:r>
              <w:br/>
            </w:r>
            <w:r>
              <w:rPr>
                <w:rFonts w:ascii="Times New Roman"/>
                <w:b w:val="false"/>
                <w:i w:val="false"/>
                <w:color w:val="000000"/>
                <w:sz w:val="20"/>
              </w:rPr>
              <w:t>от 10 мая 2017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13 декабря 2016 года № 85</w:t>
            </w:r>
          </w:p>
        </w:tc>
      </w:tr>
    </w:tbl>
    <w:bookmarkStart w:name="z16" w:id="8"/>
    <w:p>
      <w:pPr>
        <w:spacing w:after="0"/>
        <w:ind w:left="0"/>
        <w:jc w:val="left"/>
      </w:pPr>
      <w:r>
        <w:rPr>
          <w:rFonts w:ascii="Times New Roman"/>
          <w:b/>
          <w:i w:val="false"/>
          <w:color w:val="000000"/>
        </w:rPr>
        <w:t xml:space="preserve"> Типовые квалификационные требования</w:t>
      </w:r>
      <w:r>
        <w:br/>
      </w:r>
      <w:r>
        <w:rPr>
          <w:rFonts w:ascii="Times New Roman"/>
          <w:b/>
          <w:i w:val="false"/>
          <w:color w:val="000000"/>
        </w:rPr>
        <w:t>к административным государственным должностям корпуса "Б"</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1. Настоящие типовые квалификационные требования (далее – типовые квалификационные требования) установлены к категориям административных государственных должностей групп категорий А, В, С, D, Е корпуса "Б", определенных Реестром должностей политических и административных государственных служащих (далее – Реестр), и предъявляются к гражданам, претендующим на занятие отнесенных к ним должностей.</w:t>
      </w:r>
    </w:p>
    <w:bookmarkEnd w:id="10"/>
    <w:bookmarkStart w:name="z19" w:id="11"/>
    <w:p>
      <w:pPr>
        <w:spacing w:after="0"/>
        <w:ind w:left="0"/>
        <w:jc w:val="both"/>
      </w:pPr>
      <w:r>
        <w:rPr>
          <w:rFonts w:ascii="Times New Roman"/>
          <w:b w:val="false"/>
          <w:i w:val="false"/>
          <w:color w:val="000000"/>
          <w:sz w:val="28"/>
        </w:rPr>
        <w:t>
      2. Типовые квалификационные требования включают:</w:t>
      </w:r>
    </w:p>
    <w:bookmarkEnd w:id="11"/>
    <w:bookmarkStart w:name="z20" w:id="12"/>
    <w:p>
      <w:pPr>
        <w:spacing w:after="0"/>
        <w:ind w:left="0"/>
        <w:jc w:val="both"/>
      </w:pPr>
      <w:r>
        <w:rPr>
          <w:rFonts w:ascii="Times New Roman"/>
          <w:b w:val="false"/>
          <w:i w:val="false"/>
          <w:color w:val="000000"/>
          <w:sz w:val="28"/>
        </w:rPr>
        <w:t>
      1) требования по образованию;</w:t>
      </w:r>
    </w:p>
    <w:bookmarkEnd w:id="12"/>
    <w:bookmarkStart w:name="z21" w:id="13"/>
    <w:p>
      <w:pPr>
        <w:spacing w:after="0"/>
        <w:ind w:left="0"/>
        <w:jc w:val="both"/>
      </w:pPr>
      <w:r>
        <w:rPr>
          <w:rFonts w:ascii="Times New Roman"/>
          <w:b w:val="false"/>
          <w:i w:val="false"/>
          <w:color w:val="000000"/>
          <w:sz w:val="28"/>
        </w:rPr>
        <w:t>
      2) требования по компетенциям, необходимым для эффективного выполнения профессиональной деятельности на конкретной государственной должности;</w:t>
      </w:r>
    </w:p>
    <w:bookmarkEnd w:id="13"/>
    <w:bookmarkStart w:name="z22" w:id="14"/>
    <w:p>
      <w:pPr>
        <w:spacing w:after="0"/>
        <w:ind w:left="0"/>
        <w:jc w:val="both"/>
      </w:pPr>
      <w:r>
        <w:rPr>
          <w:rFonts w:ascii="Times New Roman"/>
          <w:b w:val="false"/>
          <w:i w:val="false"/>
          <w:color w:val="000000"/>
          <w:sz w:val="28"/>
        </w:rPr>
        <w:t xml:space="preserve">
      3) требования по опыту работы. </w:t>
      </w:r>
    </w:p>
    <w:bookmarkEnd w:id="14"/>
    <w:bookmarkStart w:name="z23" w:id="15"/>
    <w:p>
      <w:pPr>
        <w:spacing w:after="0"/>
        <w:ind w:left="0"/>
        <w:jc w:val="left"/>
      </w:pPr>
      <w:r>
        <w:rPr>
          <w:rFonts w:ascii="Times New Roman"/>
          <w:b/>
          <w:i w:val="false"/>
          <w:color w:val="000000"/>
        </w:rPr>
        <w:t xml:space="preserve"> Глава 2. Типовые квалификационные требования по образованию и опыту работы</w:t>
      </w:r>
    </w:p>
    <w:bookmarkEnd w:id="15"/>
    <w:bookmarkStart w:name="z24" w:id="16"/>
    <w:p>
      <w:pPr>
        <w:spacing w:after="0"/>
        <w:ind w:left="0"/>
        <w:jc w:val="both"/>
      </w:pPr>
      <w:r>
        <w:rPr>
          <w:rFonts w:ascii="Times New Roman"/>
          <w:b w:val="false"/>
          <w:i w:val="false"/>
          <w:color w:val="000000"/>
          <w:sz w:val="28"/>
        </w:rPr>
        <w:t>
      3. К административным государственным должностям категории А-1* устанавливаются следующие требования:</w:t>
      </w:r>
    </w:p>
    <w:bookmarkEnd w:id="16"/>
    <w:bookmarkStart w:name="z25" w:id="17"/>
    <w:p>
      <w:pPr>
        <w:spacing w:after="0"/>
        <w:ind w:left="0"/>
        <w:jc w:val="both"/>
      </w:pPr>
      <w:r>
        <w:rPr>
          <w:rFonts w:ascii="Times New Roman"/>
          <w:b w:val="false"/>
          <w:i w:val="false"/>
          <w:color w:val="000000"/>
          <w:sz w:val="28"/>
        </w:rPr>
        <w:t>
      высшее образование;</w:t>
      </w:r>
    </w:p>
    <w:bookmarkEnd w:id="17"/>
    <w:bookmarkStart w:name="z26" w:id="18"/>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18"/>
    <w:bookmarkStart w:name="z27" w:id="19"/>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9"/>
    <w:p>
      <w:pPr>
        <w:spacing w:after="0"/>
        <w:ind w:left="0"/>
        <w:jc w:val="both"/>
      </w:pPr>
      <w:bookmarkStart w:name="z28" w:id="20"/>
      <w:r>
        <w:rPr>
          <w:rFonts w:ascii="Times New Roman"/>
          <w:b w:val="false"/>
          <w:i w:val="false"/>
          <w:color w:val="000000"/>
          <w:sz w:val="28"/>
        </w:rPr>
        <w:t>
      1) не менее шести лет стажа государственной службы, в том числе</w:t>
      </w:r>
    </w:p>
    <w:bookmarkEnd w:id="20"/>
    <w:p>
      <w:pPr>
        <w:spacing w:after="0"/>
        <w:ind w:left="0"/>
        <w:jc w:val="both"/>
      </w:pPr>
      <w:r>
        <w:rPr>
          <w:rFonts w:ascii="Times New Roman"/>
          <w:b w:val="false"/>
          <w:i w:val="false"/>
          <w:color w:val="000000"/>
          <w:sz w:val="28"/>
        </w:rPr>
        <w:t>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В-2, C-1, C-O-1, D-2, D-O-1, или на административных государственных должностях корпуса "А", или на политических государственных должностях, определенных Реестром;</w:t>
      </w:r>
    </w:p>
    <w:bookmarkStart w:name="z29" w:id="21"/>
    <w:p>
      <w:pPr>
        <w:spacing w:after="0"/>
        <w:ind w:left="0"/>
        <w:jc w:val="both"/>
      </w:pPr>
      <w:r>
        <w:rPr>
          <w:rFonts w:ascii="Times New Roman"/>
          <w:b w:val="false"/>
          <w:i w:val="false"/>
          <w:color w:val="000000"/>
          <w:sz w:val="28"/>
        </w:rPr>
        <w:t>
      2) не менее семи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В-2, C-1, C-O-1, D-2, D-O-1, или на административных государственных должностях корпуса "А", или на политических государственных должностях, определенных Реестром;</w:t>
      </w:r>
    </w:p>
    <w:bookmarkEnd w:id="21"/>
    <w:bookmarkStart w:name="z30" w:id="22"/>
    <w:p>
      <w:pPr>
        <w:spacing w:after="0"/>
        <w:ind w:left="0"/>
        <w:jc w:val="both"/>
      </w:pPr>
      <w:r>
        <w:rPr>
          <w:rFonts w:ascii="Times New Roman"/>
          <w:b w:val="false"/>
          <w:i w:val="false"/>
          <w:color w:val="000000"/>
          <w:sz w:val="28"/>
        </w:rPr>
        <w:t>
      3) не менее шести лет стажа работы на административных государственных должностях не ниже категорий В-2, C-1, C-O-1, D-2, D-O-1,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22"/>
    <w:bookmarkStart w:name="z31" w:id="23"/>
    <w:p>
      <w:pPr>
        <w:spacing w:after="0"/>
        <w:ind w:left="0"/>
        <w:jc w:val="both"/>
      </w:pPr>
      <w:r>
        <w:rPr>
          <w:rFonts w:ascii="Times New Roman"/>
          <w:b w:val="false"/>
          <w:i w:val="false"/>
          <w:color w:val="000000"/>
          <w:sz w:val="28"/>
        </w:rPr>
        <w:t xml:space="preserve">
      4) не менее пяти лет стажа работы в должностях судьи Верховного суда Республики Казахстан, областного и приравненного к ним суда, за исключением судей, прекративших свои полномочия по отрицательным мотивам; </w:t>
      </w:r>
    </w:p>
    <w:bookmarkEnd w:id="23"/>
    <w:bookmarkStart w:name="z32" w:id="24"/>
    <w:p>
      <w:pPr>
        <w:spacing w:after="0"/>
        <w:ind w:left="0"/>
        <w:jc w:val="both"/>
      </w:pPr>
      <w:r>
        <w:rPr>
          <w:rFonts w:ascii="Times New Roman"/>
          <w:b w:val="false"/>
          <w:i w:val="false"/>
          <w:color w:val="000000"/>
          <w:sz w:val="28"/>
        </w:rPr>
        <w:t xml:space="preserve">
      5) не менее семи лет стажа государственной службы, в том числе не менее двух лет на должностях не ниже заместителя начальника департамента правоохранительных или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или военных учебных заведений; </w:t>
      </w:r>
    </w:p>
    <w:bookmarkEnd w:id="24"/>
    <w:bookmarkStart w:name="z33" w:id="25"/>
    <w:p>
      <w:pPr>
        <w:spacing w:after="0"/>
        <w:ind w:left="0"/>
        <w:jc w:val="both"/>
      </w:pPr>
      <w:r>
        <w:rPr>
          <w:rFonts w:ascii="Times New Roman"/>
          <w:b w:val="false"/>
          <w:i w:val="false"/>
          <w:color w:val="000000"/>
          <w:sz w:val="28"/>
        </w:rPr>
        <w:t>
      6) не менее семи лет стажа работы в областях, соответствующих функциональным направлениям конкретной должности данной категории</w:t>
      </w:r>
      <w:r>
        <w:rPr>
          <w:rFonts w:ascii="Times New Roman"/>
          <w:b w:val="false"/>
          <w:i w:val="false"/>
          <w:color w:val="000000"/>
          <w:vertAlign w:val="superscript"/>
        </w:rPr>
        <w:t>1</w:t>
      </w:r>
      <w:r>
        <w:rPr>
          <w:rFonts w:ascii="Times New Roman"/>
          <w:b w:val="false"/>
          <w:i w:val="false"/>
          <w:color w:val="000000"/>
          <w:sz w:val="28"/>
        </w:rPr>
        <w:t xml:space="preserve">, в том числе не менее трех лет на должностях руководителей организаций и их заместителей со среднегодовой штатной численностью не менее пятидесяти человек.** </w:t>
      </w:r>
    </w:p>
    <w:bookmarkEnd w:id="25"/>
    <w:bookmarkStart w:name="z34" w:id="26"/>
    <w:p>
      <w:pPr>
        <w:spacing w:after="0"/>
        <w:ind w:left="0"/>
        <w:jc w:val="both"/>
      </w:pPr>
      <w:r>
        <w:rPr>
          <w:rFonts w:ascii="Times New Roman"/>
          <w:b w:val="false"/>
          <w:i w:val="false"/>
          <w:color w:val="000000"/>
          <w:sz w:val="28"/>
        </w:rPr>
        <w:t xml:space="preserve">
      7) не менее четырех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В-2, C-1, C-O-1, D-2, D-O-1,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(далее – Республиканская комиссия);</w:t>
      </w:r>
    </w:p>
    <w:bookmarkEnd w:id="26"/>
    <w:bookmarkStart w:name="z35" w:id="27"/>
    <w:p>
      <w:pPr>
        <w:spacing w:after="0"/>
        <w:ind w:left="0"/>
        <w:jc w:val="both"/>
      </w:pPr>
      <w:r>
        <w:rPr>
          <w:rFonts w:ascii="Times New Roman"/>
          <w:b w:val="false"/>
          <w:i w:val="false"/>
          <w:color w:val="000000"/>
          <w:sz w:val="28"/>
        </w:rPr>
        <w:t>
      8) не менее четырех лет стажа работы в областях, соответствующих функциональным направлениям конкретной должности данной категории при наличии ученой степени кандидата наук или доктора наук или доктора философии (PhD) или доктора по профилю (далее – ученая степень).**</w:t>
      </w:r>
    </w:p>
    <w:bookmarkEnd w:id="27"/>
    <w:p>
      <w:pPr>
        <w:spacing w:after="0"/>
        <w:ind w:left="0"/>
        <w:jc w:val="both"/>
      </w:pPr>
      <w:bookmarkStart w:name="z36" w:id="28"/>
      <w:r>
        <w:rPr>
          <w:rFonts w:ascii="Times New Roman"/>
          <w:b w:val="false"/>
          <w:i w:val="false"/>
          <w:color w:val="000000"/>
          <w:sz w:val="28"/>
        </w:rPr>
        <w:t>
      ________________________</w:t>
      </w:r>
    </w:p>
    <w:bookmarkEnd w:id="28"/>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При участии в общем конкурсе в стаж работы в областях, соответствующих функциональным направлениям конкретной должности данной категории, стаж государственной службы не включается</w:t>
      </w:r>
    </w:p>
    <w:bookmarkStart w:name="z37" w:id="29"/>
    <w:p>
      <w:pPr>
        <w:spacing w:after="0"/>
        <w:ind w:left="0"/>
        <w:jc w:val="both"/>
      </w:pPr>
      <w:r>
        <w:rPr>
          <w:rFonts w:ascii="Times New Roman"/>
          <w:b w:val="false"/>
          <w:i w:val="false"/>
          <w:color w:val="000000"/>
          <w:sz w:val="28"/>
        </w:rPr>
        <w:t>
      4. К административным государственным должностям категории А-2 устанавливаются следующие требования:</w:t>
      </w:r>
    </w:p>
    <w:bookmarkEnd w:id="29"/>
    <w:bookmarkStart w:name="z38" w:id="30"/>
    <w:p>
      <w:pPr>
        <w:spacing w:after="0"/>
        <w:ind w:left="0"/>
        <w:jc w:val="both"/>
      </w:pPr>
      <w:r>
        <w:rPr>
          <w:rFonts w:ascii="Times New Roman"/>
          <w:b w:val="false"/>
          <w:i w:val="false"/>
          <w:color w:val="000000"/>
          <w:sz w:val="28"/>
        </w:rPr>
        <w:t>
      высшее образование;</w:t>
      </w:r>
    </w:p>
    <w:bookmarkEnd w:id="30"/>
    <w:bookmarkStart w:name="z39" w:id="31"/>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31"/>
    <w:bookmarkStart w:name="z40" w:id="32"/>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2"/>
    <w:bookmarkStart w:name="z41" w:id="33"/>
    <w:p>
      <w:pPr>
        <w:spacing w:after="0"/>
        <w:ind w:left="0"/>
        <w:jc w:val="both"/>
      </w:pPr>
      <w:r>
        <w:rPr>
          <w:rFonts w:ascii="Times New Roman"/>
          <w:b w:val="false"/>
          <w:i w:val="false"/>
          <w:color w:val="000000"/>
          <w:sz w:val="28"/>
        </w:rPr>
        <w:t xml:space="preserve">
      1) не менее пяти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B-4, С-2, C-O-2, D-3, D-O-2, или на административных государственных должностях корпуса "А", или на политических государственных должностях, определенных Реестром; </w:t>
      </w:r>
    </w:p>
    <w:bookmarkEnd w:id="33"/>
    <w:bookmarkStart w:name="z42" w:id="34"/>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B-4, С-2, C-O-2, D-3, D-O-2, или на административных государственных должностях корпуса "А", или на политических государственных должностях, определенных Реестром;</w:t>
      </w:r>
    </w:p>
    <w:bookmarkEnd w:id="34"/>
    <w:bookmarkStart w:name="z43" w:id="35"/>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B-4, С-2, C-O-2, D-3, D-O-2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35"/>
    <w:bookmarkStart w:name="z44" w:id="36"/>
    <w:p>
      <w:pPr>
        <w:spacing w:after="0"/>
        <w:ind w:left="0"/>
        <w:jc w:val="both"/>
      </w:pPr>
      <w:r>
        <w:rPr>
          <w:rFonts w:ascii="Times New Roman"/>
          <w:b w:val="false"/>
          <w:i w:val="false"/>
          <w:color w:val="000000"/>
          <w:sz w:val="28"/>
        </w:rPr>
        <w:t>
      4) не менее четырех лет стажа работы в должностях судьи Верховного суда Республики Казахстан, областного и приравненного к ним суда, за исключением судей, прекративших свои полномочия по отрицательным мотивам;</w:t>
      </w:r>
    </w:p>
    <w:bookmarkEnd w:id="36"/>
    <w:bookmarkStart w:name="z45" w:id="37"/>
    <w:p>
      <w:pPr>
        <w:spacing w:after="0"/>
        <w:ind w:left="0"/>
        <w:jc w:val="both"/>
      </w:pPr>
      <w:r>
        <w:rPr>
          <w:rFonts w:ascii="Times New Roman"/>
          <w:b w:val="false"/>
          <w:i w:val="false"/>
          <w:color w:val="000000"/>
          <w:sz w:val="28"/>
        </w:rPr>
        <w:t>
      5) не менее шести лет стажа государственной службы, в том числе не менее двух лет на должностях не ниже начальника управления правоохранительных или специальных государственных органов центрального либо областного уровней, или начальника отдела не ниже оперативно-тактического уровня органа военного управления Вооруженных Сил или военных учебных заведений;</w:t>
      </w:r>
    </w:p>
    <w:bookmarkEnd w:id="37"/>
    <w:bookmarkStart w:name="z46" w:id="38"/>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в том числе не менее двух лет на должностях руководителей организаций и их заместителей;**</w:t>
      </w:r>
    </w:p>
    <w:bookmarkEnd w:id="38"/>
    <w:bookmarkStart w:name="z47" w:id="39"/>
    <w:p>
      <w:pPr>
        <w:spacing w:after="0"/>
        <w:ind w:left="0"/>
        <w:jc w:val="both"/>
      </w:pPr>
      <w:r>
        <w:rPr>
          <w:rFonts w:ascii="Times New Roman"/>
          <w:b w:val="false"/>
          <w:i w:val="false"/>
          <w:color w:val="000000"/>
          <w:sz w:val="28"/>
        </w:rPr>
        <w:t>
      7) не менее трех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B-4, С-2, C-O-2, D-3, D-O-2,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39"/>
    <w:bookmarkStart w:name="z48" w:id="40"/>
    <w:p>
      <w:pPr>
        <w:spacing w:after="0"/>
        <w:ind w:left="0"/>
        <w:jc w:val="both"/>
      </w:pPr>
      <w:r>
        <w:rPr>
          <w:rFonts w:ascii="Times New Roman"/>
          <w:b w:val="false"/>
          <w:i w:val="false"/>
          <w:color w:val="000000"/>
          <w:sz w:val="28"/>
        </w:rPr>
        <w:t>
      8)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40"/>
    <w:bookmarkStart w:name="z49" w:id="41"/>
    <w:p>
      <w:pPr>
        <w:spacing w:after="0"/>
        <w:ind w:left="0"/>
        <w:jc w:val="both"/>
      </w:pPr>
      <w:r>
        <w:rPr>
          <w:rFonts w:ascii="Times New Roman"/>
          <w:b w:val="false"/>
          <w:i w:val="false"/>
          <w:color w:val="000000"/>
          <w:sz w:val="28"/>
        </w:rPr>
        <w:t>
      5. К административным государственным должностям категории А-3 устанавливаются следующие требования:</w:t>
      </w:r>
    </w:p>
    <w:bookmarkEnd w:id="41"/>
    <w:bookmarkStart w:name="z50" w:id="42"/>
    <w:p>
      <w:pPr>
        <w:spacing w:after="0"/>
        <w:ind w:left="0"/>
        <w:jc w:val="both"/>
      </w:pPr>
      <w:r>
        <w:rPr>
          <w:rFonts w:ascii="Times New Roman"/>
          <w:b w:val="false"/>
          <w:i w:val="false"/>
          <w:color w:val="000000"/>
          <w:sz w:val="28"/>
        </w:rPr>
        <w:t>
      высшее образование;</w:t>
      </w:r>
    </w:p>
    <w:bookmarkEnd w:id="42"/>
    <w:bookmarkStart w:name="z51" w:id="43"/>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43"/>
    <w:bookmarkStart w:name="z52" w:id="4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4"/>
    <w:bookmarkStart w:name="z53" w:id="45"/>
    <w:p>
      <w:pPr>
        <w:spacing w:after="0"/>
        <w:ind w:left="0"/>
        <w:jc w:val="both"/>
      </w:pPr>
      <w:r>
        <w:rPr>
          <w:rFonts w:ascii="Times New Roman"/>
          <w:b w:val="false"/>
          <w:i w:val="false"/>
          <w:color w:val="000000"/>
          <w:sz w:val="28"/>
        </w:rPr>
        <w:t>
      1) не менее четырех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B-5, С-3, C-O-2, D-3, D-O-2, или на административных государственных должностях корпуса "А", или на политических государственных должностях, определенных Реестром;</w:t>
      </w:r>
    </w:p>
    <w:bookmarkEnd w:id="45"/>
    <w:bookmarkStart w:name="z54" w:id="46"/>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B-5, С-3, C-O-2, D-3, D-O-2, или на административных государственных должностях корпуса "А", или на политических государственных должностях, определенных Реестром;</w:t>
      </w:r>
    </w:p>
    <w:bookmarkEnd w:id="46"/>
    <w:bookmarkStart w:name="z55" w:id="47"/>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B-5, С-3, C-O-2, D-3, D-O-2,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47"/>
    <w:bookmarkStart w:name="z56" w:id="48"/>
    <w:p>
      <w:pPr>
        <w:spacing w:after="0"/>
        <w:ind w:left="0"/>
        <w:jc w:val="both"/>
      </w:pPr>
      <w:r>
        <w:rPr>
          <w:rFonts w:ascii="Times New Roman"/>
          <w:b w:val="false"/>
          <w:i w:val="false"/>
          <w:color w:val="000000"/>
          <w:sz w:val="28"/>
        </w:rPr>
        <w:t xml:space="preserve">
      4) не менее трех лет стажа работы в должностях судьи Верховного суда Республики Казахстан, областного и приравненного к ним суда, за исключением судей, прекративших свои полномочия по отрицательным мотивам; </w:t>
      </w:r>
    </w:p>
    <w:bookmarkEnd w:id="48"/>
    <w:bookmarkStart w:name="z57" w:id="49"/>
    <w:p>
      <w:pPr>
        <w:spacing w:after="0"/>
        <w:ind w:left="0"/>
        <w:jc w:val="both"/>
      </w:pPr>
      <w:r>
        <w:rPr>
          <w:rFonts w:ascii="Times New Roman"/>
          <w:b w:val="false"/>
          <w:i w:val="false"/>
          <w:color w:val="000000"/>
          <w:sz w:val="28"/>
        </w:rPr>
        <w:t xml:space="preserve">
      5) не менее пяти лет стажа государственной службы,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оперативно-тактического уровня органа военного управления Вооруженных Сил или военных учебных заведений; </w:t>
      </w:r>
    </w:p>
    <w:bookmarkEnd w:id="49"/>
    <w:bookmarkStart w:name="z58" w:id="50"/>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w:t>
      </w:r>
      <w:r>
        <w:rPr>
          <w:rFonts w:ascii="Times New Roman"/>
          <w:b w:val="false"/>
          <w:i w:val="false"/>
          <w:color w:val="000000"/>
          <w:vertAlign w:val="superscript"/>
        </w:rPr>
        <w:t>2</w:t>
      </w:r>
      <w:r>
        <w:rPr>
          <w:rFonts w:ascii="Times New Roman"/>
          <w:b w:val="false"/>
          <w:i w:val="false"/>
          <w:color w:val="000000"/>
          <w:sz w:val="28"/>
        </w:rPr>
        <w:t xml:space="preserve"> должностях;**</w:t>
      </w:r>
    </w:p>
    <w:bookmarkEnd w:id="50"/>
    <w:bookmarkStart w:name="z59" w:id="51"/>
    <w:p>
      <w:pPr>
        <w:spacing w:after="0"/>
        <w:ind w:left="0"/>
        <w:jc w:val="both"/>
      </w:pPr>
      <w:r>
        <w:rPr>
          <w:rFonts w:ascii="Times New Roman"/>
          <w:b w:val="false"/>
          <w:i w:val="false"/>
          <w:color w:val="000000"/>
          <w:sz w:val="28"/>
        </w:rPr>
        <w:t>
      7) не менее двух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B-5, С-3, C-O-2, D-3, D-O-2,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51"/>
    <w:bookmarkStart w:name="z60" w:id="52"/>
    <w:p>
      <w:pPr>
        <w:spacing w:after="0"/>
        <w:ind w:left="0"/>
        <w:jc w:val="both"/>
      </w:pPr>
      <w:r>
        <w:rPr>
          <w:rFonts w:ascii="Times New Roman"/>
          <w:b w:val="false"/>
          <w:i w:val="false"/>
          <w:color w:val="000000"/>
          <w:sz w:val="28"/>
        </w:rPr>
        <w:t>
      8) наличие ученой степени.**</w:t>
      </w:r>
    </w:p>
    <w:bookmarkEnd w:id="52"/>
    <w:p>
      <w:pPr>
        <w:spacing w:after="0"/>
        <w:ind w:left="0"/>
        <w:jc w:val="both"/>
      </w:pPr>
      <w:bookmarkStart w:name="z61" w:id="53"/>
      <w:r>
        <w:rPr>
          <w:rFonts w:ascii="Times New Roman"/>
          <w:b w:val="false"/>
          <w:i w:val="false"/>
          <w:color w:val="000000"/>
          <w:sz w:val="28"/>
        </w:rPr>
        <w:t>
      ________________________</w:t>
      </w:r>
    </w:p>
    <w:bookmarkEnd w:id="53"/>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Руководящая должность - структурная штатная единица организации, наделенная полномочиями по организации деятельности подчиненного ему коллектива или отдельных сотрудников</w:t>
      </w:r>
    </w:p>
    <w:bookmarkStart w:name="z62" w:id="54"/>
    <w:p>
      <w:pPr>
        <w:spacing w:after="0"/>
        <w:ind w:left="0"/>
        <w:jc w:val="both"/>
      </w:pPr>
      <w:r>
        <w:rPr>
          <w:rFonts w:ascii="Times New Roman"/>
          <w:b w:val="false"/>
          <w:i w:val="false"/>
          <w:color w:val="000000"/>
          <w:sz w:val="28"/>
        </w:rPr>
        <w:t>
      6. К административным государственным должностям категории А-4 устанавливаются следующие требования:</w:t>
      </w:r>
    </w:p>
    <w:bookmarkEnd w:id="54"/>
    <w:bookmarkStart w:name="z63" w:id="55"/>
    <w:p>
      <w:pPr>
        <w:spacing w:after="0"/>
        <w:ind w:left="0"/>
        <w:jc w:val="both"/>
      </w:pPr>
      <w:r>
        <w:rPr>
          <w:rFonts w:ascii="Times New Roman"/>
          <w:b w:val="false"/>
          <w:i w:val="false"/>
          <w:color w:val="000000"/>
          <w:sz w:val="28"/>
        </w:rPr>
        <w:t>
      высшее образование;</w:t>
      </w:r>
    </w:p>
    <w:bookmarkEnd w:id="55"/>
    <w:bookmarkStart w:name="z64" w:id="56"/>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bookmarkEnd w:id="56"/>
    <w:bookmarkStart w:name="z65" w:id="57"/>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7"/>
    <w:bookmarkStart w:name="z66" w:id="58"/>
    <w:p>
      <w:pPr>
        <w:spacing w:after="0"/>
        <w:ind w:left="0"/>
        <w:jc w:val="both"/>
      </w:pPr>
      <w:r>
        <w:rPr>
          <w:rFonts w:ascii="Times New Roman"/>
          <w:b w:val="false"/>
          <w:i w:val="false"/>
          <w:color w:val="000000"/>
          <w:sz w:val="28"/>
        </w:rPr>
        <w:t>
      1) не менее трех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B-6, С-4, C-O-4, D-4, D-O-3, или на административных государственных должностях корпуса "А", или на политических государственных должностях, определенных Реестром;</w:t>
      </w:r>
    </w:p>
    <w:bookmarkEnd w:id="58"/>
    <w:bookmarkStart w:name="z67" w:id="59"/>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B-6, С-4, C-O-4, D-4, D-O-3, или на административных государственных должностях корпуса "А", или на политических государственных должностях, определенных Реестром;</w:t>
      </w:r>
    </w:p>
    <w:bookmarkEnd w:id="59"/>
    <w:bookmarkStart w:name="z68" w:id="60"/>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B-6, С-4, C-O-4, D-4, D-O-3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60"/>
    <w:bookmarkStart w:name="z69" w:id="61"/>
    <w:p>
      <w:pPr>
        <w:spacing w:after="0"/>
        <w:ind w:left="0"/>
        <w:jc w:val="both"/>
      </w:pPr>
      <w:r>
        <w:rPr>
          <w:rFonts w:ascii="Times New Roman"/>
          <w:b w:val="false"/>
          <w:i w:val="false"/>
          <w:color w:val="000000"/>
          <w:sz w:val="28"/>
        </w:rPr>
        <w:t>
      4) не менее двух лет стажа работы в должности судьи, за исключением судей, прекративших свои полномочия по отрицательным мотивам;</w:t>
      </w:r>
    </w:p>
    <w:bookmarkEnd w:id="61"/>
    <w:bookmarkStart w:name="z70" w:id="62"/>
    <w:p>
      <w:pPr>
        <w:spacing w:after="0"/>
        <w:ind w:left="0"/>
        <w:jc w:val="both"/>
      </w:pPr>
      <w:r>
        <w:rPr>
          <w:rFonts w:ascii="Times New Roman"/>
          <w:b w:val="false"/>
          <w:i w:val="false"/>
          <w:color w:val="000000"/>
          <w:sz w:val="28"/>
        </w:rPr>
        <w:t xml:space="preserve">
      5) не менее четырех лет стажа государственной службы, в том числе не менее двух лет на должностях правоохранительных или специальных государственных органов центрального либо областного уровней, или не ниже оперативно-тактического уровня органа военного управления Вооруженных Сил или военных учебных заведений; </w:t>
      </w:r>
    </w:p>
    <w:bookmarkEnd w:id="62"/>
    <w:bookmarkStart w:name="z71" w:id="63"/>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w:t>
      </w:r>
    </w:p>
    <w:bookmarkEnd w:id="63"/>
    <w:bookmarkStart w:name="z72" w:id="64"/>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64"/>
    <w:bookmarkStart w:name="z73" w:id="65"/>
    <w:p>
      <w:pPr>
        <w:spacing w:after="0"/>
        <w:ind w:left="0"/>
        <w:jc w:val="both"/>
      </w:pPr>
      <w:r>
        <w:rPr>
          <w:rFonts w:ascii="Times New Roman"/>
          <w:b w:val="false"/>
          <w:i w:val="false"/>
          <w:color w:val="000000"/>
          <w:sz w:val="28"/>
        </w:rPr>
        <w:t>
      8) наличие ученой степени.**</w:t>
      </w:r>
    </w:p>
    <w:bookmarkEnd w:id="65"/>
    <w:bookmarkStart w:name="z74" w:id="66"/>
    <w:p>
      <w:pPr>
        <w:spacing w:after="0"/>
        <w:ind w:left="0"/>
        <w:jc w:val="both"/>
      </w:pPr>
      <w:r>
        <w:rPr>
          <w:rFonts w:ascii="Times New Roman"/>
          <w:b w:val="false"/>
          <w:i w:val="false"/>
          <w:color w:val="000000"/>
          <w:sz w:val="28"/>
        </w:rPr>
        <w:t>
      7. К административным государственным должностям категории А-5 устанавливаются следующие требования:</w:t>
      </w:r>
    </w:p>
    <w:bookmarkEnd w:id="66"/>
    <w:bookmarkStart w:name="z75" w:id="67"/>
    <w:p>
      <w:pPr>
        <w:spacing w:after="0"/>
        <w:ind w:left="0"/>
        <w:jc w:val="both"/>
      </w:pPr>
      <w:r>
        <w:rPr>
          <w:rFonts w:ascii="Times New Roman"/>
          <w:b w:val="false"/>
          <w:i w:val="false"/>
          <w:color w:val="000000"/>
          <w:sz w:val="28"/>
        </w:rPr>
        <w:t>
      высшее образование;</w:t>
      </w:r>
    </w:p>
    <w:bookmarkEnd w:id="67"/>
    <w:bookmarkStart w:name="z76" w:id="68"/>
    <w:p>
      <w:pPr>
        <w:spacing w:after="0"/>
        <w:ind w:left="0"/>
        <w:jc w:val="both"/>
      </w:pPr>
      <w:r>
        <w:rPr>
          <w:rFonts w:ascii="Times New Roman"/>
          <w:b w:val="false"/>
          <w:i w:val="false"/>
          <w:color w:val="000000"/>
          <w:sz w:val="28"/>
        </w:rPr>
        <w:t xml:space="preserve">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bookmarkEnd w:id="68"/>
    <w:bookmarkStart w:name="z77" w:id="69"/>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69"/>
    <w:bookmarkStart w:name="z78" w:id="70"/>
    <w:p>
      <w:pPr>
        <w:spacing w:after="0"/>
        <w:ind w:left="0"/>
        <w:jc w:val="both"/>
      </w:pPr>
      <w:r>
        <w:rPr>
          <w:rFonts w:ascii="Times New Roman"/>
          <w:b w:val="false"/>
          <w:i w:val="false"/>
          <w:color w:val="000000"/>
          <w:sz w:val="28"/>
        </w:rPr>
        <w:t>
      1) не менее двух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B-6, С-5, C-O-5, D-4, D-O-4, или на административных государственных должностях корпуса "А", или на политических государственных должностях, определенных Реестром;</w:t>
      </w:r>
    </w:p>
    <w:bookmarkEnd w:id="70"/>
    <w:bookmarkStart w:name="z79" w:id="71"/>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B-6, С-5, C-O-5, D-4, D-O-4, или на административных государственных должностях корпуса "А", или на политических государственных должностях, определенных Реестром;</w:t>
      </w:r>
    </w:p>
    <w:bookmarkEnd w:id="71"/>
    <w:bookmarkStart w:name="z80" w:id="72"/>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B-6, С-5, C-O-5, D-4, D-O-4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72"/>
    <w:bookmarkStart w:name="z81" w:id="73"/>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73"/>
    <w:bookmarkStart w:name="z82" w:id="74"/>
    <w:p>
      <w:pPr>
        <w:spacing w:after="0"/>
        <w:ind w:left="0"/>
        <w:jc w:val="both"/>
      </w:pPr>
      <w:r>
        <w:rPr>
          <w:rFonts w:ascii="Times New Roman"/>
          <w:b w:val="false"/>
          <w:i w:val="false"/>
          <w:color w:val="000000"/>
          <w:sz w:val="28"/>
        </w:rPr>
        <w:t xml:space="preserve">
      5) не менее трех лет стажа государственной службы, в том числе не менее двух лет на должностях правоохранительных или специальных государственных органов центрального либо областного уровней, или не ниже оперативно-тактического уровня органа военного управления Вооруженных Сил или военных учебных заведений; </w:t>
      </w:r>
    </w:p>
    <w:bookmarkEnd w:id="74"/>
    <w:bookmarkStart w:name="z83" w:id="75"/>
    <w:p>
      <w:pPr>
        <w:spacing w:after="0"/>
        <w:ind w:left="0"/>
        <w:jc w:val="both"/>
      </w:pPr>
      <w:r>
        <w:rPr>
          <w:rFonts w:ascii="Times New Roman"/>
          <w:b w:val="false"/>
          <w:i w:val="false"/>
          <w:color w:val="000000"/>
          <w:sz w:val="28"/>
        </w:rPr>
        <w:t>
      6) не менее трех лет стажа работы в областях, соответствующих функциональным направлениям конкретной должности данной категории;**</w:t>
      </w:r>
    </w:p>
    <w:bookmarkEnd w:id="75"/>
    <w:bookmarkStart w:name="z84" w:id="76"/>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76"/>
    <w:bookmarkStart w:name="z85" w:id="77"/>
    <w:p>
      <w:pPr>
        <w:spacing w:after="0"/>
        <w:ind w:left="0"/>
        <w:jc w:val="both"/>
      </w:pPr>
      <w:r>
        <w:rPr>
          <w:rFonts w:ascii="Times New Roman"/>
          <w:b w:val="false"/>
          <w:i w:val="false"/>
          <w:color w:val="000000"/>
          <w:sz w:val="28"/>
        </w:rPr>
        <w:t>
      8) наличие ученой степени.**</w:t>
      </w:r>
    </w:p>
    <w:bookmarkEnd w:id="77"/>
    <w:bookmarkStart w:name="z86" w:id="78"/>
    <w:p>
      <w:pPr>
        <w:spacing w:after="0"/>
        <w:ind w:left="0"/>
        <w:jc w:val="both"/>
      </w:pPr>
      <w:r>
        <w:rPr>
          <w:rFonts w:ascii="Times New Roman"/>
          <w:b w:val="false"/>
          <w:i w:val="false"/>
          <w:color w:val="000000"/>
          <w:sz w:val="28"/>
        </w:rPr>
        <w:t>
      8. К административным государственным должностям категории В-1* устанавливаются следующие требования:</w:t>
      </w:r>
    </w:p>
    <w:bookmarkEnd w:id="78"/>
    <w:bookmarkStart w:name="z87" w:id="79"/>
    <w:p>
      <w:pPr>
        <w:spacing w:after="0"/>
        <w:ind w:left="0"/>
        <w:jc w:val="both"/>
      </w:pPr>
      <w:r>
        <w:rPr>
          <w:rFonts w:ascii="Times New Roman"/>
          <w:b w:val="false"/>
          <w:i w:val="false"/>
          <w:color w:val="000000"/>
          <w:sz w:val="28"/>
        </w:rPr>
        <w:t>
      высшее образование;</w:t>
      </w:r>
    </w:p>
    <w:bookmarkEnd w:id="79"/>
    <w:bookmarkStart w:name="z88" w:id="80"/>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80"/>
    <w:bookmarkStart w:name="z89" w:id="8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81"/>
    <w:bookmarkStart w:name="z90" w:id="82"/>
    <w:p>
      <w:pPr>
        <w:spacing w:after="0"/>
        <w:ind w:left="0"/>
        <w:jc w:val="both"/>
      </w:pPr>
      <w:r>
        <w:rPr>
          <w:rFonts w:ascii="Times New Roman"/>
          <w:b w:val="false"/>
          <w:i w:val="false"/>
          <w:color w:val="000000"/>
          <w:sz w:val="28"/>
        </w:rPr>
        <w:t>
      1) не менее шести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А-2, B-2, C-2, C-O-1, D-2, D-O-1, или на административных государственных должностях корпуса "А", или на политических государственных должностях, определенных Реестром;</w:t>
      </w:r>
    </w:p>
    <w:bookmarkEnd w:id="82"/>
    <w:bookmarkStart w:name="z91" w:id="83"/>
    <w:p>
      <w:pPr>
        <w:spacing w:after="0"/>
        <w:ind w:left="0"/>
        <w:jc w:val="both"/>
      </w:pPr>
      <w:r>
        <w:rPr>
          <w:rFonts w:ascii="Times New Roman"/>
          <w:b w:val="false"/>
          <w:i w:val="false"/>
          <w:color w:val="000000"/>
          <w:sz w:val="28"/>
        </w:rPr>
        <w:t>
      2) не менее семи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А-2, B-2, C-2, C-O-1, D-2, D-O-1, или на административных государственных должностях корпуса "А", или на политических государственных должностях, определенных Реестром;</w:t>
      </w:r>
    </w:p>
    <w:bookmarkEnd w:id="83"/>
    <w:bookmarkStart w:name="z92" w:id="84"/>
    <w:p>
      <w:pPr>
        <w:spacing w:after="0"/>
        <w:ind w:left="0"/>
        <w:jc w:val="both"/>
      </w:pPr>
      <w:r>
        <w:rPr>
          <w:rFonts w:ascii="Times New Roman"/>
          <w:b w:val="false"/>
          <w:i w:val="false"/>
          <w:color w:val="000000"/>
          <w:sz w:val="28"/>
        </w:rPr>
        <w:t>
      3) не менее шести лет стажа работы на административных государственных должностях не ниже категорий А-2, B-2, C-2, C-O-1, D-2, D-O-1,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84"/>
    <w:bookmarkStart w:name="z93" w:id="85"/>
    <w:p>
      <w:pPr>
        <w:spacing w:after="0"/>
        <w:ind w:left="0"/>
        <w:jc w:val="both"/>
      </w:pPr>
      <w:r>
        <w:rPr>
          <w:rFonts w:ascii="Times New Roman"/>
          <w:b w:val="false"/>
          <w:i w:val="false"/>
          <w:color w:val="000000"/>
          <w:sz w:val="28"/>
        </w:rPr>
        <w:t>
      4) не менее пяти лет стажа работы в должности судьи</w:t>
      </w:r>
      <w:r>
        <w:rPr>
          <w:rFonts w:ascii="Times New Roman"/>
          <w:b w:val="false"/>
          <w:i w:val="false"/>
          <w:color w:val="000000"/>
          <w:vertAlign w:val="superscript"/>
        </w:rPr>
        <w:t>3</w:t>
      </w:r>
      <w:r>
        <w:rPr>
          <w:rFonts w:ascii="Times New Roman"/>
          <w:b w:val="false"/>
          <w:i w:val="false"/>
          <w:color w:val="000000"/>
          <w:sz w:val="28"/>
        </w:rPr>
        <w:t xml:space="preserve"> либо двух лет стажа работы в должности судьи Верховного суда Республики Казахстан, либо трех лет стажа работы в должности судьи областного и приравненного к ним суда, за исключением судей, прекративших свои полномочия по отрицательным мотивам;</w:t>
      </w:r>
    </w:p>
    <w:bookmarkEnd w:id="85"/>
    <w:bookmarkStart w:name="z94" w:id="86"/>
    <w:p>
      <w:pPr>
        <w:spacing w:after="0"/>
        <w:ind w:left="0"/>
        <w:jc w:val="both"/>
      </w:pPr>
      <w:r>
        <w:rPr>
          <w:rFonts w:ascii="Times New Roman"/>
          <w:b w:val="false"/>
          <w:i w:val="false"/>
          <w:color w:val="000000"/>
          <w:sz w:val="28"/>
        </w:rPr>
        <w:t xml:space="preserve">
      5) не менее семи лет стажа государственной службы, в том числе не менее двух лет на должностях не ниже заместителя начальника департамента правоохранительных или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или военных учебных заведений; </w:t>
      </w:r>
    </w:p>
    <w:bookmarkEnd w:id="86"/>
    <w:bookmarkStart w:name="z95" w:id="87"/>
    <w:p>
      <w:pPr>
        <w:spacing w:after="0"/>
        <w:ind w:left="0"/>
        <w:jc w:val="both"/>
      </w:pPr>
      <w:r>
        <w:rPr>
          <w:rFonts w:ascii="Times New Roman"/>
          <w:b w:val="false"/>
          <w:i w:val="false"/>
          <w:color w:val="000000"/>
          <w:sz w:val="28"/>
        </w:rPr>
        <w:t xml:space="preserve">
      6) не менее семи лет стажа работы в областях, соответствующих функциональным направлениям конкретной должности данной категории, в том числе не менее двух лет на должностях руководителей организаций и их заместителей со среднегодовой штатной численностью не менее пятидесяти человек;** </w:t>
      </w:r>
    </w:p>
    <w:bookmarkEnd w:id="87"/>
    <w:bookmarkStart w:name="z96" w:id="88"/>
    <w:p>
      <w:pPr>
        <w:spacing w:after="0"/>
        <w:ind w:left="0"/>
        <w:jc w:val="both"/>
      </w:pPr>
      <w:r>
        <w:rPr>
          <w:rFonts w:ascii="Times New Roman"/>
          <w:b w:val="false"/>
          <w:i w:val="false"/>
          <w:color w:val="000000"/>
          <w:sz w:val="28"/>
        </w:rPr>
        <w:t>
      7) не менее четырех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А-2, B-2, C-2, C-O-1, D-2, D-O-1,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88"/>
    <w:bookmarkStart w:name="z97" w:id="89"/>
    <w:p>
      <w:pPr>
        <w:spacing w:after="0"/>
        <w:ind w:left="0"/>
        <w:jc w:val="both"/>
      </w:pPr>
      <w:r>
        <w:rPr>
          <w:rFonts w:ascii="Times New Roman"/>
          <w:b w:val="false"/>
          <w:i w:val="false"/>
          <w:color w:val="000000"/>
          <w:sz w:val="28"/>
        </w:rPr>
        <w:t>
      8) не менее четырех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89"/>
    <w:p>
      <w:pPr>
        <w:spacing w:after="0"/>
        <w:ind w:left="0"/>
        <w:jc w:val="both"/>
      </w:pPr>
      <w:bookmarkStart w:name="z98" w:id="90"/>
      <w:r>
        <w:rPr>
          <w:rFonts w:ascii="Times New Roman"/>
          <w:b w:val="false"/>
          <w:i w:val="false"/>
          <w:color w:val="000000"/>
          <w:sz w:val="28"/>
        </w:rPr>
        <w:t>
      ________________________</w:t>
      </w:r>
    </w:p>
    <w:bookmarkEnd w:id="90"/>
    <w:p>
      <w:pPr>
        <w:spacing w:after="0"/>
        <w:ind w:left="0"/>
        <w:jc w:val="both"/>
      </w:pPr>
      <w:r>
        <w:rPr>
          <w:rFonts w:ascii="Times New Roman"/>
          <w:b w:val="false"/>
          <w:i w:val="false"/>
          <w:color w:val="000000"/>
          <w:vertAlign w:val="superscript"/>
        </w:rPr>
        <w:t>3</w:t>
      </w:r>
      <w:r>
        <w:rPr>
          <w:rFonts w:ascii="Times New Roman"/>
          <w:b w:val="false"/>
          <w:i w:val="false"/>
          <w:color w:val="000000"/>
          <w:sz w:val="28"/>
        </w:rPr>
        <w:t xml:space="preserve"> Данное требование распространяется на руководителей структурных подразделений Департамента по обеспечению деятельности судов при Верховном Суде Республики Казахстан (аппарата Верховного Суда Республики Казахстан), обеспечивающих деятельность судебных коллегий и Председателя Верховного Суда Республики Казахстан</w:t>
      </w:r>
    </w:p>
    <w:bookmarkStart w:name="z99" w:id="91"/>
    <w:p>
      <w:pPr>
        <w:spacing w:after="0"/>
        <w:ind w:left="0"/>
        <w:jc w:val="both"/>
      </w:pPr>
      <w:r>
        <w:rPr>
          <w:rFonts w:ascii="Times New Roman"/>
          <w:b w:val="false"/>
          <w:i w:val="false"/>
          <w:color w:val="000000"/>
          <w:sz w:val="28"/>
        </w:rPr>
        <w:t>
      9. К административным государственным должностям категории В-2 устанавливаются следующие требования:</w:t>
      </w:r>
    </w:p>
    <w:bookmarkEnd w:id="91"/>
    <w:bookmarkStart w:name="z100" w:id="92"/>
    <w:p>
      <w:pPr>
        <w:spacing w:after="0"/>
        <w:ind w:left="0"/>
        <w:jc w:val="both"/>
      </w:pPr>
      <w:r>
        <w:rPr>
          <w:rFonts w:ascii="Times New Roman"/>
          <w:b w:val="false"/>
          <w:i w:val="false"/>
          <w:color w:val="000000"/>
          <w:sz w:val="28"/>
        </w:rPr>
        <w:t>
      высшее образование;</w:t>
      </w:r>
    </w:p>
    <w:bookmarkEnd w:id="92"/>
    <w:bookmarkStart w:name="z101" w:id="93"/>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93"/>
    <w:bookmarkStart w:name="z102" w:id="9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94"/>
    <w:bookmarkStart w:name="z103" w:id="95"/>
    <w:p>
      <w:pPr>
        <w:spacing w:after="0"/>
        <w:ind w:left="0"/>
        <w:jc w:val="both"/>
      </w:pPr>
      <w:r>
        <w:rPr>
          <w:rFonts w:ascii="Times New Roman"/>
          <w:b w:val="false"/>
          <w:i w:val="false"/>
          <w:color w:val="000000"/>
          <w:sz w:val="28"/>
        </w:rPr>
        <w:t>
      1) не менее пяти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А-3, B-4, С-3, С-О-2, D-3, D-O-2, или на административных государственных должностях корпуса "А", или на политических государственных должностях, определенных Реестром;</w:t>
      </w:r>
    </w:p>
    <w:bookmarkEnd w:id="95"/>
    <w:bookmarkStart w:name="z104" w:id="96"/>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А-3, B-4, С-3, С-О-2, D-3, D-O-2, или на административных государственных должностях корпуса "А", или на политических государственных должностях, определенных Реестром;</w:t>
      </w:r>
    </w:p>
    <w:bookmarkEnd w:id="96"/>
    <w:bookmarkStart w:name="z105" w:id="97"/>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А-3, B-4, С-3, С-О-2, D-3, D-O-2,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97"/>
    <w:bookmarkStart w:name="z106" w:id="98"/>
    <w:p>
      <w:pPr>
        <w:spacing w:after="0"/>
        <w:ind w:left="0"/>
        <w:jc w:val="both"/>
      </w:pPr>
      <w:r>
        <w:rPr>
          <w:rFonts w:ascii="Times New Roman"/>
          <w:b w:val="false"/>
          <w:i w:val="false"/>
          <w:color w:val="000000"/>
          <w:sz w:val="28"/>
        </w:rPr>
        <w:t>
      4) не менее двух лет и шести месяцев стажа работы в должностях судьи Верховного суда Республики Казахстан, областного и приравненного к ним суда, за исключением судей, прекративших свои полномочия по отрицательным мотивам;</w:t>
      </w:r>
    </w:p>
    <w:bookmarkEnd w:id="98"/>
    <w:bookmarkStart w:name="z107" w:id="99"/>
    <w:p>
      <w:pPr>
        <w:spacing w:after="0"/>
        <w:ind w:left="0"/>
        <w:jc w:val="both"/>
      </w:pPr>
      <w:r>
        <w:rPr>
          <w:rFonts w:ascii="Times New Roman"/>
          <w:b w:val="false"/>
          <w:i w:val="false"/>
          <w:color w:val="000000"/>
          <w:sz w:val="28"/>
        </w:rPr>
        <w:t xml:space="preserve">
      5) не менее шести лет стажа государственной службы, в том числе не менее двух лет на должностях не ниже начальника управления правоохранительных или специальных государственных органов центрального либо областного уровней, или начальника отдела не ниже оперативно-тактического уровня органа военного управления Вооруженных Сил или военных учебных заведений; </w:t>
      </w:r>
    </w:p>
    <w:bookmarkEnd w:id="99"/>
    <w:bookmarkStart w:name="z108" w:id="100"/>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в том числе не менее одного года лет на должностях руководителей организаций и их заместителей;**</w:t>
      </w:r>
    </w:p>
    <w:bookmarkEnd w:id="100"/>
    <w:bookmarkStart w:name="z109" w:id="101"/>
    <w:p>
      <w:pPr>
        <w:spacing w:after="0"/>
        <w:ind w:left="0"/>
        <w:jc w:val="both"/>
      </w:pPr>
      <w:r>
        <w:rPr>
          <w:rFonts w:ascii="Times New Roman"/>
          <w:b w:val="false"/>
          <w:i w:val="false"/>
          <w:color w:val="000000"/>
          <w:sz w:val="28"/>
        </w:rPr>
        <w:t>
      7) не менее трех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А-3, B-4, С-3, С-О-2, D-3, D-O-2,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101"/>
    <w:bookmarkStart w:name="z110" w:id="102"/>
    <w:p>
      <w:pPr>
        <w:spacing w:after="0"/>
        <w:ind w:left="0"/>
        <w:jc w:val="both"/>
      </w:pPr>
      <w:r>
        <w:rPr>
          <w:rFonts w:ascii="Times New Roman"/>
          <w:b w:val="false"/>
          <w:i w:val="false"/>
          <w:color w:val="000000"/>
          <w:sz w:val="28"/>
        </w:rPr>
        <w:t>
      8)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02"/>
    <w:bookmarkStart w:name="z111" w:id="103"/>
    <w:p>
      <w:pPr>
        <w:spacing w:after="0"/>
        <w:ind w:left="0"/>
        <w:jc w:val="both"/>
      </w:pPr>
      <w:r>
        <w:rPr>
          <w:rFonts w:ascii="Times New Roman"/>
          <w:b w:val="false"/>
          <w:i w:val="false"/>
          <w:color w:val="000000"/>
          <w:sz w:val="28"/>
        </w:rPr>
        <w:t>
      10. К административным государственным должностям категории В-3</w:t>
      </w:r>
      <w:r>
        <w:rPr>
          <w:rFonts w:ascii="Times New Roman"/>
          <w:b w:val="false"/>
          <w:i w:val="false"/>
          <w:color w:val="000000"/>
          <w:vertAlign w:val="superscript"/>
        </w:rPr>
        <w:t>4</w:t>
      </w:r>
      <w:r>
        <w:rPr>
          <w:rFonts w:ascii="Times New Roman"/>
          <w:b w:val="false"/>
          <w:i w:val="false"/>
          <w:color w:val="000000"/>
          <w:sz w:val="28"/>
        </w:rPr>
        <w:t xml:space="preserve"> устанавливаются следующие требования: (сноска)</w:t>
      </w:r>
    </w:p>
    <w:bookmarkEnd w:id="103"/>
    <w:bookmarkStart w:name="z112" w:id="104"/>
    <w:p>
      <w:pPr>
        <w:spacing w:after="0"/>
        <w:ind w:left="0"/>
        <w:jc w:val="both"/>
      </w:pPr>
      <w:r>
        <w:rPr>
          <w:rFonts w:ascii="Times New Roman"/>
          <w:b w:val="false"/>
          <w:i w:val="false"/>
          <w:color w:val="000000"/>
          <w:sz w:val="28"/>
        </w:rPr>
        <w:t>
      высшее образование;</w:t>
      </w:r>
    </w:p>
    <w:bookmarkEnd w:id="104"/>
    <w:bookmarkStart w:name="z113" w:id="105"/>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105"/>
    <w:bookmarkStart w:name="z114" w:id="10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06"/>
    <w:bookmarkStart w:name="z115" w:id="107"/>
    <w:p>
      <w:pPr>
        <w:spacing w:after="0"/>
        <w:ind w:left="0"/>
        <w:jc w:val="both"/>
      </w:pPr>
      <w:r>
        <w:rPr>
          <w:rFonts w:ascii="Times New Roman"/>
          <w:b w:val="false"/>
          <w:i w:val="false"/>
          <w:color w:val="000000"/>
          <w:sz w:val="28"/>
        </w:rPr>
        <w:t>
      1) не менее четырех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С-3, C-O-3, D-3, D-O-2, или на административных государственных должностях корпуса "А", или на политических государственных должностях, определенных Реестром;</w:t>
      </w:r>
    </w:p>
    <w:bookmarkEnd w:id="107"/>
    <w:bookmarkStart w:name="z116" w:id="108"/>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С-3, C-O-3, D-3, D-O-2, или на административных государственных должностях корпуса "А", или на политических государственных должностях, определенных Реестром;</w:t>
      </w:r>
    </w:p>
    <w:bookmarkEnd w:id="108"/>
    <w:bookmarkStart w:name="z117" w:id="109"/>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А-4, B-4, С-3, C-O-3, D-3, D-O-2, или на административных государственных должностях корпуса "А", или на политических должностях, определенных Реестром, или в статусе депутата Парламента Республики Казахстан, или в статусе международного служащего;</w:t>
      </w:r>
    </w:p>
    <w:bookmarkEnd w:id="109"/>
    <w:bookmarkStart w:name="z118" w:id="110"/>
    <w:p>
      <w:pPr>
        <w:spacing w:after="0"/>
        <w:ind w:left="0"/>
        <w:jc w:val="both"/>
      </w:pPr>
      <w:r>
        <w:rPr>
          <w:rFonts w:ascii="Times New Roman"/>
          <w:b w:val="false"/>
          <w:i w:val="false"/>
          <w:color w:val="000000"/>
          <w:sz w:val="28"/>
        </w:rPr>
        <w:t>
      4) не менее двух лет стажа работы в должностях судьи Верховного суда Республики Казахстан, областного и приравненного к ним суда, за исключением судей, прекративших свои полномочия по отрицательным мотивам;</w:t>
      </w:r>
    </w:p>
    <w:bookmarkEnd w:id="110"/>
    <w:bookmarkStart w:name="z119" w:id="111"/>
    <w:p>
      <w:pPr>
        <w:spacing w:after="0"/>
        <w:ind w:left="0"/>
        <w:jc w:val="both"/>
      </w:pPr>
      <w:r>
        <w:rPr>
          <w:rFonts w:ascii="Times New Roman"/>
          <w:b w:val="false"/>
          <w:i w:val="false"/>
          <w:color w:val="000000"/>
          <w:sz w:val="28"/>
        </w:rPr>
        <w:t xml:space="preserve">
      5) не менее пяти лет стажа государственной службы,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оперативно-тактического уровня органа военного управления Вооруженных Сил или военных учебных заведений; </w:t>
      </w:r>
    </w:p>
    <w:bookmarkEnd w:id="111"/>
    <w:bookmarkStart w:name="z120" w:id="112"/>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p>
    <w:bookmarkEnd w:id="112"/>
    <w:bookmarkStart w:name="z121" w:id="113"/>
    <w:p>
      <w:pPr>
        <w:spacing w:after="0"/>
        <w:ind w:left="0"/>
        <w:jc w:val="both"/>
      </w:pPr>
      <w:r>
        <w:rPr>
          <w:rFonts w:ascii="Times New Roman"/>
          <w:b w:val="false"/>
          <w:i w:val="false"/>
          <w:color w:val="000000"/>
          <w:sz w:val="28"/>
        </w:rPr>
        <w:t>
      7) не менее двух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С-3, C-O-3, D-3, D-O-2,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113"/>
    <w:bookmarkStart w:name="z122" w:id="114"/>
    <w:p>
      <w:pPr>
        <w:spacing w:after="0"/>
        <w:ind w:left="0"/>
        <w:jc w:val="both"/>
      </w:pPr>
      <w:r>
        <w:rPr>
          <w:rFonts w:ascii="Times New Roman"/>
          <w:b w:val="false"/>
          <w:i w:val="false"/>
          <w:color w:val="000000"/>
          <w:sz w:val="28"/>
        </w:rPr>
        <w:t>
      8) не менее двух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14"/>
    <w:p>
      <w:pPr>
        <w:spacing w:after="0"/>
        <w:ind w:left="0"/>
        <w:jc w:val="both"/>
      </w:pPr>
      <w:bookmarkStart w:name="z123" w:id="115"/>
      <w:r>
        <w:rPr>
          <w:rFonts w:ascii="Times New Roman"/>
          <w:b w:val="false"/>
          <w:i w:val="false"/>
          <w:color w:val="000000"/>
          <w:sz w:val="28"/>
        </w:rPr>
        <w:t>
      ________________________</w:t>
      </w:r>
    </w:p>
    <w:bookmarkEnd w:id="115"/>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Для должностей советников и помощников всех категорий должностей требование к опыту работы не устанавливается</w:t>
      </w:r>
    </w:p>
    <w:bookmarkStart w:name="z124" w:id="116"/>
    <w:p>
      <w:pPr>
        <w:spacing w:after="0"/>
        <w:ind w:left="0"/>
        <w:jc w:val="both"/>
      </w:pPr>
      <w:r>
        <w:rPr>
          <w:rFonts w:ascii="Times New Roman"/>
          <w:b w:val="false"/>
          <w:i w:val="false"/>
          <w:color w:val="000000"/>
          <w:sz w:val="28"/>
        </w:rPr>
        <w:t>
      11. К административным государственным должностям категории В-4 устанавливаются следующие требования:</w:t>
      </w:r>
    </w:p>
    <w:bookmarkEnd w:id="116"/>
    <w:bookmarkStart w:name="z125" w:id="117"/>
    <w:p>
      <w:pPr>
        <w:spacing w:after="0"/>
        <w:ind w:left="0"/>
        <w:jc w:val="both"/>
      </w:pPr>
      <w:r>
        <w:rPr>
          <w:rFonts w:ascii="Times New Roman"/>
          <w:b w:val="false"/>
          <w:i w:val="false"/>
          <w:color w:val="000000"/>
          <w:sz w:val="28"/>
        </w:rPr>
        <w:t>
      высшее образование;</w:t>
      </w:r>
    </w:p>
    <w:bookmarkEnd w:id="117"/>
    <w:bookmarkStart w:name="z126" w:id="118"/>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118"/>
    <w:bookmarkStart w:name="z127" w:id="119"/>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19"/>
    <w:bookmarkStart w:name="z128" w:id="120"/>
    <w:p>
      <w:pPr>
        <w:spacing w:after="0"/>
        <w:ind w:left="0"/>
        <w:jc w:val="both"/>
      </w:pPr>
      <w:r>
        <w:rPr>
          <w:rFonts w:ascii="Times New Roman"/>
          <w:b w:val="false"/>
          <w:i w:val="false"/>
          <w:color w:val="000000"/>
          <w:sz w:val="28"/>
        </w:rPr>
        <w:t>
      1) не менее трех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С-4, C-O-4, D-4, D-O-3, или на административных государственных должностях корпуса "А", или на политических государственных должностях, определенных Реестром;</w:t>
      </w:r>
    </w:p>
    <w:bookmarkEnd w:id="120"/>
    <w:bookmarkStart w:name="z129" w:id="121"/>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С-4, C-O-4, D-4, D-O-3, или на административных государственных должностях корпуса "А", или на политических государственных должностях, определенных Реестром;</w:t>
      </w:r>
    </w:p>
    <w:bookmarkEnd w:id="121"/>
    <w:bookmarkStart w:name="z130" w:id="122"/>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А-5, B-5, С-4, C-O-4, D-4, D-O-3,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122"/>
    <w:bookmarkStart w:name="z131" w:id="123"/>
    <w:p>
      <w:pPr>
        <w:spacing w:after="0"/>
        <w:ind w:left="0"/>
        <w:jc w:val="both"/>
      </w:pPr>
      <w:r>
        <w:rPr>
          <w:rFonts w:ascii="Times New Roman"/>
          <w:b w:val="false"/>
          <w:i w:val="false"/>
          <w:color w:val="000000"/>
          <w:sz w:val="28"/>
        </w:rPr>
        <w:t>
      4) не менее одного года и шести месяцев стажа работы в должности судьи, за исключением судей, прекративших свои полномочия по отрицательным мотивам;</w:t>
      </w:r>
    </w:p>
    <w:bookmarkEnd w:id="123"/>
    <w:bookmarkStart w:name="z132" w:id="124"/>
    <w:p>
      <w:pPr>
        <w:spacing w:after="0"/>
        <w:ind w:left="0"/>
        <w:jc w:val="both"/>
      </w:pPr>
      <w:r>
        <w:rPr>
          <w:rFonts w:ascii="Times New Roman"/>
          <w:b w:val="false"/>
          <w:i w:val="false"/>
          <w:color w:val="000000"/>
          <w:sz w:val="28"/>
        </w:rPr>
        <w:t xml:space="preserve">
      5) не менее четырех лет стажа государственной службы, в том числе не менее двух лет на должностях правоохранительных или специальных государственных органов центрального уровня либо на руководящих должностях областного уровня, или не ниже оперативно-тактического уровня органа военного управления Вооруженных Сил или военных учебных заведений; </w:t>
      </w:r>
    </w:p>
    <w:bookmarkEnd w:id="124"/>
    <w:bookmarkStart w:name="z133" w:id="125"/>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p>
    <w:bookmarkEnd w:id="125"/>
    <w:bookmarkStart w:name="z134" w:id="126"/>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126"/>
    <w:bookmarkStart w:name="z135" w:id="127"/>
    <w:p>
      <w:pPr>
        <w:spacing w:after="0"/>
        <w:ind w:left="0"/>
        <w:jc w:val="both"/>
      </w:pPr>
      <w:r>
        <w:rPr>
          <w:rFonts w:ascii="Times New Roman"/>
          <w:b w:val="false"/>
          <w:i w:val="false"/>
          <w:color w:val="000000"/>
          <w:sz w:val="28"/>
        </w:rPr>
        <w:t>
      8) наличие ученой степени;**</w:t>
      </w:r>
    </w:p>
    <w:bookmarkEnd w:id="127"/>
    <w:bookmarkStart w:name="z136" w:id="128"/>
    <w:p>
      <w:pPr>
        <w:spacing w:after="0"/>
        <w:ind w:left="0"/>
        <w:jc w:val="both"/>
      </w:pPr>
      <w:r>
        <w:rPr>
          <w:rFonts w:ascii="Times New Roman"/>
          <w:b w:val="false"/>
          <w:i w:val="false"/>
          <w:color w:val="000000"/>
          <w:sz w:val="28"/>
        </w:rPr>
        <w:t>
      9) не менее трех лет стажа работы в качестве секретаря судебного заседания, в том числе не менее одного года в качестве секретаря судебного заседания областного уровня.***</w:t>
      </w:r>
    </w:p>
    <w:bookmarkEnd w:id="128"/>
    <w:bookmarkStart w:name="z137" w:id="129"/>
    <w:p>
      <w:pPr>
        <w:spacing w:after="0"/>
        <w:ind w:left="0"/>
        <w:jc w:val="both"/>
      </w:pPr>
      <w:r>
        <w:rPr>
          <w:rFonts w:ascii="Times New Roman"/>
          <w:b w:val="false"/>
          <w:i w:val="false"/>
          <w:color w:val="000000"/>
          <w:sz w:val="28"/>
        </w:rPr>
        <w:t>
      12. К административным государственным должностям категории B-5 устанавливаются следующие требования:</w:t>
      </w:r>
    </w:p>
    <w:bookmarkEnd w:id="129"/>
    <w:bookmarkStart w:name="z138" w:id="130"/>
    <w:p>
      <w:pPr>
        <w:spacing w:after="0"/>
        <w:ind w:left="0"/>
        <w:jc w:val="both"/>
      </w:pPr>
      <w:r>
        <w:rPr>
          <w:rFonts w:ascii="Times New Roman"/>
          <w:b w:val="false"/>
          <w:i w:val="false"/>
          <w:color w:val="000000"/>
          <w:sz w:val="28"/>
        </w:rPr>
        <w:t>
      высшее образование;</w:t>
      </w:r>
    </w:p>
    <w:bookmarkEnd w:id="130"/>
    <w:bookmarkStart w:name="z139" w:id="131"/>
    <w:p>
      <w:pPr>
        <w:spacing w:after="0"/>
        <w:ind w:left="0"/>
        <w:jc w:val="both"/>
      </w:pPr>
      <w:r>
        <w:rPr>
          <w:rFonts w:ascii="Times New Roman"/>
          <w:b w:val="false"/>
          <w:i w:val="false"/>
          <w:color w:val="000000"/>
          <w:sz w:val="28"/>
        </w:rPr>
        <w:t xml:space="preserve">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w:t>
      </w:r>
    </w:p>
    <w:bookmarkEnd w:id="131"/>
    <w:bookmarkStart w:name="z140" w:id="132"/>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32"/>
    <w:bookmarkStart w:name="z141" w:id="133"/>
    <w:p>
      <w:pPr>
        <w:spacing w:after="0"/>
        <w:ind w:left="0"/>
        <w:jc w:val="both"/>
      </w:pPr>
      <w:r>
        <w:rPr>
          <w:rFonts w:ascii="Times New Roman"/>
          <w:b w:val="false"/>
          <w:i w:val="false"/>
          <w:color w:val="000000"/>
          <w:sz w:val="28"/>
        </w:rPr>
        <w:t>
      1) не менее двух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B-6, С-5, C-O-5, D-4, D-O-4, или на административных государственных должностях корпуса "А", или на политических государственных должностях, определенных Реестром;</w:t>
      </w:r>
    </w:p>
    <w:bookmarkEnd w:id="133"/>
    <w:bookmarkStart w:name="z142" w:id="134"/>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B-6, С-5, C-O-5, D-4, D-O-4, или на административных государственных должностях корпуса "А", или на политических государственных должностях, определенных Реестром;</w:t>
      </w:r>
    </w:p>
    <w:bookmarkEnd w:id="134"/>
    <w:bookmarkStart w:name="z143" w:id="135"/>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B-6, С-5, C-O-5, D-4, D-O-4,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135"/>
    <w:bookmarkStart w:name="z144" w:id="136"/>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136"/>
    <w:bookmarkStart w:name="z145" w:id="137"/>
    <w:p>
      <w:pPr>
        <w:spacing w:after="0"/>
        <w:ind w:left="0"/>
        <w:jc w:val="both"/>
      </w:pPr>
      <w:r>
        <w:rPr>
          <w:rFonts w:ascii="Times New Roman"/>
          <w:b w:val="false"/>
          <w:i w:val="false"/>
          <w:color w:val="000000"/>
          <w:sz w:val="28"/>
        </w:rPr>
        <w:t xml:space="preserve">
      5) не менее трех лет стажа государственной службы, в том числе не менее двух лет на должностях правоохранительных или специальных государственных органов центрального либо областного уровней, или не ниже оперативно-тактического уровня органа военного управления Вооруженных Сил или военных учебных заведений; </w:t>
      </w:r>
    </w:p>
    <w:bookmarkEnd w:id="137"/>
    <w:bookmarkStart w:name="z146" w:id="138"/>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w:t>
      </w:r>
    </w:p>
    <w:bookmarkEnd w:id="138"/>
    <w:bookmarkStart w:name="z147" w:id="139"/>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139"/>
    <w:bookmarkStart w:name="z148" w:id="140"/>
    <w:p>
      <w:pPr>
        <w:spacing w:after="0"/>
        <w:ind w:left="0"/>
        <w:jc w:val="both"/>
      </w:pPr>
      <w:r>
        <w:rPr>
          <w:rFonts w:ascii="Times New Roman"/>
          <w:b w:val="false"/>
          <w:i w:val="false"/>
          <w:color w:val="000000"/>
          <w:sz w:val="28"/>
        </w:rPr>
        <w:t>
      8) наличие ученой степени.**</w:t>
      </w:r>
    </w:p>
    <w:bookmarkEnd w:id="140"/>
    <w:bookmarkStart w:name="z149" w:id="141"/>
    <w:p>
      <w:pPr>
        <w:spacing w:after="0"/>
        <w:ind w:left="0"/>
        <w:jc w:val="both"/>
      </w:pPr>
      <w:r>
        <w:rPr>
          <w:rFonts w:ascii="Times New Roman"/>
          <w:b w:val="false"/>
          <w:i w:val="false"/>
          <w:color w:val="000000"/>
          <w:sz w:val="28"/>
        </w:rPr>
        <w:t>
      9) не менее трех лет стажа работы в качестве секретаря судебного заседания, в том числе не менее одного года в качестве секретаря судебного заседания областного уровня.***</w:t>
      </w:r>
    </w:p>
    <w:bookmarkEnd w:id="141"/>
    <w:bookmarkStart w:name="z150" w:id="142"/>
    <w:p>
      <w:pPr>
        <w:spacing w:after="0"/>
        <w:ind w:left="0"/>
        <w:jc w:val="both"/>
      </w:pPr>
      <w:r>
        <w:rPr>
          <w:rFonts w:ascii="Times New Roman"/>
          <w:b w:val="false"/>
          <w:i w:val="false"/>
          <w:color w:val="000000"/>
          <w:sz w:val="28"/>
        </w:rPr>
        <w:t>
      13. К административным государственным должностям категории В-6 устанавливаются следующие требования:</w:t>
      </w:r>
    </w:p>
    <w:bookmarkEnd w:id="142"/>
    <w:bookmarkStart w:name="z151" w:id="143"/>
    <w:p>
      <w:pPr>
        <w:spacing w:after="0"/>
        <w:ind w:left="0"/>
        <w:jc w:val="both"/>
      </w:pPr>
      <w:r>
        <w:rPr>
          <w:rFonts w:ascii="Times New Roman"/>
          <w:b w:val="false"/>
          <w:i w:val="false"/>
          <w:color w:val="000000"/>
          <w:sz w:val="28"/>
        </w:rPr>
        <w:t>
      высшее образование;</w:t>
      </w:r>
    </w:p>
    <w:bookmarkEnd w:id="143"/>
    <w:bookmarkStart w:name="z152" w:id="144"/>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bookmarkEnd w:id="144"/>
    <w:bookmarkStart w:name="z153" w:id="145"/>
    <w:p>
      <w:pPr>
        <w:spacing w:after="0"/>
        <w:ind w:left="0"/>
        <w:jc w:val="both"/>
      </w:pPr>
      <w:r>
        <w:rPr>
          <w:rFonts w:ascii="Times New Roman"/>
          <w:b w:val="false"/>
          <w:i w:val="false"/>
          <w:color w:val="000000"/>
          <w:sz w:val="28"/>
        </w:rPr>
        <w:t>
      опыт работы не требуется.</w:t>
      </w:r>
    </w:p>
    <w:bookmarkEnd w:id="145"/>
    <w:bookmarkStart w:name="z154" w:id="146"/>
    <w:p>
      <w:pPr>
        <w:spacing w:after="0"/>
        <w:ind w:left="0"/>
        <w:jc w:val="both"/>
      </w:pPr>
      <w:r>
        <w:rPr>
          <w:rFonts w:ascii="Times New Roman"/>
          <w:b w:val="false"/>
          <w:i w:val="false"/>
          <w:color w:val="000000"/>
          <w:sz w:val="28"/>
        </w:rPr>
        <w:t>
      14. К административным государственным должностям категории С-1* устанавливаются следующие требования:</w:t>
      </w:r>
    </w:p>
    <w:bookmarkEnd w:id="146"/>
    <w:bookmarkStart w:name="z155" w:id="147"/>
    <w:p>
      <w:pPr>
        <w:spacing w:after="0"/>
        <w:ind w:left="0"/>
        <w:jc w:val="both"/>
      </w:pPr>
      <w:r>
        <w:rPr>
          <w:rFonts w:ascii="Times New Roman"/>
          <w:b w:val="false"/>
          <w:i w:val="false"/>
          <w:color w:val="000000"/>
          <w:sz w:val="28"/>
        </w:rPr>
        <w:t>
      высшее образование;</w:t>
      </w:r>
    </w:p>
    <w:bookmarkEnd w:id="147"/>
    <w:bookmarkStart w:name="z156" w:id="148"/>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148"/>
    <w:bookmarkStart w:name="z157" w:id="149"/>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49"/>
    <w:bookmarkStart w:name="z158" w:id="150"/>
    <w:p>
      <w:pPr>
        <w:spacing w:after="0"/>
        <w:ind w:left="0"/>
        <w:jc w:val="both"/>
      </w:pPr>
      <w:r>
        <w:rPr>
          <w:rFonts w:ascii="Times New Roman"/>
          <w:b w:val="false"/>
          <w:i w:val="false"/>
          <w:color w:val="000000"/>
          <w:sz w:val="28"/>
        </w:rPr>
        <w:t>
      1) не менее пяти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А-2, B-2, C-2, C-O-1, D-2, D-O-1, или на административных государственных должностях корпуса "А", или на политических государственных должностях, определенных Реестром;</w:t>
      </w:r>
    </w:p>
    <w:bookmarkEnd w:id="150"/>
    <w:bookmarkStart w:name="z159" w:id="151"/>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А-2, B-2, C-2, C-O-1, D-2, D-O-1, или на административных государственных должностях корпуса "А", или на политических государственных должностях, определенных Реестром;</w:t>
      </w:r>
    </w:p>
    <w:bookmarkEnd w:id="151"/>
    <w:bookmarkStart w:name="z160" w:id="152"/>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А-2, B-2, C-2, C-O-1, D-2, D-O-1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152"/>
    <w:bookmarkStart w:name="z161" w:id="153"/>
    <w:p>
      <w:pPr>
        <w:spacing w:after="0"/>
        <w:ind w:left="0"/>
        <w:jc w:val="both"/>
      </w:pPr>
      <w:r>
        <w:rPr>
          <w:rFonts w:ascii="Times New Roman"/>
          <w:b w:val="false"/>
          <w:i w:val="false"/>
          <w:color w:val="000000"/>
          <w:sz w:val="28"/>
        </w:rPr>
        <w:t>
      4) не менее двух лет и шести месяцев стажа работы в должностях судьи Верховного суда Республики Казахстан, областного и приравненного к ним суда за исключением судей, прекративших свои полномочия по отрицательным мотивам;</w:t>
      </w:r>
    </w:p>
    <w:bookmarkEnd w:id="153"/>
    <w:bookmarkStart w:name="z162" w:id="154"/>
    <w:p>
      <w:pPr>
        <w:spacing w:after="0"/>
        <w:ind w:left="0"/>
        <w:jc w:val="both"/>
      </w:pPr>
      <w:r>
        <w:rPr>
          <w:rFonts w:ascii="Times New Roman"/>
          <w:b w:val="false"/>
          <w:i w:val="false"/>
          <w:color w:val="000000"/>
          <w:sz w:val="28"/>
        </w:rPr>
        <w:t>
      5) не менее шести лет стажа государственной службы, в том числе не менее двух лет на должностях не ниже начальника департамента правоохранительных или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или военных учебных заведений;</w:t>
      </w:r>
    </w:p>
    <w:bookmarkEnd w:id="154"/>
    <w:bookmarkStart w:name="z163" w:id="155"/>
    <w:p>
      <w:pPr>
        <w:spacing w:after="0"/>
        <w:ind w:left="0"/>
        <w:jc w:val="both"/>
      </w:pPr>
      <w:r>
        <w:rPr>
          <w:rFonts w:ascii="Times New Roman"/>
          <w:b w:val="false"/>
          <w:i w:val="false"/>
          <w:color w:val="000000"/>
          <w:sz w:val="28"/>
        </w:rPr>
        <w:t xml:space="preserve">
      6) не менее шести лет стажа работы в областях, соответствующих функциональным направлениям конкретной должности данной категории, в том числе не менее двух лет на должностях руководителей организаций и их заместителей со среднегодовой штатной численностью не менее пятидесяти человек; ** </w:t>
      </w:r>
    </w:p>
    <w:bookmarkEnd w:id="155"/>
    <w:bookmarkStart w:name="z164" w:id="156"/>
    <w:p>
      <w:pPr>
        <w:spacing w:after="0"/>
        <w:ind w:left="0"/>
        <w:jc w:val="both"/>
      </w:pPr>
      <w:r>
        <w:rPr>
          <w:rFonts w:ascii="Times New Roman"/>
          <w:b w:val="false"/>
          <w:i w:val="false"/>
          <w:color w:val="000000"/>
          <w:sz w:val="28"/>
        </w:rPr>
        <w:t>
      7) не менее трех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А-2, B-2, C-2, C-O-1, D-2, D-O-1,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156"/>
    <w:bookmarkStart w:name="z165" w:id="157"/>
    <w:p>
      <w:pPr>
        <w:spacing w:after="0"/>
        <w:ind w:left="0"/>
        <w:jc w:val="both"/>
      </w:pPr>
      <w:r>
        <w:rPr>
          <w:rFonts w:ascii="Times New Roman"/>
          <w:b w:val="false"/>
          <w:i w:val="false"/>
          <w:color w:val="000000"/>
          <w:sz w:val="28"/>
        </w:rPr>
        <w:t>
      8)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57"/>
    <w:bookmarkStart w:name="z166" w:id="158"/>
    <w:p>
      <w:pPr>
        <w:spacing w:after="0"/>
        <w:ind w:left="0"/>
        <w:jc w:val="both"/>
      </w:pPr>
      <w:r>
        <w:rPr>
          <w:rFonts w:ascii="Times New Roman"/>
          <w:b w:val="false"/>
          <w:i w:val="false"/>
          <w:color w:val="000000"/>
          <w:sz w:val="28"/>
        </w:rPr>
        <w:t>
      15. К административным государственным должностям категории С-2 устанавливаются следующие требования:</w:t>
      </w:r>
    </w:p>
    <w:bookmarkEnd w:id="158"/>
    <w:bookmarkStart w:name="z167" w:id="159"/>
    <w:p>
      <w:pPr>
        <w:spacing w:after="0"/>
        <w:ind w:left="0"/>
        <w:jc w:val="both"/>
      </w:pPr>
      <w:r>
        <w:rPr>
          <w:rFonts w:ascii="Times New Roman"/>
          <w:b w:val="false"/>
          <w:i w:val="false"/>
          <w:color w:val="000000"/>
          <w:sz w:val="28"/>
        </w:rPr>
        <w:t>
      высшее образование;</w:t>
      </w:r>
    </w:p>
    <w:bookmarkEnd w:id="159"/>
    <w:bookmarkStart w:name="z168" w:id="160"/>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160"/>
    <w:bookmarkStart w:name="z169" w:id="16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61"/>
    <w:bookmarkStart w:name="z170" w:id="162"/>
    <w:p>
      <w:pPr>
        <w:spacing w:after="0"/>
        <w:ind w:left="0"/>
        <w:jc w:val="both"/>
      </w:pPr>
      <w:r>
        <w:rPr>
          <w:rFonts w:ascii="Times New Roman"/>
          <w:b w:val="false"/>
          <w:i w:val="false"/>
          <w:color w:val="000000"/>
          <w:sz w:val="28"/>
        </w:rPr>
        <w:t>
      1) не менее четырех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С-3, C-O-2, D-3, D-O-2, или на административных государственных должностях корпуса "А", или на политических государственных должностях, определенных Реестром;</w:t>
      </w:r>
    </w:p>
    <w:bookmarkEnd w:id="162"/>
    <w:bookmarkStart w:name="z171" w:id="163"/>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С-3, C-O-2, D-3, D-O-2, или на административных государственных должностях корпуса "А", или на политических государственных должностях, определенных Реестром;</w:t>
      </w:r>
    </w:p>
    <w:bookmarkEnd w:id="163"/>
    <w:bookmarkStart w:name="z172" w:id="164"/>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А-4, B-4, С-3, C-O-2, D-3, D-O-2 или на административных государственных должностях корпуса "А", или на политических должностях, определенных Реестром, или в статусе депутата Парламента Республики Казахстан, или в статусе международного служащего;</w:t>
      </w:r>
    </w:p>
    <w:bookmarkEnd w:id="164"/>
    <w:bookmarkStart w:name="z173" w:id="165"/>
    <w:p>
      <w:pPr>
        <w:spacing w:after="0"/>
        <w:ind w:left="0"/>
        <w:jc w:val="both"/>
      </w:pPr>
      <w:r>
        <w:rPr>
          <w:rFonts w:ascii="Times New Roman"/>
          <w:b w:val="false"/>
          <w:i w:val="false"/>
          <w:color w:val="000000"/>
          <w:sz w:val="28"/>
        </w:rPr>
        <w:t>
      4) не менее двух лет стажа работы в должностях судьи Верховного суда Республики Казахстан, областного и приравненного к ним суда, за исключением судей, прекративших свои полномочия по отрицательным мотивам;</w:t>
      </w:r>
    </w:p>
    <w:bookmarkEnd w:id="165"/>
    <w:bookmarkStart w:name="z174" w:id="166"/>
    <w:p>
      <w:pPr>
        <w:spacing w:after="0"/>
        <w:ind w:left="0"/>
        <w:jc w:val="both"/>
      </w:pPr>
      <w:r>
        <w:rPr>
          <w:rFonts w:ascii="Times New Roman"/>
          <w:b w:val="false"/>
          <w:i w:val="false"/>
          <w:color w:val="000000"/>
          <w:sz w:val="28"/>
        </w:rPr>
        <w:t>
      5) не менее пяти лет стажа государственной службы, в том числе не менее двух лет на должностях не ниже начальника управления правоохранительных или специальных государственных органов центрального либо областного уровней, или начальника отдела не ниже оперативно-тактического уровня органа военного управления Вооруженных Сил или военных учебных заведений;</w:t>
      </w:r>
    </w:p>
    <w:bookmarkEnd w:id="166"/>
    <w:bookmarkStart w:name="z175" w:id="167"/>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в том числе не менее одного года на должностях руководителей организаций и их заместителей;**</w:t>
      </w:r>
    </w:p>
    <w:bookmarkEnd w:id="167"/>
    <w:bookmarkStart w:name="z176" w:id="168"/>
    <w:p>
      <w:pPr>
        <w:spacing w:after="0"/>
        <w:ind w:left="0"/>
        <w:jc w:val="both"/>
      </w:pPr>
      <w:r>
        <w:rPr>
          <w:rFonts w:ascii="Times New Roman"/>
          <w:b w:val="false"/>
          <w:i w:val="false"/>
          <w:color w:val="000000"/>
          <w:sz w:val="28"/>
        </w:rPr>
        <w:t>
      7) не менее двух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С-3, C-O-2, D-3, D-O-2,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168"/>
    <w:bookmarkStart w:name="z177" w:id="169"/>
    <w:p>
      <w:pPr>
        <w:spacing w:after="0"/>
        <w:ind w:left="0"/>
        <w:jc w:val="both"/>
      </w:pPr>
      <w:r>
        <w:rPr>
          <w:rFonts w:ascii="Times New Roman"/>
          <w:b w:val="false"/>
          <w:i w:val="false"/>
          <w:color w:val="000000"/>
          <w:sz w:val="28"/>
        </w:rPr>
        <w:t>
      8) не менее двух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69"/>
    <w:bookmarkStart w:name="z178" w:id="170"/>
    <w:p>
      <w:pPr>
        <w:spacing w:after="0"/>
        <w:ind w:left="0"/>
        <w:jc w:val="both"/>
      </w:pPr>
      <w:r>
        <w:rPr>
          <w:rFonts w:ascii="Times New Roman"/>
          <w:b w:val="false"/>
          <w:i w:val="false"/>
          <w:color w:val="000000"/>
          <w:sz w:val="28"/>
        </w:rPr>
        <w:t>
      16. К административным государственным должностям категории С-3 устанавливаются следующие требования:</w:t>
      </w:r>
    </w:p>
    <w:bookmarkEnd w:id="170"/>
    <w:bookmarkStart w:name="z179" w:id="171"/>
    <w:p>
      <w:pPr>
        <w:spacing w:after="0"/>
        <w:ind w:left="0"/>
        <w:jc w:val="both"/>
      </w:pPr>
      <w:r>
        <w:rPr>
          <w:rFonts w:ascii="Times New Roman"/>
          <w:b w:val="false"/>
          <w:i w:val="false"/>
          <w:color w:val="000000"/>
          <w:sz w:val="28"/>
        </w:rPr>
        <w:t>
      высшее образование;</w:t>
      </w:r>
    </w:p>
    <w:bookmarkEnd w:id="171"/>
    <w:bookmarkStart w:name="z180" w:id="172"/>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172"/>
    <w:bookmarkStart w:name="z181" w:id="173"/>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73"/>
    <w:bookmarkStart w:name="z182" w:id="174"/>
    <w:p>
      <w:pPr>
        <w:spacing w:after="0"/>
        <w:ind w:left="0"/>
        <w:jc w:val="both"/>
      </w:pPr>
      <w:r>
        <w:rPr>
          <w:rFonts w:ascii="Times New Roman"/>
          <w:b w:val="false"/>
          <w:i w:val="false"/>
          <w:color w:val="000000"/>
          <w:sz w:val="28"/>
        </w:rPr>
        <w:t>
      1) не менее трех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С-4, C-O-4, D-4, D-O-3, или на административных государственных должностях корпуса "А", или на политических государственных должностях, определенных Реестром;</w:t>
      </w:r>
    </w:p>
    <w:bookmarkEnd w:id="174"/>
    <w:bookmarkStart w:name="z183" w:id="175"/>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С-4, C-O-4, D-4, D-O-3, или на административных государственных должностях корпуса "А", или на политических государственных должностях, определенных Реестром;</w:t>
      </w:r>
    </w:p>
    <w:bookmarkEnd w:id="175"/>
    <w:bookmarkStart w:name="z184" w:id="176"/>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А-5, B-5, С-4, C-O-4, D-4, D-O-3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176"/>
    <w:bookmarkStart w:name="z185" w:id="177"/>
    <w:p>
      <w:pPr>
        <w:spacing w:after="0"/>
        <w:ind w:left="0"/>
        <w:jc w:val="both"/>
      </w:pPr>
      <w:r>
        <w:rPr>
          <w:rFonts w:ascii="Times New Roman"/>
          <w:b w:val="false"/>
          <w:i w:val="false"/>
          <w:color w:val="000000"/>
          <w:sz w:val="28"/>
        </w:rPr>
        <w:t>
      4) не менее одного года и шести месяцев стажа работы в должности судьи, за исключением судей, прекративших свои полномочия по отрицательным мотивам;</w:t>
      </w:r>
    </w:p>
    <w:bookmarkEnd w:id="177"/>
    <w:bookmarkStart w:name="z186" w:id="178"/>
    <w:p>
      <w:pPr>
        <w:spacing w:after="0"/>
        <w:ind w:left="0"/>
        <w:jc w:val="both"/>
      </w:pPr>
      <w:r>
        <w:rPr>
          <w:rFonts w:ascii="Times New Roman"/>
          <w:b w:val="false"/>
          <w:i w:val="false"/>
          <w:color w:val="000000"/>
          <w:sz w:val="28"/>
        </w:rPr>
        <w:t xml:space="preserve">
      5) не менее четырех лет стажа государственной службы, в том числе не менее двух лет на должностях правоохранительных или специальных государственных органов центрального уровня либо на руководящих должностях областного уровня, или не ниже оперативно-тактического уровня органа военного управления Вооруженных Сил или военных учебных заведений; </w:t>
      </w:r>
    </w:p>
    <w:bookmarkEnd w:id="178"/>
    <w:bookmarkStart w:name="z187" w:id="179"/>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p>
    <w:bookmarkEnd w:id="179"/>
    <w:bookmarkStart w:name="z188" w:id="180"/>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180"/>
    <w:bookmarkStart w:name="z189" w:id="181"/>
    <w:p>
      <w:pPr>
        <w:spacing w:after="0"/>
        <w:ind w:left="0"/>
        <w:jc w:val="both"/>
      </w:pPr>
      <w:r>
        <w:rPr>
          <w:rFonts w:ascii="Times New Roman"/>
          <w:b w:val="false"/>
          <w:i w:val="false"/>
          <w:color w:val="000000"/>
          <w:sz w:val="28"/>
        </w:rPr>
        <w:t>
      8) наличие ученой степени.**</w:t>
      </w:r>
    </w:p>
    <w:bookmarkEnd w:id="181"/>
    <w:bookmarkStart w:name="z190" w:id="182"/>
    <w:p>
      <w:pPr>
        <w:spacing w:after="0"/>
        <w:ind w:left="0"/>
        <w:jc w:val="both"/>
      </w:pPr>
      <w:r>
        <w:rPr>
          <w:rFonts w:ascii="Times New Roman"/>
          <w:b w:val="false"/>
          <w:i w:val="false"/>
          <w:color w:val="000000"/>
          <w:sz w:val="28"/>
        </w:rPr>
        <w:t>
      17. К административным государственным должностям категории С-4 устанавливаются следующие требования:</w:t>
      </w:r>
    </w:p>
    <w:bookmarkEnd w:id="182"/>
    <w:bookmarkStart w:name="z191" w:id="183"/>
    <w:p>
      <w:pPr>
        <w:spacing w:after="0"/>
        <w:ind w:left="0"/>
        <w:jc w:val="both"/>
      </w:pPr>
      <w:r>
        <w:rPr>
          <w:rFonts w:ascii="Times New Roman"/>
          <w:b w:val="false"/>
          <w:i w:val="false"/>
          <w:color w:val="000000"/>
          <w:sz w:val="28"/>
        </w:rPr>
        <w:t>
      высшее образование;</w:t>
      </w:r>
    </w:p>
    <w:bookmarkEnd w:id="183"/>
    <w:bookmarkStart w:name="z192" w:id="184"/>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bookmarkEnd w:id="184"/>
    <w:bookmarkStart w:name="z193" w:id="185"/>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85"/>
    <w:bookmarkStart w:name="z194" w:id="186"/>
    <w:p>
      <w:pPr>
        <w:spacing w:after="0"/>
        <w:ind w:left="0"/>
        <w:jc w:val="both"/>
      </w:pPr>
      <w:r>
        <w:rPr>
          <w:rFonts w:ascii="Times New Roman"/>
          <w:b w:val="false"/>
          <w:i w:val="false"/>
          <w:color w:val="000000"/>
          <w:sz w:val="28"/>
        </w:rPr>
        <w:t>
      1) не менее двух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B-6, С-5, C-O-5, D-4, D-O-4, или на административных государственных должностях корпуса "А", или на политических государственных должностях, определенных Реестром;</w:t>
      </w:r>
    </w:p>
    <w:bookmarkEnd w:id="186"/>
    <w:bookmarkStart w:name="z195" w:id="187"/>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B-6, С-5, C-O-5, D-4, D-O-4, или на административных государственных должностях корпуса "А", или на политических государственных должностях, определенных Реестром;</w:t>
      </w:r>
    </w:p>
    <w:bookmarkEnd w:id="187"/>
    <w:bookmarkStart w:name="z196" w:id="188"/>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B-6, С-5, C-O-5, D-4, D-O-4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188"/>
    <w:bookmarkStart w:name="z197" w:id="189"/>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189"/>
    <w:bookmarkStart w:name="z198" w:id="190"/>
    <w:p>
      <w:pPr>
        <w:spacing w:after="0"/>
        <w:ind w:left="0"/>
        <w:jc w:val="both"/>
      </w:pPr>
      <w:r>
        <w:rPr>
          <w:rFonts w:ascii="Times New Roman"/>
          <w:b w:val="false"/>
          <w:i w:val="false"/>
          <w:color w:val="000000"/>
          <w:sz w:val="28"/>
        </w:rPr>
        <w:t xml:space="preserve">
      5) не менее трех лет стажа государственной службы, в том числе не менее двух лет на должностях правоохранительных или специальных государственных органов центрального либо областного уровней, или не ниже оперативно-тактического уровня органа военного управления Вооруженных Сил или военных учебных заведений; </w:t>
      </w:r>
    </w:p>
    <w:bookmarkEnd w:id="190"/>
    <w:bookmarkStart w:name="z199" w:id="191"/>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w:t>
      </w:r>
    </w:p>
    <w:bookmarkEnd w:id="191"/>
    <w:bookmarkStart w:name="z200" w:id="192"/>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192"/>
    <w:bookmarkStart w:name="z201" w:id="193"/>
    <w:p>
      <w:pPr>
        <w:spacing w:after="0"/>
        <w:ind w:left="0"/>
        <w:jc w:val="both"/>
      </w:pPr>
      <w:r>
        <w:rPr>
          <w:rFonts w:ascii="Times New Roman"/>
          <w:b w:val="false"/>
          <w:i w:val="false"/>
          <w:color w:val="000000"/>
          <w:sz w:val="28"/>
        </w:rPr>
        <w:t>
      8) наличие ученой степени.**</w:t>
      </w:r>
    </w:p>
    <w:bookmarkEnd w:id="193"/>
    <w:bookmarkStart w:name="z202" w:id="194"/>
    <w:p>
      <w:pPr>
        <w:spacing w:after="0"/>
        <w:ind w:left="0"/>
        <w:jc w:val="both"/>
      </w:pPr>
      <w:r>
        <w:rPr>
          <w:rFonts w:ascii="Times New Roman"/>
          <w:b w:val="false"/>
          <w:i w:val="false"/>
          <w:color w:val="000000"/>
          <w:sz w:val="28"/>
        </w:rPr>
        <w:t>
      18. К административным государственным должностям категории С-5 устанавливаются следующие требования:</w:t>
      </w:r>
    </w:p>
    <w:bookmarkEnd w:id="194"/>
    <w:bookmarkStart w:name="z203" w:id="195"/>
    <w:p>
      <w:pPr>
        <w:spacing w:after="0"/>
        <w:ind w:left="0"/>
        <w:jc w:val="both"/>
      </w:pPr>
      <w:r>
        <w:rPr>
          <w:rFonts w:ascii="Times New Roman"/>
          <w:b w:val="false"/>
          <w:i w:val="false"/>
          <w:color w:val="000000"/>
          <w:sz w:val="28"/>
        </w:rPr>
        <w:t>
      высшее образование;</w:t>
      </w:r>
    </w:p>
    <w:bookmarkEnd w:id="195"/>
    <w:bookmarkStart w:name="z204" w:id="196"/>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bookmarkEnd w:id="196"/>
    <w:bookmarkStart w:name="z205" w:id="197"/>
    <w:p>
      <w:pPr>
        <w:spacing w:after="0"/>
        <w:ind w:left="0"/>
        <w:jc w:val="both"/>
      </w:pPr>
      <w:r>
        <w:rPr>
          <w:rFonts w:ascii="Times New Roman"/>
          <w:b w:val="false"/>
          <w:i w:val="false"/>
          <w:color w:val="000000"/>
          <w:sz w:val="28"/>
        </w:rPr>
        <w:t>
      опыт работы не требуется.</w:t>
      </w:r>
    </w:p>
    <w:bookmarkEnd w:id="197"/>
    <w:bookmarkStart w:name="z206" w:id="198"/>
    <w:p>
      <w:pPr>
        <w:spacing w:after="0"/>
        <w:ind w:left="0"/>
        <w:jc w:val="both"/>
      </w:pPr>
      <w:r>
        <w:rPr>
          <w:rFonts w:ascii="Times New Roman"/>
          <w:b w:val="false"/>
          <w:i w:val="false"/>
          <w:color w:val="000000"/>
          <w:sz w:val="28"/>
        </w:rPr>
        <w:t>
      19. К административным государственным должностям категории С-О-1 устанавливаются следующие требования:</w:t>
      </w:r>
    </w:p>
    <w:bookmarkEnd w:id="198"/>
    <w:bookmarkStart w:name="z207" w:id="199"/>
    <w:p>
      <w:pPr>
        <w:spacing w:after="0"/>
        <w:ind w:left="0"/>
        <w:jc w:val="both"/>
      </w:pPr>
      <w:r>
        <w:rPr>
          <w:rFonts w:ascii="Times New Roman"/>
          <w:b w:val="false"/>
          <w:i w:val="false"/>
          <w:color w:val="000000"/>
          <w:sz w:val="28"/>
        </w:rPr>
        <w:t>
      высшее образование;</w:t>
      </w:r>
    </w:p>
    <w:bookmarkEnd w:id="199"/>
    <w:bookmarkStart w:name="z208" w:id="200"/>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200"/>
    <w:bookmarkStart w:name="z209" w:id="20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01"/>
    <w:bookmarkStart w:name="z210" w:id="202"/>
    <w:p>
      <w:pPr>
        <w:spacing w:after="0"/>
        <w:ind w:left="0"/>
        <w:jc w:val="both"/>
      </w:pPr>
      <w:r>
        <w:rPr>
          <w:rFonts w:ascii="Times New Roman"/>
          <w:b w:val="false"/>
          <w:i w:val="false"/>
          <w:color w:val="000000"/>
          <w:sz w:val="28"/>
        </w:rPr>
        <w:t>
      1) не менее четырех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А-3, B-4, C-2, C-O-2, D-3, D-O-2, Е-1, или на административных государственных должностях корпуса "А", или на политических государственных должностях, определенных Реестром;</w:t>
      </w:r>
    </w:p>
    <w:bookmarkEnd w:id="202"/>
    <w:bookmarkStart w:name="z211" w:id="203"/>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А-3, B-4, C-2, C-O-2, D-3, D-O-2, Е-1, или на административных государственных должностях корпуса "А", или на политических государственных должностях, определенных Реестром;</w:t>
      </w:r>
    </w:p>
    <w:bookmarkEnd w:id="203"/>
    <w:bookmarkStart w:name="z212" w:id="204"/>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А-3, B-4, C-2, C-O-2, D-3, D-O-2, Е-1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204"/>
    <w:bookmarkStart w:name="z213" w:id="205"/>
    <w:p>
      <w:pPr>
        <w:spacing w:after="0"/>
        <w:ind w:left="0"/>
        <w:jc w:val="both"/>
      </w:pPr>
      <w:r>
        <w:rPr>
          <w:rFonts w:ascii="Times New Roman"/>
          <w:b w:val="false"/>
          <w:i w:val="false"/>
          <w:color w:val="000000"/>
          <w:sz w:val="28"/>
        </w:rPr>
        <w:t>
      4) не менее двух лет стажа работы в должностях судьи областного и приравненного к ним суда за исключением судей, прекративших свои полномочия по отрицательным мотивам;</w:t>
      </w:r>
    </w:p>
    <w:bookmarkEnd w:id="205"/>
    <w:bookmarkStart w:name="z214" w:id="206"/>
    <w:p>
      <w:pPr>
        <w:spacing w:after="0"/>
        <w:ind w:left="0"/>
        <w:jc w:val="both"/>
      </w:pPr>
      <w:r>
        <w:rPr>
          <w:rFonts w:ascii="Times New Roman"/>
          <w:b w:val="false"/>
          <w:i w:val="false"/>
          <w:color w:val="000000"/>
          <w:sz w:val="28"/>
        </w:rPr>
        <w:t xml:space="preserve">
      5) не менее пяти лет стажа государственной службы,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 </w:t>
      </w:r>
    </w:p>
    <w:bookmarkEnd w:id="206"/>
    <w:bookmarkStart w:name="z215" w:id="207"/>
    <w:p>
      <w:pPr>
        <w:spacing w:after="0"/>
        <w:ind w:left="0"/>
        <w:jc w:val="both"/>
      </w:pPr>
      <w:r>
        <w:rPr>
          <w:rFonts w:ascii="Times New Roman"/>
          <w:b w:val="false"/>
          <w:i w:val="false"/>
          <w:color w:val="000000"/>
          <w:sz w:val="28"/>
        </w:rPr>
        <w:t>
      6) не менее двух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А-3, B-4, C-2, C-O-2, D-3, D-O-2, Е-1,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или при наличии ученой степени;</w:t>
      </w:r>
    </w:p>
    <w:bookmarkEnd w:id="207"/>
    <w:bookmarkStart w:name="z216" w:id="208"/>
    <w:p>
      <w:pPr>
        <w:spacing w:after="0"/>
        <w:ind w:left="0"/>
        <w:jc w:val="both"/>
      </w:pPr>
      <w:r>
        <w:rPr>
          <w:rFonts w:ascii="Times New Roman"/>
          <w:b w:val="false"/>
          <w:i w:val="false"/>
          <w:color w:val="000000"/>
          <w:sz w:val="28"/>
        </w:rPr>
        <w:t>
      7) не менее пяти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p>
    <w:bookmarkEnd w:id="208"/>
    <w:bookmarkStart w:name="z217" w:id="209"/>
    <w:p>
      <w:pPr>
        <w:spacing w:after="0"/>
        <w:ind w:left="0"/>
        <w:jc w:val="both"/>
      </w:pPr>
      <w:r>
        <w:rPr>
          <w:rFonts w:ascii="Times New Roman"/>
          <w:b w:val="false"/>
          <w:i w:val="false"/>
          <w:color w:val="000000"/>
          <w:sz w:val="28"/>
        </w:rPr>
        <w:t>
      20. К административным государственным должностям категории С-О-2 устанавливаются следующие требования:</w:t>
      </w:r>
    </w:p>
    <w:bookmarkEnd w:id="209"/>
    <w:bookmarkStart w:name="z218" w:id="210"/>
    <w:p>
      <w:pPr>
        <w:spacing w:after="0"/>
        <w:ind w:left="0"/>
        <w:jc w:val="both"/>
      </w:pPr>
      <w:r>
        <w:rPr>
          <w:rFonts w:ascii="Times New Roman"/>
          <w:b w:val="false"/>
          <w:i w:val="false"/>
          <w:color w:val="000000"/>
          <w:sz w:val="28"/>
        </w:rPr>
        <w:t>
      высшее образование;</w:t>
      </w:r>
    </w:p>
    <w:bookmarkEnd w:id="210"/>
    <w:bookmarkStart w:name="z219" w:id="211"/>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211"/>
    <w:bookmarkStart w:name="z220" w:id="212"/>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12"/>
    <w:bookmarkStart w:name="z221" w:id="213"/>
    <w:p>
      <w:pPr>
        <w:spacing w:after="0"/>
        <w:ind w:left="0"/>
        <w:jc w:val="both"/>
      </w:pPr>
      <w:r>
        <w:rPr>
          <w:rFonts w:ascii="Times New Roman"/>
          <w:b w:val="false"/>
          <w:i w:val="false"/>
          <w:color w:val="000000"/>
          <w:sz w:val="28"/>
        </w:rPr>
        <w:t>
      1) не менее трех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w:t>
      </w:r>
    </w:p>
    <w:bookmarkEnd w:id="213"/>
    <w:bookmarkStart w:name="z222" w:id="214"/>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w:t>
      </w:r>
    </w:p>
    <w:bookmarkEnd w:id="214"/>
    <w:bookmarkStart w:name="z223" w:id="215"/>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215"/>
    <w:bookmarkStart w:name="z224" w:id="216"/>
    <w:p>
      <w:pPr>
        <w:spacing w:after="0"/>
        <w:ind w:left="0"/>
        <w:jc w:val="both"/>
      </w:pPr>
      <w:r>
        <w:rPr>
          <w:rFonts w:ascii="Times New Roman"/>
          <w:b w:val="false"/>
          <w:i w:val="false"/>
          <w:color w:val="000000"/>
          <w:sz w:val="28"/>
        </w:rPr>
        <w:t>
      4) не менее одного года и шести месяцев стажа работы в должностях судьи областного и приравненного к ним суда за исключением судей, прекративших свои полномочия по отрицательным мотивам;</w:t>
      </w:r>
    </w:p>
    <w:bookmarkEnd w:id="216"/>
    <w:bookmarkStart w:name="z225" w:id="217"/>
    <w:p>
      <w:pPr>
        <w:spacing w:after="0"/>
        <w:ind w:left="0"/>
        <w:jc w:val="both"/>
      </w:pPr>
      <w:r>
        <w:rPr>
          <w:rFonts w:ascii="Times New Roman"/>
          <w:b w:val="false"/>
          <w:i w:val="false"/>
          <w:color w:val="000000"/>
          <w:sz w:val="28"/>
        </w:rPr>
        <w:t xml:space="preserve">
      5) не менее четырех лет стажа государственной службы,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 </w:t>
      </w:r>
    </w:p>
    <w:bookmarkEnd w:id="217"/>
    <w:bookmarkStart w:name="z226" w:id="218"/>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p>
    <w:bookmarkEnd w:id="218"/>
    <w:bookmarkStart w:name="z227" w:id="219"/>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219"/>
    <w:bookmarkStart w:name="z228" w:id="220"/>
    <w:p>
      <w:pPr>
        <w:spacing w:after="0"/>
        <w:ind w:left="0"/>
        <w:jc w:val="both"/>
      </w:pPr>
      <w:r>
        <w:rPr>
          <w:rFonts w:ascii="Times New Roman"/>
          <w:b w:val="false"/>
          <w:i w:val="false"/>
          <w:color w:val="000000"/>
          <w:sz w:val="28"/>
        </w:rPr>
        <w:t>
      8) наличие ученой степени.**</w:t>
      </w:r>
    </w:p>
    <w:bookmarkEnd w:id="220"/>
    <w:bookmarkStart w:name="z229" w:id="221"/>
    <w:p>
      <w:pPr>
        <w:spacing w:after="0"/>
        <w:ind w:left="0"/>
        <w:jc w:val="both"/>
      </w:pPr>
      <w:r>
        <w:rPr>
          <w:rFonts w:ascii="Times New Roman"/>
          <w:b w:val="false"/>
          <w:i w:val="false"/>
          <w:color w:val="000000"/>
          <w:sz w:val="28"/>
        </w:rPr>
        <w:t>
      21. К административным государственным должностям категории С-О-3 устанавливаются следующие требования:</w:t>
      </w:r>
    </w:p>
    <w:bookmarkEnd w:id="221"/>
    <w:bookmarkStart w:name="z230" w:id="222"/>
    <w:p>
      <w:pPr>
        <w:spacing w:after="0"/>
        <w:ind w:left="0"/>
        <w:jc w:val="both"/>
      </w:pPr>
      <w:r>
        <w:rPr>
          <w:rFonts w:ascii="Times New Roman"/>
          <w:b w:val="false"/>
          <w:i w:val="false"/>
          <w:color w:val="000000"/>
          <w:sz w:val="28"/>
        </w:rPr>
        <w:t>
      высшее образование;</w:t>
      </w:r>
    </w:p>
    <w:bookmarkEnd w:id="222"/>
    <w:bookmarkStart w:name="z231" w:id="223"/>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223"/>
    <w:bookmarkStart w:name="z232" w:id="22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24"/>
    <w:bookmarkStart w:name="z233" w:id="225"/>
    <w:p>
      <w:pPr>
        <w:spacing w:after="0"/>
        <w:ind w:left="0"/>
        <w:jc w:val="both"/>
      </w:pPr>
      <w:r>
        <w:rPr>
          <w:rFonts w:ascii="Times New Roman"/>
          <w:b w:val="false"/>
          <w:i w:val="false"/>
          <w:color w:val="000000"/>
          <w:sz w:val="28"/>
        </w:rPr>
        <w:t>
      1) не менее двух с половиной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C-4, C-O-4, C-R-2, D-4, D-O-3, Е-3, E-R-2, или на административных государственных должностях корпуса "А", или на политических государственных должностях, определенных Реестром;</w:t>
      </w:r>
    </w:p>
    <w:bookmarkEnd w:id="225"/>
    <w:bookmarkStart w:name="z234" w:id="226"/>
    <w:p>
      <w:pPr>
        <w:spacing w:after="0"/>
        <w:ind w:left="0"/>
        <w:jc w:val="both"/>
      </w:pPr>
      <w:r>
        <w:rPr>
          <w:rFonts w:ascii="Times New Roman"/>
          <w:b w:val="false"/>
          <w:i w:val="false"/>
          <w:color w:val="000000"/>
          <w:sz w:val="28"/>
        </w:rPr>
        <w:t>
      2) не менее трех с половиной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C-4, C-O-4, C-R-2, D-4, D-O-3, Е-3, E-R-2, или на административных государственных должностях корпуса "А", или на политических государственных должностях, определенных Реестром;</w:t>
      </w:r>
    </w:p>
    <w:bookmarkEnd w:id="226"/>
    <w:bookmarkStart w:name="z235" w:id="227"/>
    <w:p>
      <w:pPr>
        <w:spacing w:after="0"/>
        <w:ind w:left="0"/>
        <w:jc w:val="both"/>
      </w:pPr>
      <w:r>
        <w:rPr>
          <w:rFonts w:ascii="Times New Roman"/>
          <w:b w:val="false"/>
          <w:i w:val="false"/>
          <w:color w:val="000000"/>
          <w:sz w:val="28"/>
        </w:rPr>
        <w:t>
      3) не менее двух с половиной лет стажа работы на административных государственных должностях не ниже категорий А-5, B-5, C-4, C-O-4, C-R-2, D-4, D-O-3, Е-3, E-R-2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227"/>
    <w:bookmarkStart w:name="z236" w:id="228"/>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228"/>
    <w:bookmarkStart w:name="z237" w:id="229"/>
    <w:p>
      <w:pPr>
        <w:spacing w:after="0"/>
        <w:ind w:left="0"/>
        <w:jc w:val="both"/>
      </w:pPr>
      <w:r>
        <w:rPr>
          <w:rFonts w:ascii="Times New Roman"/>
          <w:b w:val="false"/>
          <w:i w:val="false"/>
          <w:color w:val="000000"/>
          <w:sz w:val="28"/>
        </w:rPr>
        <w:t>
      5) не менее трех лет стажа государственной службы, в том числе не менее двух лет на должностях правоохранительных или специальных государственных органов центрального уровня либо на руководящих должностях областного уровня,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229"/>
    <w:bookmarkStart w:name="z238" w:id="230"/>
    <w:p>
      <w:pPr>
        <w:spacing w:after="0"/>
        <w:ind w:left="0"/>
        <w:jc w:val="both"/>
      </w:pPr>
      <w:r>
        <w:rPr>
          <w:rFonts w:ascii="Times New Roman"/>
          <w:b w:val="false"/>
          <w:i w:val="false"/>
          <w:color w:val="000000"/>
          <w:sz w:val="28"/>
        </w:rPr>
        <w:t>
      6)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p>
    <w:bookmarkEnd w:id="230"/>
    <w:bookmarkStart w:name="z239" w:id="231"/>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231"/>
    <w:bookmarkStart w:name="z240" w:id="232"/>
    <w:p>
      <w:pPr>
        <w:spacing w:after="0"/>
        <w:ind w:left="0"/>
        <w:jc w:val="both"/>
      </w:pPr>
      <w:r>
        <w:rPr>
          <w:rFonts w:ascii="Times New Roman"/>
          <w:b w:val="false"/>
          <w:i w:val="false"/>
          <w:color w:val="000000"/>
          <w:sz w:val="28"/>
        </w:rPr>
        <w:t>
      8) наличие ученой степени.**</w:t>
      </w:r>
    </w:p>
    <w:bookmarkEnd w:id="232"/>
    <w:bookmarkStart w:name="z241" w:id="233"/>
    <w:p>
      <w:pPr>
        <w:spacing w:after="0"/>
        <w:ind w:left="0"/>
        <w:jc w:val="both"/>
      </w:pPr>
      <w:r>
        <w:rPr>
          <w:rFonts w:ascii="Times New Roman"/>
          <w:b w:val="false"/>
          <w:i w:val="false"/>
          <w:color w:val="000000"/>
          <w:sz w:val="28"/>
        </w:rPr>
        <w:t>
      22. К административным государственным должностям категории С-О-4**** устанавливаются следующие требования:</w:t>
      </w:r>
    </w:p>
    <w:bookmarkEnd w:id="233"/>
    <w:bookmarkStart w:name="z242" w:id="234"/>
    <w:p>
      <w:pPr>
        <w:spacing w:after="0"/>
        <w:ind w:left="0"/>
        <w:jc w:val="both"/>
      </w:pPr>
      <w:r>
        <w:rPr>
          <w:rFonts w:ascii="Times New Roman"/>
          <w:b w:val="false"/>
          <w:i w:val="false"/>
          <w:color w:val="000000"/>
          <w:sz w:val="28"/>
        </w:rPr>
        <w:t>
      высшее образование;</w:t>
      </w:r>
    </w:p>
    <w:bookmarkEnd w:id="234"/>
    <w:bookmarkStart w:name="z243" w:id="235"/>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235"/>
    <w:bookmarkStart w:name="z244" w:id="23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36"/>
    <w:bookmarkStart w:name="z245" w:id="237"/>
    <w:p>
      <w:pPr>
        <w:spacing w:after="0"/>
        <w:ind w:left="0"/>
        <w:jc w:val="both"/>
      </w:pPr>
      <w:r>
        <w:rPr>
          <w:rFonts w:ascii="Times New Roman"/>
          <w:b w:val="false"/>
          <w:i w:val="false"/>
          <w:color w:val="000000"/>
          <w:sz w:val="28"/>
        </w:rPr>
        <w:t>
      1) не менее двух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В-5, С-4, C-O-5, C-R-2, D-4, D-O-4, Е-3, E-R-3, или на административных государственных должностях корпуса "А", или на политических государственных должностях, определенных Реестром;</w:t>
      </w:r>
    </w:p>
    <w:bookmarkEnd w:id="237"/>
    <w:bookmarkStart w:name="z246" w:id="238"/>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В-5, С-4, C-O-5, C-R-2, D-4, D-O-4, Е-3, E-R-3, или на административных государственных должностях корпуса "А", или на политических государственных должностях, определенных Реестром;</w:t>
      </w:r>
    </w:p>
    <w:bookmarkEnd w:id="238"/>
    <w:bookmarkStart w:name="z247" w:id="239"/>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В-5, С-4, C-O-5, C-R-2, D-4, D-O-4, Е-3, E-R-3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239"/>
    <w:bookmarkStart w:name="z248" w:id="240"/>
    <w:p>
      <w:pPr>
        <w:spacing w:after="0"/>
        <w:ind w:left="0"/>
        <w:jc w:val="both"/>
      </w:pPr>
      <w:r>
        <w:rPr>
          <w:rFonts w:ascii="Times New Roman"/>
          <w:b w:val="false"/>
          <w:i w:val="false"/>
          <w:color w:val="000000"/>
          <w:sz w:val="28"/>
        </w:rPr>
        <w:t>
      4) не менее шести месяцев стажа работы в должности судьи, за исключением судей, прекративших свои полномочия по отрицательным мотивам;</w:t>
      </w:r>
    </w:p>
    <w:bookmarkEnd w:id="240"/>
    <w:bookmarkStart w:name="z249" w:id="241"/>
    <w:p>
      <w:pPr>
        <w:spacing w:after="0"/>
        <w:ind w:left="0"/>
        <w:jc w:val="both"/>
      </w:pPr>
      <w:r>
        <w:rPr>
          <w:rFonts w:ascii="Times New Roman"/>
          <w:b w:val="false"/>
          <w:i w:val="false"/>
          <w:color w:val="000000"/>
          <w:sz w:val="28"/>
        </w:rPr>
        <w:t>
      5) не менее трех лет стажа государственной службы, в том числе не менее двух лет на должностях правоохранительных или специальных государственных органов центрального либо областного уровней,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241"/>
    <w:bookmarkStart w:name="z250" w:id="242"/>
    <w:p>
      <w:pPr>
        <w:spacing w:after="0"/>
        <w:ind w:left="0"/>
        <w:jc w:val="both"/>
      </w:pPr>
      <w:r>
        <w:rPr>
          <w:rFonts w:ascii="Times New Roman"/>
          <w:b w:val="false"/>
          <w:i w:val="false"/>
          <w:color w:val="000000"/>
          <w:sz w:val="28"/>
        </w:rPr>
        <w:t>
      6)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p>
    <w:bookmarkEnd w:id="242"/>
    <w:bookmarkStart w:name="z251" w:id="243"/>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243"/>
    <w:bookmarkStart w:name="z252" w:id="244"/>
    <w:p>
      <w:pPr>
        <w:spacing w:after="0"/>
        <w:ind w:left="0"/>
        <w:jc w:val="both"/>
      </w:pPr>
      <w:r>
        <w:rPr>
          <w:rFonts w:ascii="Times New Roman"/>
          <w:b w:val="false"/>
          <w:i w:val="false"/>
          <w:color w:val="000000"/>
          <w:sz w:val="28"/>
        </w:rPr>
        <w:t>
      8) наличие ученой степени;**</w:t>
      </w:r>
    </w:p>
    <w:bookmarkEnd w:id="244"/>
    <w:bookmarkStart w:name="z253" w:id="245"/>
    <w:p>
      <w:pPr>
        <w:spacing w:after="0"/>
        <w:ind w:left="0"/>
        <w:jc w:val="both"/>
      </w:pPr>
      <w:r>
        <w:rPr>
          <w:rFonts w:ascii="Times New Roman"/>
          <w:b w:val="false"/>
          <w:i w:val="false"/>
          <w:color w:val="000000"/>
          <w:sz w:val="28"/>
        </w:rPr>
        <w:t>
      9) на должность судебного исполнителя опыт работы не требуется.</w:t>
      </w:r>
    </w:p>
    <w:bookmarkEnd w:id="245"/>
    <w:bookmarkStart w:name="z254" w:id="246"/>
    <w:p>
      <w:pPr>
        <w:spacing w:after="0"/>
        <w:ind w:left="0"/>
        <w:jc w:val="both"/>
      </w:pPr>
      <w:r>
        <w:rPr>
          <w:rFonts w:ascii="Times New Roman"/>
          <w:b w:val="false"/>
          <w:i w:val="false"/>
          <w:color w:val="000000"/>
          <w:sz w:val="28"/>
        </w:rPr>
        <w:t>
      23. К административным государственным должностям категории С-О-5****устанавливаются следующие требования:</w:t>
      </w:r>
    </w:p>
    <w:bookmarkEnd w:id="246"/>
    <w:bookmarkStart w:name="z255" w:id="247"/>
    <w:p>
      <w:pPr>
        <w:spacing w:after="0"/>
        <w:ind w:left="0"/>
        <w:jc w:val="both"/>
      </w:pPr>
      <w:r>
        <w:rPr>
          <w:rFonts w:ascii="Times New Roman"/>
          <w:b w:val="false"/>
          <w:i w:val="false"/>
          <w:color w:val="000000"/>
          <w:sz w:val="28"/>
        </w:rPr>
        <w:t>
      высшее образование;</w:t>
      </w:r>
    </w:p>
    <w:bookmarkEnd w:id="247"/>
    <w:bookmarkStart w:name="z256" w:id="248"/>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bookmarkEnd w:id="248"/>
    <w:bookmarkStart w:name="z257" w:id="249"/>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49"/>
    <w:bookmarkStart w:name="z258" w:id="250"/>
    <w:p>
      <w:pPr>
        <w:spacing w:after="0"/>
        <w:ind w:left="0"/>
        <w:jc w:val="both"/>
      </w:pPr>
      <w:r>
        <w:rPr>
          <w:rFonts w:ascii="Times New Roman"/>
          <w:b w:val="false"/>
          <w:i w:val="false"/>
          <w:color w:val="000000"/>
          <w:sz w:val="28"/>
        </w:rPr>
        <w:t>
      1) не менее полутора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В-6, С-5, C-O-6, C-R-4, D-5, D-O-6, Е-5, E-R-4, E-G-3, или на административных государственных должностях корпуса "А", или на политических государственных должностях, определенных Реестром;</w:t>
      </w:r>
    </w:p>
    <w:bookmarkEnd w:id="250"/>
    <w:bookmarkStart w:name="z259" w:id="251"/>
    <w:p>
      <w:pPr>
        <w:spacing w:after="0"/>
        <w:ind w:left="0"/>
        <w:jc w:val="both"/>
      </w:pPr>
      <w:r>
        <w:rPr>
          <w:rFonts w:ascii="Times New Roman"/>
          <w:b w:val="false"/>
          <w:i w:val="false"/>
          <w:color w:val="000000"/>
          <w:sz w:val="28"/>
        </w:rPr>
        <w:t>
      2) не менее двух с половиной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В-6, С-5, C-O-6, C-R-4, D-5, D-O-6, Е-5, E-R-4, E-G-3, или на административных государственных должностях корпуса "А", или на политических государственных должностях, определенных Реестром;</w:t>
      </w:r>
    </w:p>
    <w:bookmarkEnd w:id="251"/>
    <w:bookmarkStart w:name="z260" w:id="252"/>
    <w:p>
      <w:pPr>
        <w:spacing w:after="0"/>
        <w:ind w:left="0"/>
        <w:jc w:val="both"/>
      </w:pPr>
      <w:r>
        <w:rPr>
          <w:rFonts w:ascii="Times New Roman"/>
          <w:b w:val="false"/>
          <w:i w:val="false"/>
          <w:color w:val="000000"/>
          <w:sz w:val="28"/>
        </w:rPr>
        <w:t>
      3) не менее полутора лет стажа работы на административных государственных должностях не ниже категорий В-6, С-5, C-O-6, C-R-4, D-5, D-O-6, Е-5, E-R-4, E-G-3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252"/>
    <w:bookmarkStart w:name="z261" w:id="253"/>
    <w:p>
      <w:pPr>
        <w:spacing w:after="0"/>
        <w:ind w:left="0"/>
        <w:jc w:val="both"/>
      </w:pPr>
      <w:r>
        <w:rPr>
          <w:rFonts w:ascii="Times New Roman"/>
          <w:b w:val="false"/>
          <w:i w:val="false"/>
          <w:color w:val="000000"/>
          <w:sz w:val="28"/>
        </w:rPr>
        <w:t>
      4) не менее двух лет стажа государственной службы на должностях правоохранительных или специальных государственных органов центрального, областного либо городского уровней,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253"/>
    <w:bookmarkStart w:name="z262" w:id="254"/>
    <w:p>
      <w:pPr>
        <w:spacing w:after="0"/>
        <w:ind w:left="0"/>
        <w:jc w:val="both"/>
      </w:pPr>
      <w:r>
        <w:rPr>
          <w:rFonts w:ascii="Times New Roman"/>
          <w:b w:val="false"/>
          <w:i w:val="false"/>
          <w:color w:val="000000"/>
          <w:sz w:val="28"/>
        </w:rPr>
        <w:t>
      5) не менее трех лет стажа работы в областях, соответствующих функциональным направлениям конкретной должности данной категории;**</w:t>
      </w:r>
    </w:p>
    <w:bookmarkEnd w:id="254"/>
    <w:bookmarkStart w:name="z263" w:id="255"/>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255"/>
    <w:bookmarkStart w:name="z264" w:id="256"/>
    <w:p>
      <w:pPr>
        <w:spacing w:after="0"/>
        <w:ind w:left="0"/>
        <w:jc w:val="both"/>
      </w:pPr>
      <w:r>
        <w:rPr>
          <w:rFonts w:ascii="Times New Roman"/>
          <w:b w:val="false"/>
          <w:i w:val="false"/>
          <w:color w:val="000000"/>
          <w:sz w:val="28"/>
        </w:rPr>
        <w:t>
      7) наличие ученой степени.**</w:t>
      </w:r>
    </w:p>
    <w:bookmarkEnd w:id="256"/>
    <w:bookmarkStart w:name="z265" w:id="257"/>
    <w:p>
      <w:pPr>
        <w:spacing w:after="0"/>
        <w:ind w:left="0"/>
        <w:jc w:val="both"/>
      </w:pPr>
      <w:r>
        <w:rPr>
          <w:rFonts w:ascii="Times New Roman"/>
          <w:b w:val="false"/>
          <w:i w:val="false"/>
          <w:color w:val="000000"/>
          <w:sz w:val="28"/>
        </w:rPr>
        <w:t>
      24. К административным государственным должностям категории С-О-6 устанавливаются следующие требования:</w:t>
      </w:r>
    </w:p>
    <w:bookmarkEnd w:id="257"/>
    <w:bookmarkStart w:name="z266" w:id="258"/>
    <w:p>
      <w:pPr>
        <w:spacing w:after="0"/>
        <w:ind w:left="0"/>
        <w:jc w:val="both"/>
      </w:pPr>
      <w:r>
        <w:rPr>
          <w:rFonts w:ascii="Times New Roman"/>
          <w:b w:val="false"/>
          <w:i w:val="false"/>
          <w:color w:val="000000"/>
          <w:sz w:val="28"/>
        </w:rPr>
        <w:t>
      высшее или послесреднее образование;</w:t>
      </w:r>
    </w:p>
    <w:bookmarkEnd w:id="258"/>
    <w:bookmarkStart w:name="z267" w:id="259"/>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bookmarkEnd w:id="259"/>
    <w:bookmarkStart w:name="z268" w:id="260"/>
    <w:p>
      <w:pPr>
        <w:spacing w:after="0"/>
        <w:ind w:left="0"/>
        <w:jc w:val="both"/>
      </w:pPr>
      <w:r>
        <w:rPr>
          <w:rFonts w:ascii="Times New Roman"/>
          <w:b w:val="false"/>
          <w:i w:val="false"/>
          <w:color w:val="000000"/>
          <w:sz w:val="28"/>
        </w:rPr>
        <w:t>
      опыт работы не требуется.</w:t>
      </w:r>
    </w:p>
    <w:bookmarkEnd w:id="260"/>
    <w:bookmarkStart w:name="z269" w:id="261"/>
    <w:p>
      <w:pPr>
        <w:spacing w:after="0"/>
        <w:ind w:left="0"/>
        <w:jc w:val="both"/>
      </w:pPr>
      <w:r>
        <w:rPr>
          <w:rFonts w:ascii="Times New Roman"/>
          <w:b w:val="false"/>
          <w:i w:val="false"/>
          <w:color w:val="000000"/>
          <w:sz w:val="28"/>
        </w:rPr>
        <w:t>
      25. К административным государственным должностям категории С-R-1 устанавливаются следующие требования:</w:t>
      </w:r>
    </w:p>
    <w:bookmarkEnd w:id="261"/>
    <w:bookmarkStart w:name="z270" w:id="262"/>
    <w:p>
      <w:pPr>
        <w:spacing w:after="0"/>
        <w:ind w:left="0"/>
        <w:jc w:val="both"/>
      </w:pPr>
      <w:r>
        <w:rPr>
          <w:rFonts w:ascii="Times New Roman"/>
          <w:b w:val="false"/>
          <w:i w:val="false"/>
          <w:color w:val="000000"/>
          <w:sz w:val="28"/>
        </w:rPr>
        <w:t>
      высшее образование;</w:t>
      </w:r>
    </w:p>
    <w:bookmarkEnd w:id="262"/>
    <w:bookmarkStart w:name="z271" w:id="263"/>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263"/>
    <w:bookmarkStart w:name="z272" w:id="26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64"/>
    <w:bookmarkStart w:name="z273" w:id="265"/>
    <w:p>
      <w:pPr>
        <w:spacing w:after="0"/>
        <w:ind w:left="0"/>
        <w:jc w:val="both"/>
      </w:pPr>
      <w:r>
        <w:rPr>
          <w:rFonts w:ascii="Times New Roman"/>
          <w:b w:val="false"/>
          <w:i w:val="false"/>
          <w:color w:val="000000"/>
          <w:sz w:val="28"/>
        </w:rPr>
        <w:t>
      1) не менее трех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C-4, C-O-4, C-R-2, D-4, D-O-3, Е-3, E-R-2, или на административных государственных должностях корпуса "А", или на политических государственных должностях, определенных Реестром;</w:t>
      </w:r>
    </w:p>
    <w:bookmarkEnd w:id="265"/>
    <w:bookmarkStart w:name="z274" w:id="266"/>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C-4, C-O-4, C-R-2, D-4, D-O-3, Е-3, E-R-2, или на административных государственных должностях корпуса "А", или на политических государственных должностях, определенных Реестром;</w:t>
      </w:r>
    </w:p>
    <w:bookmarkEnd w:id="266"/>
    <w:bookmarkStart w:name="z275" w:id="267"/>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А-5, B-5, C-4, C-O-4, C-R-2, D-4, D-O-3, Е-3, E-R-2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267"/>
    <w:bookmarkStart w:name="z276" w:id="268"/>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268"/>
    <w:bookmarkStart w:name="z277" w:id="269"/>
    <w:p>
      <w:pPr>
        <w:spacing w:after="0"/>
        <w:ind w:left="0"/>
        <w:jc w:val="both"/>
      </w:pPr>
      <w:r>
        <w:rPr>
          <w:rFonts w:ascii="Times New Roman"/>
          <w:b w:val="false"/>
          <w:i w:val="false"/>
          <w:color w:val="000000"/>
          <w:sz w:val="28"/>
        </w:rPr>
        <w:t>
      5) не менее четырех лет стажа государственной службы, в том числе не менее двух лет на должностях правоохранительных или специальных государственных органов центрального уровня или на руководящих должностях областного, городского либо районного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269"/>
    <w:bookmarkStart w:name="z278" w:id="270"/>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p>
    <w:bookmarkEnd w:id="270"/>
    <w:bookmarkStart w:name="z279" w:id="271"/>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271"/>
    <w:bookmarkStart w:name="z280" w:id="272"/>
    <w:p>
      <w:pPr>
        <w:spacing w:after="0"/>
        <w:ind w:left="0"/>
        <w:jc w:val="both"/>
      </w:pPr>
      <w:r>
        <w:rPr>
          <w:rFonts w:ascii="Times New Roman"/>
          <w:b w:val="false"/>
          <w:i w:val="false"/>
          <w:color w:val="000000"/>
          <w:sz w:val="28"/>
        </w:rPr>
        <w:t>
      8) наличие ученой степени.**</w:t>
      </w:r>
    </w:p>
    <w:bookmarkEnd w:id="272"/>
    <w:bookmarkStart w:name="z281" w:id="273"/>
    <w:p>
      <w:pPr>
        <w:spacing w:after="0"/>
        <w:ind w:left="0"/>
        <w:jc w:val="both"/>
      </w:pPr>
      <w:r>
        <w:rPr>
          <w:rFonts w:ascii="Times New Roman"/>
          <w:b w:val="false"/>
          <w:i w:val="false"/>
          <w:color w:val="000000"/>
          <w:sz w:val="28"/>
        </w:rPr>
        <w:t>
      26. К административным государственным должностям категории C-R-2 устанавливаются следующие требования:</w:t>
      </w:r>
    </w:p>
    <w:bookmarkEnd w:id="273"/>
    <w:bookmarkStart w:name="z282" w:id="274"/>
    <w:p>
      <w:pPr>
        <w:spacing w:after="0"/>
        <w:ind w:left="0"/>
        <w:jc w:val="both"/>
      </w:pPr>
      <w:r>
        <w:rPr>
          <w:rFonts w:ascii="Times New Roman"/>
          <w:b w:val="false"/>
          <w:i w:val="false"/>
          <w:color w:val="000000"/>
          <w:sz w:val="28"/>
        </w:rPr>
        <w:t>
      высшее образование;</w:t>
      </w:r>
    </w:p>
    <w:bookmarkEnd w:id="274"/>
    <w:bookmarkStart w:name="z283" w:id="275"/>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275"/>
    <w:bookmarkStart w:name="z284" w:id="27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76"/>
    <w:bookmarkStart w:name="z285" w:id="277"/>
    <w:p>
      <w:pPr>
        <w:spacing w:after="0"/>
        <w:ind w:left="0"/>
        <w:jc w:val="both"/>
      </w:pPr>
      <w:r>
        <w:rPr>
          <w:rFonts w:ascii="Times New Roman"/>
          <w:b w:val="false"/>
          <w:i w:val="false"/>
          <w:color w:val="000000"/>
          <w:sz w:val="28"/>
        </w:rPr>
        <w:t>
      1) не менее двух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В-6, С-5, C-O-6, C-R-3, D-5, D-O-5, Е-4, E-R-3, E-G-1 или на административных государственных должностях корпуса "А", или на политических государственных должностях, определенных Реестром;</w:t>
      </w:r>
    </w:p>
    <w:bookmarkEnd w:id="277"/>
    <w:bookmarkStart w:name="z286" w:id="278"/>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не ниже категорий А-5, В-6, С-5, C-O-6, C-R-3, D-5, D-O-5, Е-4, E-R-3, E-G-1 или на административных государственных должностях корпуса "А", или на политических государственных должностях, определенных Реестром;</w:t>
      </w:r>
    </w:p>
    <w:bookmarkEnd w:id="278"/>
    <w:bookmarkStart w:name="z287" w:id="279"/>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В-6, С-5, C-O-6, C-R-3, D-5, D-O-5, Е-4, E-R-3, E-G-1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279"/>
    <w:bookmarkStart w:name="z288" w:id="280"/>
    <w:p>
      <w:pPr>
        <w:spacing w:after="0"/>
        <w:ind w:left="0"/>
        <w:jc w:val="both"/>
      </w:pPr>
      <w:r>
        <w:rPr>
          <w:rFonts w:ascii="Times New Roman"/>
          <w:b w:val="false"/>
          <w:i w:val="false"/>
          <w:color w:val="000000"/>
          <w:sz w:val="28"/>
        </w:rPr>
        <w:t>
      4) не менее трех лет стажа государственной службы, в том числе не менее двух лет на должностях правоохранительных или специальных государственных органов центрального, областного, городского либо районного уровней,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280"/>
    <w:bookmarkStart w:name="z289" w:id="281"/>
    <w:p>
      <w:pPr>
        <w:spacing w:after="0"/>
        <w:ind w:left="0"/>
        <w:jc w:val="both"/>
      </w:pPr>
      <w:r>
        <w:rPr>
          <w:rFonts w:ascii="Times New Roman"/>
          <w:b w:val="false"/>
          <w:i w:val="false"/>
          <w:color w:val="000000"/>
          <w:sz w:val="28"/>
        </w:rPr>
        <w:t>
      5) не менее четырех лет стажа работы в областях, соответствующих функциональным направлениям конкретной должности данной категории;**</w:t>
      </w:r>
    </w:p>
    <w:bookmarkEnd w:id="281"/>
    <w:bookmarkStart w:name="z290" w:id="282"/>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282"/>
    <w:bookmarkStart w:name="z291" w:id="283"/>
    <w:p>
      <w:pPr>
        <w:spacing w:after="0"/>
        <w:ind w:left="0"/>
        <w:jc w:val="both"/>
      </w:pPr>
      <w:r>
        <w:rPr>
          <w:rFonts w:ascii="Times New Roman"/>
          <w:b w:val="false"/>
          <w:i w:val="false"/>
          <w:color w:val="000000"/>
          <w:sz w:val="28"/>
        </w:rPr>
        <w:t>
      7) наличие ученой степени.**</w:t>
      </w:r>
    </w:p>
    <w:bookmarkEnd w:id="283"/>
    <w:bookmarkStart w:name="z292" w:id="284"/>
    <w:p>
      <w:pPr>
        <w:spacing w:after="0"/>
        <w:ind w:left="0"/>
        <w:jc w:val="both"/>
      </w:pPr>
      <w:r>
        <w:rPr>
          <w:rFonts w:ascii="Times New Roman"/>
          <w:b w:val="false"/>
          <w:i w:val="false"/>
          <w:color w:val="000000"/>
          <w:sz w:val="28"/>
        </w:rPr>
        <w:t>
      27. К административным государственным должностям категории C-R-3 устанавливаются следующие требования:</w:t>
      </w:r>
    </w:p>
    <w:bookmarkEnd w:id="284"/>
    <w:bookmarkStart w:name="z293" w:id="285"/>
    <w:p>
      <w:pPr>
        <w:spacing w:after="0"/>
        <w:ind w:left="0"/>
        <w:jc w:val="both"/>
      </w:pPr>
      <w:r>
        <w:rPr>
          <w:rFonts w:ascii="Times New Roman"/>
          <w:b w:val="false"/>
          <w:i w:val="false"/>
          <w:color w:val="000000"/>
          <w:sz w:val="28"/>
        </w:rPr>
        <w:t>
      высшее образование;</w:t>
      </w:r>
    </w:p>
    <w:bookmarkEnd w:id="285"/>
    <w:bookmarkStart w:name="z294" w:id="286"/>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286"/>
    <w:bookmarkStart w:name="z295" w:id="287"/>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87"/>
    <w:bookmarkStart w:name="z296" w:id="288"/>
    <w:p>
      <w:pPr>
        <w:spacing w:after="0"/>
        <w:ind w:left="0"/>
        <w:jc w:val="both"/>
      </w:pPr>
      <w:r>
        <w:rPr>
          <w:rFonts w:ascii="Times New Roman"/>
          <w:b w:val="false"/>
          <w:i w:val="false"/>
          <w:color w:val="000000"/>
          <w:sz w:val="28"/>
        </w:rPr>
        <w:t>
      1) не менее полутора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В-6, С-5, C-O-6, C-R-4, D-O-6, Е-5, E-R-4, E-G-2 или на административных государственных должностях корпуса "А", или на политических государственных должностях, определенных Реестром;</w:t>
      </w:r>
    </w:p>
    <w:bookmarkEnd w:id="288"/>
    <w:bookmarkStart w:name="z297" w:id="289"/>
    <w:p>
      <w:pPr>
        <w:spacing w:after="0"/>
        <w:ind w:left="0"/>
        <w:jc w:val="both"/>
      </w:pPr>
      <w:r>
        <w:rPr>
          <w:rFonts w:ascii="Times New Roman"/>
          <w:b w:val="false"/>
          <w:i w:val="false"/>
          <w:color w:val="000000"/>
          <w:sz w:val="28"/>
        </w:rPr>
        <w:t>
      2) не менее двух с половиной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В-6, С-5, C-O-6, C-R-4, D-O-6, Е-5, E-R-4, E-G-2 или на административных государственных должностях корпуса "А", или на политических государственных должностях, определенных Реестром;</w:t>
      </w:r>
    </w:p>
    <w:bookmarkEnd w:id="289"/>
    <w:bookmarkStart w:name="z298" w:id="290"/>
    <w:p>
      <w:pPr>
        <w:spacing w:after="0"/>
        <w:ind w:left="0"/>
        <w:jc w:val="both"/>
      </w:pPr>
      <w:r>
        <w:rPr>
          <w:rFonts w:ascii="Times New Roman"/>
          <w:b w:val="false"/>
          <w:i w:val="false"/>
          <w:color w:val="000000"/>
          <w:sz w:val="28"/>
        </w:rPr>
        <w:t>
      3) не менее полутора лет стажа работы на административных государственных должностях не ниже категорий А-5, В-6, С-5, C-O-6, C-R-4, D-O-6, Е-5, E-R-4, E-G-2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290"/>
    <w:bookmarkStart w:name="z299" w:id="291"/>
    <w:p>
      <w:pPr>
        <w:spacing w:after="0"/>
        <w:ind w:left="0"/>
        <w:jc w:val="both"/>
      </w:pPr>
      <w:r>
        <w:rPr>
          <w:rFonts w:ascii="Times New Roman"/>
          <w:b w:val="false"/>
          <w:i w:val="false"/>
          <w:color w:val="000000"/>
          <w:sz w:val="28"/>
        </w:rPr>
        <w:t>
      4) не менее двух с половиной лет стажа государственной службы, в том числе не менее двух лет на должностях правоохранительных или специальных государственных органов центрального, областного, городского либо районного уровней,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291"/>
    <w:bookmarkStart w:name="z300" w:id="292"/>
    <w:p>
      <w:pPr>
        <w:spacing w:after="0"/>
        <w:ind w:left="0"/>
        <w:jc w:val="both"/>
      </w:pPr>
      <w:r>
        <w:rPr>
          <w:rFonts w:ascii="Times New Roman"/>
          <w:b w:val="false"/>
          <w:i w:val="false"/>
          <w:color w:val="000000"/>
          <w:sz w:val="28"/>
        </w:rPr>
        <w:t>
      5) не менее трех с половиной лет стажа работы в областях, соответствующих функциональным направлениям конкретной должности данной категории;**</w:t>
      </w:r>
    </w:p>
    <w:bookmarkEnd w:id="292"/>
    <w:bookmarkStart w:name="z301" w:id="293"/>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293"/>
    <w:bookmarkStart w:name="z302" w:id="294"/>
    <w:p>
      <w:pPr>
        <w:spacing w:after="0"/>
        <w:ind w:left="0"/>
        <w:jc w:val="both"/>
      </w:pPr>
      <w:r>
        <w:rPr>
          <w:rFonts w:ascii="Times New Roman"/>
          <w:b w:val="false"/>
          <w:i w:val="false"/>
          <w:color w:val="000000"/>
          <w:sz w:val="28"/>
        </w:rPr>
        <w:t>
      7) наличие ученой степени.**</w:t>
      </w:r>
    </w:p>
    <w:bookmarkEnd w:id="294"/>
    <w:bookmarkStart w:name="z303" w:id="295"/>
    <w:p>
      <w:pPr>
        <w:spacing w:after="0"/>
        <w:ind w:left="0"/>
        <w:jc w:val="both"/>
      </w:pPr>
      <w:r>
        <w:rPr>
          <w:rFonts w:ascii="Times New Roman"/>
          <w:b w:val="false"/>
          <w:i w:val="false"/>
          <w:color w:val="000000"/>
          <w:sz w:val="28"/>
        </w:rPr>
        <w:t>
      28. К административным государственным должностям категории С-R-4 устанавливаются следующие требования:</w:t>
      </w:r>
    </w:p>
    <w:bookmarkEnd w:id="295"/>
    <w:bookmarkStart w:name="z304" w:id="296"/>
    <w:p>
      <w:pPr>
        <w:spacing w:after="0"/>
        <w:ind w:left="0"/>
        <w:jc w:val="both"/>
      </w:pPr>
      <w:r>
        <w:rPr>
          <w:rFonts w:ascii="Times New Roman"/>
          <w:b w:val="false"/>
          <w:i w:val="false"/>
          <w:color w:val="000000"/>
          <w:sz w:val="28"/>
        </w:rPr>
        <w:t>
      высшее, допускается послесреднее или техническое и профессиональное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bookmarkEnd w:id="296"/>
    <w:bookmarkStart w:name="z305" w:id="297"/>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bookmarkEnd w:id="297"/>
    <w:bookmarkStart w:name="z306" w:id="298"/>
    <w:p>
      <w:pPr>
        <w:spacing w:after="0"/>
        <w:ind w:left="0"/>
        <w:jc w:val="both"/>
      </w:pPr>
      <w:r>
        <w:rPr>
          <w:rFonts w:ascii="Times New Roman"/>
          <w:b w:val="false"/>
          <w:i w:val="false"/>
          <w:color w:val="000000"/>
          <w:sz w:val="28"/>
        </w:rPr>
        <w:t>
      опыт работы при наличии высшего образования не требуется.</w:t>
      </w:r>
    </w:p>
    <w:bookmarkEnd w:id="298"/>
    <w:bookmarkStart w:name="z307" w:id="299"/>
    <w:p>
      <w:pPr>
        <w:spacing w:after="0"/>
        <w:ind w:left="0"/>
        <w:jc w:val="both"/>
      </w:pPr>
      <w:r>
        <w:rPr>
          <w:rFonts w:ascii="Times New Roman"/>
          <w:b w:val="false"/>
          <w:i w:val="false"/>
          <w:color w:val="000000"/>
          <w:sz w:val="28"/>
        </w:rPr>
        <w:t>
      29. К административным государственным должностям категории С-R-5 устанавливаются следующие требования:</w:t>
      </w:r>
    </w:p>
    <w:bookmarkEnd w:id="299"/>
    <w:bookmarkStart w:name="z308" w:id="300"/>
    <w:p>
      <w:pPr>
        <w:spacing w:after="0"/>
        <w:ind w:left="0"/>
        <w:jc w:val="both"/>
      </w:pPr>
      <w:r>
        <w:rPr>
          <w:rFonts w:ascii="Times New Roman"/>
          <w:b w:val="false"/>
          <w:i w:val="false"/>
          <w:color w:val="000000"/>
          <w:sz w:val="28"/>
        </w:rPr>
        <w:t>
      высшее либо послесреднее или техническое и профессиональное образование;</w:t>
      </w:r>
    </w:p>
    <w:bookmarkEnd w:id="300"/>
    <w:bookmarkStart w:name="z309" w:id="301"/>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bookmarkEnd w:id="301"/>
    <w:bookmarkStart w:name="z310" w:id="302"/>
    <w:p>
      <w:pPr>
        <w:spacing w:after="0"/>
        <w:ind w:left="0"/>
        <w:jc w:val="both"/>
      </w:pPr>
      <w:r>
        <w:rPr>
          <w:rFonts w:ascii="Times New Roman"/>
          <w:b w:val="false"/>
          <w:i w:val="false"/>
          <w:color w:val="000000"/>
          <w:sz w:val="28"/>
        </w:rPr>
        <w:t>
      опыт работы не требуется.</w:t>
      </w:r>
    </w:p>
    <w:bookmarkEnd w:id="302"/>
    <w:bookmarkStart w:name="z311" w:id="303"/>
    <w:p>
      <w:pPr>
        <w:spacing w:after="0"/>
        <w:ind w:left="0"/>
        <w:jc w:val="both"/>
      </w:pPr>
      <w:r>
        <w:rPr>
          <w:rFonts w:ascii="Times New Roman"/>
          <w:b w:val="false"/>
          <w:i w:val="false"/>
          <w:color w:val="000000"/>
          <w:sz w:val="28"/>
        </w:rPr>
        <w:t>
      30. К административным государственным должностям категории D-1 устанавливаются следующие требования:</w:t>
      </w:r>
    </w:p>
    <w:bookmarkEnd w:id="303"/>
    <w:bookmarkStart w:name="z312" w:id="304"/>
    <w:p>
      <w:pPr>
        <w:spacing w:after="0"/>
        <w:ind w:left="0"/>
        <w:jc w:val="both"/>
      </w:pPr>
      <w:r>
        <w:rPr>
          <w:rFonts w:ascii="Times New Roman"/>
          <w:b w:val="false"/>
          <w:i w:val="false"/>
          <w:color w:val="000000"/>
          <w:sz w:val="28"/>
        </w:rPr>
        <w:t>
      высшее образование;</w:t>
      </w:r>
    </w:p>
    <w:bookmarkEnd w:id="304"/>
    <w:bookmarkStart w:name="z313" w:id="305"/>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305"/>
    <w:bookmarkStart w:name="z314" w:id="30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06"/>
    <w:bookmarkStart w:name="z315" w:id="307"/>
    <w:p>
      <w:pPr>
        <w:spacing w:after="0"/>
        <w:ind w:left="0"/>
        <w:jc w:val="both"/>
      </w:pPr>
      <w:r>
        <w:rPr>
          <w:rFonts w:ascii="Times New Roman"/>
          <w:b w:val="false"/>
          <w:i w:val="false"/>
          <w:color w:val="000000"/>
          <w:sz w:val="28"/>
        </w:rPr>
        <w:t>
      1) не менее пяти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А-3, B-3, C-2, C-O-2, D-3, D-O-2, Е-1, или на административных государственных должностях корпуса "А", или на политических государственных должностях, определенных Реестром;</w:t>
      </w:r>
    </w:p>
    <w:bookmarkEnd w:id="307"/>
    <w:bookmarkStart w:name="z316" w:id="308"/>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А-3, B-3, C-2, C-O-2, D-3, D-O-2, Е-1, или на административных государственных должностях корпуса "А", или на политических государственных должностях, определенных Реестром;</w:t>
      </w:r>
    </w:p>
    <w:bookmarkEnd w:id="308"/>
    <w:bookmarkStart w:name="z317" w:id="309"/>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А-3, B-3, C-2, C-O-2, D-3, D-O-2, Е-1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309"/>
    <w:bookmarkStart w:name="z318" w:id="310"/>
    <w:p>
      <w:pPr>
        <w:spacing w:after="0"/>
        <w:ind w:left="0"/>
        <w:jc w:val="both"/>
      </w:pPr>
      <w:r>
        <w:rPr>
          <w:rFonts w:ascii="Times New Roman"/>
          <w:b w:val="false"/>
          <w:i w:val="false"/>
          <w:color w:val="000000"/>
          <w:sz w:val="28"/>
        </w:rPr>
        <w:t>
      4) не менее шести лет стажа государственной службы,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310"/>
    <w:bookmarkStart w:name="z319" w:id="311"/>
    <w:p>
      <w:pPr>
        <w:spacing w:after="0"/>
        <w:ind w:left="0"/>
        <w:jc w:val="both"/>
      </w:pPr>
      <w:r>
        <w:rPr>
          <w:rFonts w:ascii="Times New Roman"/>
          <w:b w:val="false"/>
          <w:i w:val="false"/>
          <w:color w:val="000000"/>
          <w:sz w:val="28"/>
        </w:rPr>
        <w:t>
      5) не менее трех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либо не ниже категорий А-3, B-3, C-2, C-O-2, D-3, D-O-2, Е-1,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или при наличии ученой степени;</w:t>
      </w:r>
    </w:p>
    <w:bookmarkEnd w:id="311"/>
    <w:bookmarkStart w:name="z320" w:id="312"/>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p>
    <w:bookmarkEnd w:id="312"/>
    <w:bookmarkStart w:name="z321" w:id="313"/>
    <w:p>
      <w:pPr>
        <w:spacing w:after="0"/>
        <w:ind w:left="0"/>
        <w:jc w:val="both"/>
      </w:pPr>
      <w:r>
        <w:rPr>
          <w:rFonts w:ascii="Times New Roman"/>
          <w:b w:val="false"/>
          <w:i w:val="false"/>
          <w:color w:val="000000"/>
          <w:sz w:val="28"/>
        </w:rPr>
        <w:t>
      31. К административным государственным должностям категории D-2 устанавливаются следующие требования:</w:t>
      </w:r>
    </w:p>
    <w:bookmarkEnd w:id="313"/>
    <w:bookmarkStart w:name="z322" w:id="314"/>
    <w:p>
      <w:pPr>
        <w:spacing w:after="0"/>
        <w:ind w:left="0"/>
        <w:jc w:val="both"/>
      </w:pPr>
      <w:r>
        <w:rPr>
          <w:rFonts w:ascii="Times New Roman"/>
          <w:b w:val="false"/>
          <w:i w:val="false"/>
          <w:color w:val="000000"/>
          <w:sz w:val="28"/>
        </w:rPr>
        <w:t>
      высшее образование;</w:t>
      </w:r>
    </w:p>
    <w:bookmarkEnd w:id="314"/>
    <w:bookmarkStart w:name="z323" w:id="315"/>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315"/>
    <w:bookmarkStart w:name="z324" w:id="31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16"/>
    <w:bookmarkStart w:name="z325" w:id="317"/>
    <w:p>
      <w:pPr>
        <w:spacing w:after="0"/>
        <w:ind w:left="0"/>
        <w:jc w:val="both"/>
      </w:pPr>
      <w:r>
        <w:rPr>
          <w:rFonts w:ascii="Times New Roman"/>
          <w:b w:val="false"/>
          <w:i w:val="false"/>
          <w:color w:val="000000"/>
          <w:sz w:val="28"/>
        </w:rPr>
        <w:t>
      1) не менее четырех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А-3, В-4, C-2, C-O-2, D-3, D-O-2, Е-1, или на административных государственных должностях корпуса "А", или на политических государственных должностях, определенных Реестром;</w:t>
      </w:r>
    </w:p>
    <w:bookmarkEnd w:id="317"/>
    <w:bookmarkStart w:name="z326" w:id="318"/>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А-3, В-4, C-2, C-O-2, D-3, D-O-2, Е-1, или на административных государственных должностях корпуса "А", или на политических государственных должностях, определенных Реестром;</w:t>
      </w:r>
    </w:p>
    <w:bookmarkEnd w:id="318"/>
    <w:bookmarkStart w:name="z327" w:id="319"/>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А-3, В-4, C-2, C-O-2, D-3, D-O-2, Е-1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319"/>
    <w:bookmarkStart w:name="z328" w:id="320"/>
    <w:p>
      <w:pPr>
        <w:spacing w:after="0"/>
        <w:ind w:left="0"/>
        <w:jc w:val="both"/>
      </w:pPr>
      <w:r>
        <w:rPr>
          <w:rFonts w:ascii="Times New Roman"/>
          <w:b w:val="false"/>
          <w:i w:val="false"/>
          <w:color w:val="000000"/>
          <w:sz w:val="28"/>
        </w:rPr>
        <w:t>
      4) не менее пяти лет стажа государственной службы,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320"/>
    <w:bookmarkStart w:name="z329" w:id="321"/>
    <w:p>
      <w:pPr>
        <w:spacing w:after="0"/>
        <w:ind w:left="0"/>
        <w:jc w:val="both"/>
      </w:pPr>
      <w:r>
        <w:rPr>
          <w:rFonts w:ascii="Times New Roman"/>
          <w:b w:val="false"/>
          <w:i w:val="false"/>
          <w:color w:val="000000"/>
          <w:sz w:val="28"/>
        </w:rPr>
        <w:t>
      5) не менее двух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А-3, В-4, C-2, C-O-2, D-3, D-O-2, Е-1,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или при наличии ученой степени;</w:t>
      </w:r>
    </w:p>
    <w:bookmarkEnd w:id="321"/>
    <w:bookmarkStart w:name="z330" w:id="322"/>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p>
    <w:bookmarkEnd w:id="322"/>
    <w:bookmarkStart w:name="z331" w:id="323"/>
    <w:p>
      <w:pPr>
        <w:spacing w:after="0"/>
        <w:ind w:left="0"/>
        <w:jc w:val="both"/>
      </w:pPr>
      <w:r>
        <w:rPr>
          <w:rFonts w:ascii="Times New Roman"/>
          <w:b w:val="false"/>
          <w:i w:val="false"/>
          <w:color w:val="000000"/>
          <w:sz w:val="28"/>
        </w:rPr>
        <w:t>
      32. К административным государственным должностям категории D-3 устанавливаются следующие требования:</w:t>
      </w:r>
    </w:p>
    <w:bookmarkEnd w:id="323"/>
    <w:bookmarkStart w:name="z332" w:id="324"/>
    <w:p>
      <w:pPr>
        <w:spacing w:after="0"/>
        <w:ind w:left="0"/>
        <w:jc w:val="both"/>
      </w:pPr>
      <w:r>
        <w:rPr>
          <w:rFonts w:ascii="Times New Roman"/>
          <w:b w:val="false"/>
          <w:i w:val="false"/>
          <w:color w:val="000000"/>
          <w:sz w:val="28"/>
        </w:rPr>
        <w:t>
      высшее образование;</w:t>
      </w:r>
    </w:p>
    <w:bookmarkEnd w:id="324"/>
    <w:bookmarkStart w:name="z333" w:id="325"/>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325"/>
    <w:bookmarkStart w:name="z334" w:id="32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26"/>
    <w:bookmarkStart w:name="z335" w:id="327"/>
    <w:p>
      <w:pPr>
        <w:spacing w:after="0"/>
        <w:ind w:left="0"/>
        <w:jc w:val="both"/>
      </w:pPr>
      <w:r>
        <w:rPr>
          <w:rFonts w:ascii="Times New Roman"/>
          <w:b w:val="false"/>
          <w:i w:val="false"/>
          <w:color w:val="000000"/>
          <w:sz w:val="28"/>
        </w:rPr>
        <w:t>
      1) не менее трех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w:t>
      </w:r>
    </w:p>
    <w:bookmarkEnd w:id="327"/>
    <w:bookmarkStart w:name="z336" w:id="328"/>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w:t>
      </w:r>
    </w:p>
    <w:bookmarkEnd w:id="328"/>
    <w:bookmarkStart w:name="z337" w:id="329"/>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329"/>
    <w:bookmarkStart w:name="z338" w:id="330"/>
    <w:p>
      <w:pPr>
        <w:spacing w:after="0"/>
        <w:ind w:left="0"/>
        <w:jc w:val="both"/>
      </w:pPr>
      <w:r>
        <w:rPr>
          <w:rFonts w:ascii="Times New Roman"/>
          <w:b w:val="false"/>
          <w:i w:val="false"/>
          <w:color w:val="000000"/>
          <w:sz w:val="28"/>
        </w:rPr>
        <w:t xml:space="preserve">
      4) не менее четырех лет стажа государственной службы,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уровня,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 </w:t>
      </w:r>
    </w:p>
    <w:bookmarkEnd w:id="330"/>
    <w:bookmarkStart w:name="z339" w:id="331"/>
    <w:p>
      <w:pPr>
        <w:spacing w:after="0"/>
        <w:ind w:left="0"/>
        <w:jc w:val="both"/>
      </w:pPr>
      <w:r>
        <w:rPr>
          <w:rFonts w:ascii="Times New Roman"/>
          <w:b w:val="false"/>
          <w:i w:val="false"/>
          <w:color w:val="000000"/>
          <w:sz w:val="28"/>
        </w:rPr>
        <w:t>
      5)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p>
    <w:bookmarkEnd w:id="331"/>
    <w:bookmarkStart w:name="z340" w:id="332"/>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332"/>
    <w:bookmarkStart w:name="z341" w:id="333"/>
    <w:p>
      <w:pPr>
        <w:spacing w:after="0"/>
        <w:ind w:left="0"/>
        <w:jc w:val="both"/>
      </w:pPr>
      <w:r>
        <w:rPr>
          <w:rFonts w:ascii="Times New Roman"/>
          <w:b w:val="false"/>
          <w:i w:val="false"/>
          <w:color w:val="000000"/>
          <w:sz w:val="28"/>
        </w:rPr>
        <w:t>
      7) наличие ученой степени.**</w:t>
      </w:r>
    </w:p>
    <w:bookmarkEnd w:id="333"/>
    <w:bookmarkStart w:name="z342" w:id="334"/>
    <w:p>
      <w:pPr>
        <w:spacing w:after="0"/>
        <w:ind w:left="0"/>
        <w:jc w:val="both"/>
      </w:pPr>
      <w:r>
        <w:rPr>
          <w:rFonts w:ascii="Times New Roman"/>
          <w:b w:val="false"/>
          <w:i w:val="false"/>
          <w:color w:val="000000"/>
          <w:sz w:val="28"/>
        </w:rPr>
        <w:t>
      33. К административным государственным должностям категории D-4 устанавливаются следующие требования:</w:t>
      </w:r>
    </w:p>
    <w:bookmarkEnd w:id="334"/>
    <w:bookmarkStart w:name="z343" w:id="335"/>
    <w:p>
      <w:pPr>
        <w:spacing w:after="0"/>
        <w:ind w:left="0"/>
        <w:jc w:val="both"/>
      </w:pPr>
      <w:r>
        <w:rPr>
          <w:rFonts w:ascii="Times New Roman"/>
          <w:b w:val="false"/>
          <w:i w:val="false"/>
          <w:color w:val="000000"/>
          <w:sz w:val="28"/>
        </w:rPr>
        <w:t>
      высшее образование;</w:t>
      </w:r>
    </w:p>
    <w:bookmarkEnd w:id="335"/>
    <w:bookmarkStart w:name="z344" w:id="336"/>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bookmarkEnd w:id="336"/>
    <w:bookmarkStart w:name="z345" w:id="337"/>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37"/>
    <w:bookmarkStart w:name="z346" w:id="338"/>
    <w:p>
      <w:pPr>
        <w:spacing w:after="0"/>
        <w:ind w:left="0"/>
        <w:jc w:val="both"/>
      </w:pPr>
      <w:r>
        <w:rPr>
          <w:rFonts w:ascii="Times New Roman"/>
          <w:b w:val="false"/>
          <w:i w:val="false"/>
          <w:color w:val="000000"/>
          <w:sz w:val="28"/>
        </w:rPr>
        <w:t>
      1)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В-6, С-5, C-O-6, C-R-3, D-5, D-O-5, Е-4, E-R-3, или на административных государственных должностях корпуса "А", или на политических государственных должностях, определенных Реестром;</w:t>
      </w:r>
    </w:p>
    <w:bookmarkEnd w:id="338"/>
    <w:bookmarkStart w:name="z347" w:id="339"/>
    <w:p>
      <w:pPr>
        <w:spacing w:after="0"/>
        <w:ind w:left="0"/>
        <w:jc w:val="both"/>
      </w:pPr>
      <w:r>
        <w:rPr>
          <w:rFonts w:ascii="Times New Roman"/>
          <w:b w:val="false"/>
          <w:i w:val="false"/>
          <w:color w:val="000000"/>
          <w:sz w:val="28"/>
        </w:rPr>
        <w:t>
      2) не менее одного года стажа работы на административных государственных должностях не ниже категорий В-6, С-5, C-O-6, C-R-3, D-5, D-O-5, Е-4, E-R-3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339"/>
    <w:bookmarkStart w:name="z348" w:id="340"/>
    <w:p>
      <w:pPr>
        <w:spacing w:after="0"/>
        <w:ind w:left="0"/>
        <w:jc w:val="both"/>
      </w:pPr>
      <w:r>
        <w:rPr>
          <w:rFonts w:ascii="Times New Roman"/>
          <w:b w:val="false"/>
          <w:i w:val="false"/>
          <w:color w:val="000000"/>
          <w:sz w:val="28"/>
        </w:rPr>
        <w:t>
      3) не менее двух лет стажа государственной службы на должностях правоохранительных или специальных государственных органов центрального, областного либо городского уровней,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340"/>
    <w:bookmarkStart w:name="z349" w:id="341"/>
    <w:p>
      <w:pPr>
        <w:spacing w:after="0"/>
        <w:ind w:left="0"/>
        <w:jc w:val="both"/>
      </w:pPr>
      <w:r>
        <w:rPr>
          <w:rFonts w:ascii="Times New Roman"/>
          <w:b w:val="false"/>
          <w:i w:val="false"/>
          <w:color w:val="000000"/>
          <w:sz w:val="28"/>
        </w:rPr>
        <w:t>
      4) не менее двух лет стажа работы в областях, соответствующих функциональным направлениям конкретной должности данной категории;**</w:t>
      </w:r>
    </w:p>
    <w:bookmarkEnd w:id="341"/>
    <w:bookmarkStart w:name="z350" w:id="342"/>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342"/>
    <w:bookmarkStart w:name="z351" w:id="343"/>
    <w:p>
      <w:pPr>
        <w:spacing w:after="0"/>
        <w:ind w:left="0"/>
        <w:jc w:val="both"/>
      </w:pPr>
      <w:r>
        <w:rPr>
          <w:rFonts w:ascii="Times New Roman"/>
          <w:b w:val="false"/>
          <w:i w:val="false"/>
          <w:color w:val="000000"/>
          <w:sz w:val="28"/>
        </w:rPr>
        <w:t>
      6) наличие ученой степени.**</w:t>
      </w:r>
    </w:p>
    <w:bookmarkEnd w:id="343"/>
    <w:bookmarkStart w:name="z352" w:id="344"/>
    <w:p>
      <w:pPr>
        <w:spacing w:after="0"/>
        <w:ind w:left="0"/>
        <w:jc w:val="both"/>
      </w:pPr>
      <w:r>
        <w:rPr>
          <w:rFonts w:ascii="Times New Roman"/>
          <w:b w:val="false"/>
          <w:i w:val="false"/>
          <w:color w:val="000000"/>
          <w:sz w:val="28"/>
        </w:rPr>
        <w:t>
      34. К административным государственным должностям категории D-5 устанавливаются следующие требования:</w:t>
      </w:r>
    </w:p>
    <w:bookmarkEnd w:id="344"/>
    <w:bookmarkStart w:name="z353" w:id="345"/>
    <w:p>
      <w:pPr>
        <w:spacing w:after="0"/>
        <w:ind w:left="0"/>
        <w:jc w:val="both"/>
      </w:pPr>
      <w:r>
        <w:rPr>
          <w:rFonts w:ascii="Times New Roman"/>
          <w:b w:val="false"/>
          <w:i w:val="false"/>
          <w:color w:val="000000"/>
          <w:sz w:val="28"/>
        </w:rPr>
        <w:t>
      высшее, 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bookmarkEnd w:id="345"/>
    <w:bookmarkStart w:name="z354" w:id="346"/>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bookmarkEnd w:id="346"/>
    <w:bookmarkStart w:name="z355" w:id="347"/>
    <w:p>
      <w:pPr>
        <w:spacing w:after="0"/>
        <w:ind w:left="0"/>
        <w:jc w:val="both"/>
      </w:pPr>
      <w:r>
        <w:rPr>
          <w:rFonts w:ascii="Times New Roman"/>
          <w:b w:val="false"/>
          <w:i w:val="false"/>
          <w:color w:val="000000"/>
          <w:sz w:val="28"/>
        </w:rPr>
        <w:t>
      опыт работы при наличии высшего образования не требуется.</w:t>
      </w:r>
    </w:p>
    <w:bookmarkEnd w:id="347"/>
    <w:bookmarkStart w:name="z356" w:id="348"/>
    <w:p>
      <w:pPr>
        <w:spacing w:after="0"/>
        <w:ind w:left="0"/>
        <w:jc w:val="both"/>
      </w:pPr>
      <w:r>
        <w:rPr>
          <w:rFonts w:ascii="Times New Roman"/>
          <w:b w:val="false"/>
          <w:i w:val="false"/>
          <w:color w:val="000000"/>
          <w:sz w:val="28"/>
        </w:rPr>
        <w:t>
      35. К административным государственным должностям категории D-О-1 устанавливаются следующие требования:</w:t>
      </w:r>
    </w:p>
    <w:bookmarkEnd w:id="348"/>
    <w:bookmarkStart w:name="z357" w:id="349"/>
    <w:p>
      <w:pPr>
        <w:spacing w:after="0"/>
        <w:ind w:left="0"/>
        <w:jc w:val="both"/>
      </w:pPr>
      <w:r>
        <w:rPr>
          <w:rFonts w:ascii="Times New Roman"/>
          <w:b w:val="false"/>
          <w:i w:val="false"/>
          <w:color w:val="000000"/>
          <w:sz w:val="28"/>
        </w:rPr>
        <w:t>
      высшее образование;</w:t>
      </w:r>
    </w:p>
    <w:bookmarkEnd w:id="349"/>
    <w:bookmarkStart w:name="z358" w:id="350"/>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350"/>
    <w:bookmarkStart w:name="z359" w:id="35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51"/>
    <w:bookmarkStart w:name="z360" w:id="352"/>
    <w:p>
      <w:pPr>
        <w:spacing w:after="0"/>
        <w:ind w:left="0"/>
        <w:jc w:val="both"/>
      </w:pPr>
      <w:r>
        <w:rPr>
          <w:rFonts w:ascii="Times New Roman"/>
          <w:b w:val="false"/>
          <w:i w:val="false"/>
          <w:color w:val="000000"/>
          <w:sz w:val="28"/>
        </w:rPr>
        <w:t>
      1) не менее четырех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А-3, B-4, C-2, C-O-2, D-3, D-O-2, Е-1, или на административных государственных должностях корпуса "А", или на политических государственных должностях, определенных Реестром;</w:t>
      </w:r>
    </w:p>
    <w:bookmarkEnd w:id="352"/>
    <w:bookmarkStart w:name="z361" w:id="353"/>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А-3, B-4, C-2, C-O-2, D-3, D-O-2, Е-1, или на административных государственных должностях корпуса "А", или на политических государственных должностях, определенных Реестром;</w:t>
      </w:r>
    </w:p>
    <w:bookmarkEnd w:id="353"/>
    <w:bookmarkStart w:name="z362" w:id="354"/>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А-3, B-4, C-2, C-O-2, D-3, D-O-2, Е-1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354"/>
    <w:bookmarkStart w:name="z363" w:id="355"/>
    <w:p>
      <w:pPr>
        <w:spacing w:after="0"/>
        <w:ind w:left="0"/>
        <w:jc w:val="both"/>
      </w:pPr>
      <w:r>
        <w:rPr>
          <w:rFonts w:ascii="Times New Roman"/>
          <w:b w:val="false"/>
          <w:i w:val="false"/>
          <w:color w:val="000000"/>
          <w:sz w:val="28"/>
        </w:rPr>
        <w:t xml:space="preserve">
      4) не менее пяти лет стажа государственной службы,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 </w:t>
      </w:r>
    </w:p>
    <w:bookmarkEnd w:id="355"/>
    <w:bookmarkStart w:name="z364" w:id="356"/>
    <w:p>
      <w:pPr>
        <w:spacing w:after="0"/>
        <w:ind w:left="0"/>
        <w:jc w:val="both"/>
      </w:pPr>
      <w:r>
        <w:rPr>
          <w:rFonts w:ascii="Times New Roman"/>
          <w:b w:val="false"/>
          <w:i w:val="false"/>
          <w:color w:val="000000"/>
          <w:sz w:val="28"/>
        </w:rPr>
        <w:t>
      5) не менее двух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А-3, B-4, C-2, C-O-2, D-3, D-O-2, Е-1,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или при наличии ученой степени;</w:t>
      </w:r>
    </w:p>
    <w:bookmarkEnd w:id="356"/>
    <w:bookmarkStart w:name="z365" w:id="357"/>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p>
    <w:bookmarkEnd w:id="357"/>
    <w:bookmarkStart w:name="z366" w:id="358"/>
    <w:p>
      <w:pPr>
        <w:spacing w:after="0"/>
        <w:ind w:left="0"/>
        <w:jc w:val="both"/>
      </w:pPr>
      <w:r>
        <w:rPr>
          <w:rFonts w:ascii="Times New Roman"/>
          <w:b w:val="false"/>
          <w:i w:val="false"/>
          <w:color w:val="000000"/>
          <w:sz w:val="28"/>
        </w:rPr>
        <w:t>
      36. К административным государственным должностям категории D-О-2 устанавливаются следующие требования:</w:t>
      </w:r>
    </w:p>
    <w:bookmarkEnd w:id="358"/>
    <w:bookmarkStart w:name="z367" w:id="359"/>
    <w:p>
      <w:pPr>
        <w:spacing w:after="0"/>
        <w:ind w:left="0"/>
        <w:jc w:val="both"/>
      </w:pPr>
      <w:r>
        <w:rPr>
          <w:rFonts w:ascii="Times New Roman"/>
          <w:b w:val="false"/>
          <w:i w:val="false"/>
          <w:color w:val="000000"/>
          <w:sz w:val="28"/>
        </w:rPr>
        <w:t>
      высшее образование;</w:t>
      </w:r>
    </w:p>
    <w:bookmarkEnd w:id="359"/>
    <w:bookmarkStart w:name="z368" w:id="360"/>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360"/>
    <w:bookmarkStart w:name="z369" w:id="36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61"/>
    <w:bookmarkStart w:name="z370" w:id="362"/>
    <w:p>
      <w:pPr>
        <w:spacing w:after="0"/>
        <w:ind w:left="0"/>
        <w:jc w:val="both"/>
      </w:pPr>
      <w:r>
        <w:rPr>
          <w:rFonts w:ascii="Times New Roman"/>
          <w:b w:val="false"/>
          <w:i w:val="false"/>
          <w:color w:val="000000"/>
          <w:sz w:val="28"/>
        </w:rPr>
        <w:t>
      1) не менее трех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w:t>
      </w:r>
    </w:p>
    <w:bookmarkEnd w:id="362"/>
    <w:bookmarkStart w:name="z371" w:id="363"/>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либо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w:t>
      </w:r>
    </w:p>
    <w:bookmarkEnd w:id="363"/>
    <w:bookmarkStart w:name="z372" w:id="364"/>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А-4, B-4, C-3, C-O-4, C-R-1, D-4, D-O-3, Е-2, E-R-1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364"/>
    <w:bookmarkStart w:name="z373" w:id="365"/>
    <w:p>
      <w:pPr>
        <w:spacing w:after="0"/>
        <w:ind w:left="0"/>
        <w:jc w:val="both"/>
      </w:pPr>
      <w:r>
        <w:rPr>
          <w:rFonts w:ascii="Times New Roman"/>
          <w:b w:val="false"/>
          <w:i w:val="false"/>
          <w:color w:val="000000"/>
          <w:sz w:val="28"/>
        </w:rPr>
        <w:t>
      4) не менее четырех лет стажа государственной службы,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365"/>
    <w:bookmarkStart w:name="z374" w:id="366"/>
    <w:p>
      <w:pPr>
        <w:spacing w:after="0"/>
        <w:ind w:left="0"/>
        <w:jc w:val="both"/>
      </w:pPr>
      <w:r>
        <w:rPr>
          <w:rFonts w:ascii="Times New Roman"/>
          <w:b w:val="false"/>
          <w:i w:val="false"/>
          <w:color w:val="000000"/>
          <w:sz w:val="28"/>
        </w:rPr>
        <w:t>
      5)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или при наличии ученой степени;</w:t>
      </w:r>
    </w:p>
    <w:bookmarkEnd w:id="366"/>
    <w:bookmarkStart w:name="z375" w:id="367"/>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p>
    <w:bookmarkEnd w:id="367"/>
    <w:bookmarkStart w:name="z376" w:id="368"/>
    <w:p>
      <w:pPr>
        <w:spacing w:after="0"/>
        <w:ind w:left="0"/>
        <w:jc w:val="both"/>
      </w:pPr>
      <w:r>
        <w:rPr>
          <w:rFonts w:ascii="Times New Roman"/>
          <w:b w:val="false"/>
          <w:i w:val="false"/>
          <w:color w:val="000000"/>
          <w:sz w:val="28"/>
        </w:rPr>
        <w:t>
      37. К административным государственным должностям категории D-О-3 устанавливаются следующие требования:</w:t>
      </w:r>
    </w:p>
    <w:bookmarkEnd w:id="368"/>
    <w:bookmarkStart w:name="z377" w:id="369"/>
    <w:p>
      <w:pPr>
        <w:spacing w:after="0"/>
        <w:ind w:left="0"/>
        <w:jc w:val="both"/>
      </w:pPr>
      <w:r>
        <w:rPr>
          <w:rFonts w:ascii="Times New Roman"/>
          <w:b w:val="false"/>
          <w:i w:val="false"/>
          <w:color w:val="000000"/>
          <w:sz w:val="28"/>
        </w:rPr>
        <w:t>
      высшее образование;</w:t>
      </w:r>
    </w:p>
    <w:bookmarkEnd w:id="369"/>
    <w:bookmarkStart w:name="z378" w:id="370"/>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370"/>
    <w:bookmarkStart w:name="z379" w:id="37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71"/>
    <w:bookmarkStart w:name="z380" w:id="372"/>
    <w:p>
      <w:pPr>
        <w:spacing w:after="0"/>
        <w:ind w:left="0"/>
        <w:jc w:val="both"/>
      </w:pPr>
      <w:r>
        <w:rPr>
          <w:rFonts w:ascii="Times New Roman"/>
          <w:b w:val="false"/>
          <w:i w:val="false"/>
          <w:color w:val="000000"/>
          <w:sz w:val="28"/>
        </w:rPr>
        <w:t>
      1) не менее двух лет стажа государственной,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C-4, C-O-5, C-R-2, D-4, D-O-4, Е-3, E-R-3, E-G-1, или на административных государственных должностях корпуса "А", или на политических государственных должностях, определенных Реестром;</w:t>
      </w:r>
    </w:p>
    <w:bookmarkEnd w:id="372"/>
    <w:bookmarkStart w:name="z381" w:id="373"/>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C-4, C-O-5, C-R-2, D-4, D-O-4, Е-3, E-R-3, E-G-1, или на административных государственных должностях корпуса "А", или на политических государственных должностях, определенных Реестром;</w:t>
      </w:r>
    </w:p>
    <w:bookmarkEnd w:id="373"/>
    <w:bookmarkStart w:name="z382" w:id="374"/>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B-5, C-4, C-O-5, C-R-2, D-4, D-O-4, Е-3, E-R-3, E-G-1,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374"/>
    <w:bookmarkStart w:name="z383" w:id="375"/>
    <w:p>
      <w:pPr>
        <w:spacing w:after="0"/>
        <w:ind w:left="0"/>
        <w:jc w:val="both"/>
      </w:pPr>
      <w:r>
        <w:rPr>
          <w:rFonts w:ascii="Times New Roman"/>
          <w:b w:val="false"/>
          <w:i w:val="false"/>
          <w:color w:val="000000"/>
          <w:sz w:val="28"/>
        </w:rPr>
        <w:t xml:space="preserve">
      4) не менее трех лет стажа государственной службы, в том числе не менее двух лет на должностях правоохранительных или специальных государственных органов центрального либо областного уровней, или не ниже тактического уровня органа военного управления Вооруженных Сил, местных органов военного управления или военных учебных заведений; </w:t>
      </w:r>
    </w:p>
    <w:bookmarkEnd w:id="375"/>
    <w:bookmarkStart w:name="z384" w:id="376"/>
    <w:p>
      <w:pPr>
        <w:spacing w:after="0"/>
        <w:ind w:left="0"/>
        <w:jc w:val="both"/>
      </w:pPr>
      <w:r>
        <w:rPr>
          <w:rFonts w:ascii="Times New Roman"/>
          <w:b w:val="false"/>
          <w:i w:val="false"/>
          <w:color w:val="000000"/>
          <w:sz w:val="28"/>
        </w:rPr>
        <w:t>
      5)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p>
    <w:bookmarkEnd w:id="376"/>
    <w:bookmarkStart w:name="z385" w:id="377"/>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377"/>
    <w:bookmarkStart w:name="z386" w:id="378"/>
    <w:p>
      <w:pPr>
        <w:spacing w:after="0"/>
        <w:ind w:left="0"/>
        <w:jc w:val="both"/>
      </w:pPr>
      <w:r>
        <w:rPr>
          <w:rFonts w:ascii="Times New Roman"/>
          <w:b w:val="false"/>
          <w:i w:val="false"/>
          <w:color w:val="000000"/>
          <w:sz w:val="28"/>
        </w:rPr>
        <w:t>
      7) наличие ученой степени.**</w:t>
      </w:r>
    </w:p>
    <w:bookmarkEnd w:id="378"/>
    <w:bookmarkStart w:name="z387" w:id="379"/>
    <w:p>
      <w:pPr>
        <w:spacing w:after="0"/>
        <w:ind w:left="0"/>
        <w:jc w:val="both"/>
      </w:pPr>
      <w:r>
        <w:rPr>
          <w:rFonts w:ascii="Times New Roman"/>
          <w:b w:val="false"/>
          <w:i w:val="false"/>
          <w:color w:val="000000"/>
          <w:sz w:val="28"/>
        </w:rPr>
        <w:t>
      38. К административным государственным должностям категории D-О-4****устанавливаются следующие требования:</w:t>
      </w:r>
    </w:p>
    <w:bookmarkEnd w:id="379"/>
    <w:bookmarkStart w:name="z388" w:id="380"/>
    <w:p>
      <w:pPr>
        <w:spacing w:after="0"/>
        <w:ind w:left="0"/>
        <w:jc w:val="both"/>
      </w:pPr>
      <w:r>
        <w:rPr>
          <w:rFonts w:ascii="Times New Roman"/>
          <w:b w:val="false"/>
          <w:i w:val="false"/>
          <w:color w:val="000000"/>
          <w:sz w:val="28"/>
        </w:rPr>
        <w:t>
      высшее образование;</w:t>
      </w:r>
    </w:p>
    <w:bookmarkEnd w:id="380"/>
    <w:bookmarkStart w:name="z389" w:id="381"/>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bookmarkEnd w:id="381"/>
    <w:bookmarkStart w:name="z390" w:id="382"/>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82"/>
    <w:bookmarkStart w:name="z391" w:id="383"/>
    <w:p>
      <w:pPr>
        <w:spacing w:after="0"/>
        <w:ind w:left="0"/>
        <w:jc w:val="both"/>
      </w:pPr>
      <w:r>
        <w:rPr>
          <w:rFonts w:ascii="Times New Roman"/>
          <w:b w:val="false"/>
          <w:i w:val="false"/>
          <w:color w:val="000000"/>
          <w:sz w:val="28"/>
        </w:rPr>
        <w:t>
      1) не менее полутора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В-6, С-5, C-O-6, C-R-3, D-5, D-O-5, Е-4, E-R-3, E-G-2 или на административных государственных должностях корпуса "А", или на политических государственных должностях, определенных Реестром;</w:t>
      </w:r>
    </w:p>
    <w:bookmarkEnd w:id="383"/>
    <w:bookmarkStart w:name="z392" w:id="384"/>
    <w:p>
      <w:pPr>
        <w:spacing w:after="0"/>
        <w:ind w:left="0"/>
        <w:jc w:val="both"/>
      </w:pPr>
      <w:r>
        <w:rPr>
          <w:rFonts w:ascii="Times New Roman"/>
          <w:b w:val="false"/>
          <w:i w:val="false"/>
          <w:color w:val="000000"/>
          <w:sz w:val="28"/>
        </w:rPr>
        <w:t>
      2) не менее двух с половиной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В-6, С-5, C-O-6, C-R-3, D-5, D-O-5, Е-4, E-R-3, E-G-2 или на административных государственных должностях корпуса "А", или на политических государственных должностях, определенных Реестром;</w:t>
      </w:r>
    </w:p>
    <w:bookmarkEnd w:id="384"/>
    <w:bookmarkStart w:name="z393" w:id="385"/>
    <w:p>
      <w:pPr>
        <w:spacing w:after="0"/>
        <w:ind w:left="0"/>
        <w:jc w:val="both"/>
      </w:pPr>
      <w:r>
        <w:rPr>
          <w:rFonts w:ascii="Times New Roman"/>
          <w:b w:val="false"/>
          <w:i w:val="false"/>
          <w:color w:val="000000"/>
          <w:sz w:val="28"/>
        </w:rPr>
        <w:t>
      3) не менее полутора лет стажа работы на административных государственных должностях не ниже категорий В-6, С-5, C-O-6, C-R-3, D-5, D-O-5, Е-4, E-R-3, E-G-2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385"/>
    <w:bookmarkStart w:name="z394" w:id="386"/>
    <w:p>
      <w:pPr>
        <w:spacing w:after="0"/>
        <w:ind w:left="0"/>
        <w:jc w:val="both"/>
      </w:pPr>
      <w:r>
        <w:rPr>
          <w:rFonts w:ascii="Times New Roman"/>
          <w:b w:val="false"/>
          <w:i w:val="false"/>
          <w:color w:val="000000"/>
          <w:sz w:val="28"/>
        </w:rPr>
        <w:t>
      4) не менее двух с половиной лет стажа государственной службы, в том числе не менее двух лет работы на должностях правоохранительных или специальных государственных органов центрального, областного либо городского уровней,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386"/>
    <w:bookmarkStart w:name="z395" w:id="387"/>
    <w:p>
      <w:pPr>
        <w:spacing w:after="0"/>
        <w:ind w:left="0"/>
        <w:jc w:val="both"/>
      </w:pPr>
      <w:r>
        <w:rPr>
          <w:rFonts w:ascii="Times New Roman"/>
          <w:b w:val="false"/>
          <w:i w:val="false"/>
          <w:color w:val="000000"/>
          <w:sz w:val="28"/>
        </w:rPr>
        <w:t>
      5) не менее трех с половиной лет стажа работы в областях, соответствующих функциональным направлениям конкретной должности данной категории;**</w:t>
      </w:r>
    </w:p>
    <w:bookmarkEnd w:id="387"/>
    <w:bookmarkStart w:name="z396" w:id="388"/>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388"/>
    <w:bookmarkStart w:name="z397" w:id="389"/>
    <w:p>
      <w:pPr>
        <w:spacing w:after="0"/>
        <w:ind w:left="0"/>
        <w:jc w:val="both"/>
      </w:pPr>
      <w:r>
        <w:rPr>
          <w:rFonts w:ascii="Times New Roman"/>
          <w:b w:val="false"/>
          <w:i w:val="false"/>
          <w:color w:val="000000"/>
          <w:sz w:val="28"/>
        </w:rPr>
        <w:t>
      7) наличие ученой степени.**</w:t>
      </w:r>
    </w:p>
    <w:bookmarkEnd w:id="389"/>
    <w:bookmarkStart w:name="z398" w:id="390"/>
    <w:p>
      <w:pPr>
        <w:spacing w:after="0"/>
        <w:ind w:left="0"/>
        <w:jc w:val="both"/>
      </w:pPr>
      <w:r>
        <w:rPr>
          <w:rFonts w:ascii="Times New Roman"/>
          <w:b w:val="false"/>
          <w:i w:val="false"/>
          <w:color w:val="000000"/>
          <w:sz w:val="28"/>
        </w:rPr>
        <w:t>
      39. К административным государственным должностям категории D-О-5****устанавливаются следующие требования:</w:t>
      </w:r>
    </w:p>
    <w:bookmarkEnd w:id="390"/>
    <w:bookmarkStart w:name="z399" w:id="391"/>
    <w:p>
      <w:pPr>
        <w:spacing w:after="0"/>
        <w:ind w:left="0"/>
        <w:jc w:val="both"/>
      </w:pPr>
      <w:r>
        <w:rPr>
          <w:rFonts w:ascii="Times New Roman"/>
          <w:b w:val="false"/>
          <w:i w:val="false"/>
          <w:color w:val="000000"/>
          <w:sz w:val="28"/>
        </w:rPr>
        <w:t>
      высшее образование;</w:t>
      </w:r>
    </w:p>
    <w:bookmarkEnd w:id="391"/>
    <w:bookmarkStart w:name="z400" w:id="392"/>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bookmarkEnd w:id="392"/>
    <w:bookmarkStart w:name="z401" w:id="393"/>
    <w:p>
      <w:pPr>
        <w:spacing w:after="0"/>
        <w:ind w:left="0"/>
        <w:jc w:val="both"/>
      </w:pPr>
      <w:r>
        <w:rPr>
          <w:rFonts w:ascii="Times New Roman"/>
          <w:b w:val="false"/>
          <w:i w:val="false"/>
          <w:color w:val="000000"/>
          <w:sz w:val="28"/>
        </w:rPr>
        <w:t>
      1)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C-O-6, C-R-4, D-O-6, Е-5, E-R-4, E-G-3, или на административных государственных должностях корпуса "А", или на политических государственных должностях, определенных Реестром;</w:t>
      </w:r>
    </w:p>
    <w:bookmarkEnd w:id="393"/>
    <w:bookmarkStart w:name="z402" w:id="394"/>
    <w:p>
      <w:pPr>
        <w:spacing w:after="0"/>
        <w:ind w:left="0"/>
        <w:jc w:val="both"/>
      </w:pPr>
      <w:r>
        <w:rPr>
          <w:rFonts w:ascii="Times New Roman"/>
          <w:b w:val="false"/>
          <w:i w:val="false"/>
          <w:color w:val="000000"/>
          <w:sz w:val="28"/>
        </w:rPr>
        <w:t>
      2) не менее одного года стажа работы на административных государственных должностях не ниже категорий C-O-6, C-R-4, D-O-6, Е-5, E-R-4, E-G-3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394"/>
    <w:bookmarkStart w:name="z403" w:id="395"/>
    <w:p>
      <w:pPr>
        <w:spacing w:after="0"/>
        <w:ind w:left="0"/>
        <w:jc w:val="both"/>
      </w:pPr>
      <w:r>
        <w:rPr>
          <w:rFonts w:ascii="Times New Roman"/>
          <w:b w:val="false"/>
          <w:i w:val="false"/>
          <w:color w:val="000000"/>
          <w:sz w:val="28"/>
        </w:rPr>
        <w:t>
      3) не менее двух лет стажа государственной службы на должностях правоохранительных или специальных государственных органов центрального, областного либо городского уровней,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395"/>
    <w:bookmarkStart w:name="z404" w:id="396"/>
    <w:p>
      <w:pPr>
        <w:spacing w:after="0"/>
        <w:ind w:left="0"/>
        <w:jc w:val="both"/>
      </w:pPr>
      <w:r>
        <w:rPr>
          <w:rFonts w:ascii="Times New Roman"/>
          <w:b w:val="false"/>
          <w:i w:val="false"/>
          <w:color w:val="000000"/>
          <w:sz w:val="28"/>
        </w:rPr>
        <w:t>
      4) не менее двух лет стажа работы в областях, соответствующих функциональным направлениям конкретной должности данной категории;**</w:t>
      </w:r>
    </w:p>
    <w:bookmarkEnd w:id="396"/>
    <w:bookmarkStart w:name="z405" w:id="397"/>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397"/>
    <w:bookmarkStart w:name="z406" w:id="398"/>
    <w:p>
      <w:pPr>
        <w:spacing w:after="0"/>
        <w:ind w:left="0"/>
        <w:jc w:val="both"/>
      </w:pPr>
      <w:r>
        <w:rPr>
          <w:rFonts w:ascii="Times New Roman"/>
          <w:b w:val="false"/>
          <w:i w:val="false"/>
          <w:color w:val="000000"/>
          <w:sz w:val="28"/>
        </w:rPr>
        <w:t>
      6) наличие ученой степени.**</w:t>
      </w:r>
    </w:p>
    <w:bookmarkEnd w:id="398"/>
    <w:bookmarkStart w:name="z407" w:id="399"/>
    <w:p>
      <w:pPr>
        <w:spacing w:after="0"/>
        <w:ind w:left="0"/>
        <w:jc w:val="both"/>
      </w:pPr>
      <w:r>
        <w:rPr>
          <w:rFonts w:ascii="Times New Roman"/>
          <w:b w:val="false"/>
          <w:i w:val="false"/>
          <w:color w:val="000000"/>
          <w:sz w:val="28"/>
        </w:rPr>
        <w:t>
      40. К административным государственным должностям категории D-О-6 устанавливаются следующие требования:</w:t>
      </w:r>
    </w:p>
    <w:bookmarkEnd w:id="399"/>
    <w:bookmarkStart w:name="z408" w:id="400"/>
    <w:p>
      <w:pPr>
        <w:spacing w:after="0"/>
        <w:ind w:left="0"/>
        <w:jc w:val="both"/>
      </w:pPr>
      <w:r>
        <w:rPr>
          <w:rFonts w:ascii="Times New Roman"/>
          <w:b w:val="false"/>
          <w:i w:val="false"/>
          <w:color w:val="000000"/>
          <w:sz w:val="28"/>
        </w:rPr>
        <w:t>
      высшее или послесреднее образование;</w:t>
      </w:r>
    </w:p>
    <w:bookmarkEnd w:id="400"/>
    <w:bookmarkStart w:name="z409" w:id="401"/>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bookmarkEnd w:id="401"/>
    <w:bookmarkStart w:name="z410" w:id="402"/>
    <w:p>
      <w:pPr>
        <w:spacing w:after="0"/>
        <w:ind w:left="0"/>
        <w:jc w:val="both"/>
      </w:pPr>
      <w:r>
        <w:rPr>
          <w:rFonts w:ascii="Times New Roman"/>
          <w:b w:val="false"/>
          <w:i w:val="false"/>
          <w:color w:val="000000"/>
          <w:sz w:val="28"/>
        </w:rPr>
        <w:t>
      опыт работы не требуется.</w:t>
      </w:r>
    </w:p>
    <w:bookmarkEnd w:id="402"/>
    <w:bookmarkStart w:name="z411" w:id="403"/>
    <w:p>
      <w:pPr>
        <w:spacing w:after="0"/>
        <w:ind w:left="0"/>
        <w:jc w:val="both"/>
      </w:pPr>
      <w:r>
        <w:rPr>
          <w:rFonts w:ascii="Times New Roman"/>
          <w:b w:val="false"/>
          <w:i w:val="false"/>
          <w:color w:val="000000"/>
          <w:sz w:val="28"/>
        </w:rPr>
        <w:t>
      41. К административным государственным должностям категории Е-1 устанавливаются следующие требования:</w:t>
      </w:r>
    </w:p>
    <w:bookmarkEnd w:id="403"/>
    <w:bookmarkStart w:name="z412" w:id="404"/>
    <w:p>
      <w:pPr>
        <w:spacing w:after="0"/>
        <w:ind w:left="0"/>
        <w:jc w:val="both"/>
      </w:pPr>
      <w:r>
        <w:rPr>
          <w:rFonts w:ascii="Times New Roman"/>
          <w:b w:val="false"/>
          <w:i w:val="false"/>
          <w:color w:val="000000"/>
          <w:sz w:val="28"/>
        </w:rPr>
        <w:t>
      высшее образование;</w:t>
      </w:r>
    </w:p>
    <w:bookmarkEnd w:id="404"/>
    <w:bookmarkStart w:name="z413" w:id="405"/>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405"/>
    <w:bookmarkStart w:name="z414" w:id="40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06"/>
    <w:bookmarkStart w:name="z415" w:id="407"/>
    <w:p>
      <w:pPr>
        <w:spacing w:after="0"/>
        <w:ind w:left="0"/>
        <w:jc w:val="both"/>
      </w:pPr>
      <w:r>
        <w:rPr>
          <w:rFonts w:ascii="Times New Roman"/>
          <w:b w:val="false"/>
          <w:i w:val="false"/>
          <w:color w:val="000000"/>
          <w:sz w:val="28"/>
        </w:rPr>
        <w:t>
      1) не менее трех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w:t>
      </w:r>
    </w:p>
    <w:bookmarkEnd w:id="407"/>
    <w:bookmarkStart w:name="z416" w:id="408"/>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w:t>
      </w:r>
    </w:p>
    <w:bookmarkEnd w:id="408"/>
    <w:bookmarkStart w:name="z417" w:id="409"/>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409"/>
    <w:bookmarkStart w:name="z418" w:id="410"/>
    <w:p>
      <w:pPr>
        <w:spacing w:after="0"/>
        <w:ind w:left="0"/>
        <w:jc w:val="both"/>
      </w:pPr>
      <w:r>
        <w:rPr>
          <w:rFonts w:ascii="Times New Roman"/>
          <w:b w:val="false"/>
          <w:i w:val="false"/>
          <w:color w:val="000000"/>
          <w:sz w:val="28"/>
        </w:rPr>
        <w:t>
      4) не менее четырех лет стажа государственной службы, в том числе не менее двух лет на должностях правоохранительных или специальных государственных органов центрального уровня или на руководящих должностях областного либо городского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410"/>
    <w:bookmarkStart w:name="z419" w:id="411"/>
    <w:p>
      <w:pPr>
        <w:spacing w:after="0"/>
        <w:ind w:left="0"/>
        <w:jc w:val="both"/>
      </w:pPr>
      <w:r>
        <w:rPr>
          <w:rFonts w:ascii="Times New Roman"/>
          <w:b w:val="false"/>
          <w:i w:val="false"/>
          <w:color w:val="000000"/>
          <w:sz w:val="28"/>
        </w:rPr>
        <w:t>
      5)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или при наличии ученой степени;</w:t>
      </w:r>
    </w:p>
    <w:bookmarkEnd w:id="411"/>
    <w:bookmarkStart w:name="z420" w:id="412"/>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p>
    <w:bookmarkEnd w:id="412"/>
    <w:bookmarkStart w:name="z421" w:id="413"/>
    <w:p>
      <w:pPr>
        <w:spacing w:after="0"/>
        <w:ind w:left="0"/>
        <w:jc w:val="both"/>
      </w:pPr>
      <w:r>
        <w:rPr>
          <w:rFonts w:ascii="Times New Roman"/>
          <w:b w:val="false"/>
          <w:i w:val="false"/>
          <w:color w:val="000000"/>
          <w:sz w:val="28"/>
        </w:rPr>
        <w:t>
      42. К административным государственным должностям категории Е-2 устанавливаются следующие требования:</w:t>
      </w:r>
    </w:p>
    <w:bookmarkEnd w:id="413"/>
    <w:bookmarkStart w:name="z422" w:id="414"/>
    <w:p>
      <w:pPr>
        <w:spacing w:after="0"/>
        <w:ind w:left="0"/>
        <w:jc w:val="both"/>
      </w:pPr>
      <w:r>
        <w:rPr>
          <w:rFonts w:ascii="Times New Roman"/>
          <w:b w:val="false"/>
          <w:i w:val="false"/>
          <w:color w:val="000000"/>
          <w:sz w:val="28"/>
        </w:rPr>
        <w:t>
      высшее образование;</w:t>
      </w:r>
    </w:p>
    <w:bookmarkEnd w:id="414"/>
    <w:bookmarkStart w:name="z423" w:id="415"/>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415"/>
    <w:bookmarkStart w:name="z424" w:id="41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16"/>
    <w:bookmarkStart w:name="z425" w:id="417"/>
    <w:p>
      <w:pPr>
        <w:spacing w:after="0"/>
        <w:ind w:left="0"/>
        <w:jc w:val="both"/>
      </w:pPr>
      <w:r>
        <w:rPr>
          <w:rFonts w:ascii="Times New Roman"/>
          <w:b w:val="false"/>
          <w:i w:val="false"/>
          <w:color w:val="000000"/>
          <w:sz w:val="28"/>
        </w:rPr>
        <w:t>
      1) не менее двух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C-4, C-O-4, C-R-2, D-4, D-O-3, Е-3, E-R-2, или на административных государственных должностях корпуса "А", или на политических государственных должностях, определенных Реестром;</w:t>
      </w:r>
    </w:p>
    <w:bookmarkEnd w:id="417"/>
    <w:bookmarkStart w:name="z426" w:id="418"/>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C-4, C-O-4, C-R-2, D-4, D-O-3, Е-3, E-R-2, или на административных государственных должностях корпуса "А", или на политических государственных должностях, определенных Реестром;</w:t>
      </w:r>
    </w:p>
    <w:bookmarkEnd w:id="418"/>
    <w:bookmarkStart w:name="z427" w:id="419"/>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B-5, C-4, C-O-4, C-R-2, D-4, D-O-3, Е-3, E-R-2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419"/>
    <w:bookmarkStart w:name="z428" w:id="420"/>
    <w:p>
      <w:pPr>
        <w:spacing w:after="0"/>
        <w:ind w:left="0"/>
        <w:jc w:val="both"/>
      </w:pPr>
      <w:r>
        <w:rPr>
          <w:rFonts w:ascii="Times New Roman"/>
          <w:b w:val="false"/>
          <w:i w:val="false"/>
          <w:color w:val="000000"/>
          <w:sz w:val="28"/>
        </w:rPr>
        <w:t xml:space="preserve">
      4) не менее трех лет стажа государственной службы, в том числе не менее двух лет на должностях правоохранительных или специальных государственных органов центрального уровня или на руководящих должностях областного либо городского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 </w:t>
      </w:r>
    </w:p>
    <w:bookmarkEnd w:id="420"/>
    <w:bookmarkStart w:name="z429" w:id="421"/>
    <w:p>
      <w:pPr>
        <w:spacing w:after="0"/>
        <w:ind w:left="0"/>
        <w:jc w:val="both"/>
      </w:pPr>
      <w:r>
        <w:rPr>
          <w:rFonts w:ascii="Times New Roman"/>
          <w:b w:val="false"/>
          <w:i w:val="false"/>
          <w:color w:val="000000"/>
          <w:sz w:val="28"/>
        </w:rPr>
        <w:t>
      5)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p>
    <w:bookmarkEnd w:id="421"/>
    <w:bookmarkStart w:name="z430" w:id="422"/>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422"/>
    <w:bookmarkStart w:name="z431" w:id="423"/>
    <w:p>
      <w:pPr>
        <w:spacing w:after="0"/>
        <w:ind w:left="0"/>
        <w:jc w:val="both"/>
      </w:pPr>
      <w:r>
        <w:rPr>
          <w:rFonts w:ascii="Times New Roman"/>
          <w:b w:val="false"/>
          <w:i w:val="false"/>
          <w:color w:val="000000"/>
          <w:sz w:val="28"/>
        </w:rPr>
        <w:t>
      7) наличие ученой степени.**</w:t>
      </w:r>
    </w:p>
    <w:bookmarkEnd w:id="423"/>
    <w:bookmarkStart w:name="z432" w:id="424"/>
    <w:p>
      <w:pPr>
        <w:spacing w:after="0"/>
        <w:ind w:left="0"/>
        <w:jc w:val="both"/>
      </w:pPr>
      <w:r>
        <w:rPr>
          <w:rFonts w:ascii="Times New Roman"/>
          <w:b w:val="false"/>
          <w:i w:val="false"/>
          <w:color w:val="000000"/>
          <w:sz w:val="28"/>
        </w:rPr>
        <w:t>
      43. К административным государственным должностям категории Е-3 устанавливаются следующие требования:</w:t>
      </w:r>
    </w:p>
    <w:bookmarkEnd w:id="424"/>
    <w:bookmarkStart w:name="z433" w:id="425"/>
    <w:p>
      <w:pPr>
        <w:spacing w:after="0"/>
        <w:ind w:left="0"/>
        <w:jc w:val="both"/>
      </w:pPr>
      <w:r>
        <w:rPr>
          <w:rFonts w:ascii="Times New Roman"/>
          <w:b w:val="false"/>
          <w:i w:val="false"/>
          <w:color w:val="000000"/>
          <w:sz w:val="28"/>
        </w:rPr>
        <w:t>
      высшее образование;</w:t>
      </w:r>
    </w:p>
    <w:bookmarkEnd w:id="425"/>
    <w:bookmarkStart w:name="z434" w:id="426"/>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426"/>
    <w:bookmarkStart w:name="z435" w:id="427"/>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27"/>
    <w:bookmarkStart w:name="z436" w:id="428"/>
    <w:p>
      <w:pPr>
        <w:spacing w:after="0"/>
        <w:ind w:left="0"/>
        <w:jc w:val="both"/>
      </w:pPr>
      <w:r>
        <w:rPr>
          <w:rFonts w:ascii="Times New Roman"/>
          <w:b w:val="false"/>
          <w:i w:val="false"/>
          <w:color w:val="000000"/>
          <w:sz w:val="28"/>
        </w:rPr>
        <w:t>
      1) не менее полутора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В-6, С-5, C-O-6, C-R-4, D-5, D-O-5, Е-4, E-R-4, E-G-1, или на административных государственных должностях корпуса "А", или на политических государственных должностях, определенных Реестром;</w:t>
      </w:r>
    </w:p>
    <w:bookmarkEnd w:id="428"/>
    <w:bookmarkStart w:name="z437" w:id="429"/>
    <w:p>
      <w:pPr>
        <w:spacing w:after="0"/>
        <w:ind w:left="0"/>
        <w:jc w:val="both"/>
      </w:pPr>
      <w:r>
        <w:rPr>
          <w:rFonts w:ascii="Times New Roman"/>
          <w:b w:val="false"/>
          <w:i w:val="false"/>
          <w:color w:val="000000"/>
          <w:sz w:val="28"/>
        </w:rPr>
        <w:t>
      2) не менее двух с половиной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В-6, С-5, C-O-6, C-R-4, D-5, D-O-5, Е-4, E-R-4, E-G-1, или на административных государственных должностях корпуса "А", или на политических государственных должностях, определенных Реестром;</w:t>
      </w:r>
    </w:p>
    <w:bookmarkEnd w:id="429"/>
    <w:bookmarkStart w:name="z438" w:id="430"/>
    <w:p>
      <w:pPr>
        <w:spacing w:after="0"/>
        <w:ind w:left="0"/>
        <w:jc w:val="both"/>
      </w:pPr>
      <w:r>
        <w:rPr>
          <w:rFonts w:ascii="Times New Roman"/>
          <w:b w:val="false"/>
          <w:i w:val="false"/>
          <w:color w:val="000000"/>
          <w:sz w:val="28"/>
        </w:rPr>
        <w:t>
      3) не менее полутора лет стажа работы на административных государственных должностях не ниже категорий В-6, С-5, C-O-6, C-R-4, D-5, D-O-5, Е-4, E-R-4, E-G-1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430"/>
    <w:bookmarkStart w:name="z439" w:id="431"/>
    <w:p>
      <w:pPr>
        <w:spacing w:after="0"/>
        <w:ind w:left="0"/>
        <w:jc w:val="both"/>
      </w:pPr>
      <w:r>
        <w:rPr>
          <w:rFonts w:ascii="Times New Roman"/>
          <w:b w:val="false"/>
          <w:i w:val="false"/>
          <w:color w:val="000000"/>
          <w:sz w:val="28"/>
        </w:rPr>
        <w:t>
      4) не менее двух с половиной лет стажа государственной службы, в том числе не менее двух лет на должностях правоохранительных или специальных государственных органов центрального, областного либо городского уровней,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431"/>
    <w:bookmarkStart w:name="z440" w:id="432"/>
    <w:p>
      <w:pPr>
        <w:spacing w:after="0"/>
        <w:ind w:left="0"/>
        <w:jc w:val="both"/>
      </w:pPr>
      <w:r>
        <w:rPr>
          <w:rFonts w:ascii="Times New Roman"/>
          <w:b w:val="false"/>
          <w:i w:val="false"/>
          <w:color w:val="000000"/>
          <w:sz w:val="28"/>
        </w:rPr>
        <w:t>
      5) не менее трех с половиной лет стажа работы в областях, соответствующих функциональным направлениям конкретной должности данной категории;**</w:t>
      </w:r>
    </w:p>
    <w:bookmarkEnd w:id="432"/>
    <w:bookmarkStart w:name="z441" w:id="433"/>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433"/>
    <w:bookmarkStart w:name="z442" w:id="434"/>
    <w:p>
      <w:pPr>
        <w:spacing w:after="0"/>
        <w:ind w:left="0"/>
        <w:jc w:val="both"/>
      </w:pPr>
      <w:r>
        <w:rPr>
          <w:rFonts w:ascii="Times New Roman"/>
          <w:b w:val="false"/>
          <w:i w:val="false"/>
          <w:color w:val="000000"/>
          <w:sz w:val="28"/>
        </w:rPr>
        <w:t>
      7) наличие ученой степени.**</w:t>
      </w:r>
    </w:p>
    <w:bookmarkEnd w:id="434"/>
    <w:bookmarkStart w:name="z443" w:id="435"/>
    <w:p>
      <w:pPr>
        <w:spacing w:after="0"/>
        <w:ind w:left="0"/>
        <w:jc w:val="both"/>
      </w:pPr>
      <w:r>
        <w:rPr>
          <w:rFonts w:ascii="Times New Roman"/>
          <w:b w:val="false"/>
          <w:i w:val="false"/>
          <w:color w:val="000000"/>
          <w:sz w:val="28"/>
        </w:rPr>
        <w:t>
      44. К административным государственным должностям категории Е-4 устанавливаются следующие требования:</w:t>
      </w:r>
    </w:p>
    <w:bookmarkEnd w:id="435"/>
    <w:bookmarkStart w:name="z444" w:id="436"/>
    <w:p>
      <w:pPr>
        <w:spacing w:after="0"/>
        <w:ind w:left="0"/>
        <w:jc w:val="both"/>
      </w:pPr>
      <w:r>
        <w:rPr>
          <w:rFonts w:ascii="Times New Roman"/>
          <w:b w:val="false"/>
          <w:i w:val="false"/>
          <w:color w:val="000000"/>
          <w:sz w:val="28"/>
        </w:rPr>
        <w:t>
      высшее, допускается послесреднее или техническое и профессиональное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bookmarkEnd w:id="436"/>
    <w:bookmarkStart w:name="z445" w:id="437"/>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bookmarkEnd w:id="437"/>
    <w:bookmarkStart w:name="z446" w:id="438"/>
    <w:p>
      <w:pPr>
        <w:spacing w:after="0"/>
        <w:ind w:left="0"/>
        <w:jc w:val="both"/>
      </w:pPr>
      <w:r>
        <w:rPr>
          <w:rFonts w:ascii="Times New Roman"/>
          <w:b w:val="false"/>
          <w:i w:val="false"/>
          <w:color w:val="000000"/>
          <w:sz w:val="28"/>
        </w:rPr>
        <w:t>
      опыт работы при наличии высшего образования не требуется.</w:t>
      </w:r>
    </w:p>
    <w:bookmarkEnd w:id="438"/>
    <w:bookmarkStart w:name="z447" w:id="439"/>
    <w:p>
      <w:pPr>
        <w:spacing w:after="0"/>
        <w:ind w:left="0"/>
        <w:jc w:val="both"/>
      </w:pPr>
      <w:r>
        <w:rPr>
          <w:rFonts w:ascii="Times New Roman"/>
          <w:b w:val="false"/>
          <w:i w:val="false"/>
          <w:color w:val="000000"/>
          <w:sz w:val="28"/>
        </w:rPr>
        <w:t>
      45. К административным государственным должностям категории Е-5 устанавливаются следующие требования:</w:t>
      </w:r>
    </w:p>
    <w:bookmarkEnd w:id="439"/>
    <w:bookmarkStart w:name="z448" w:id="440"/>
    <w:p>
      <w:pPr>
        <w:spacing w:after="0"/>
        <w:ind w:left="0"/>
        <w:jc w:val="both"/>
      </w:pPr>
      <w:r>
        <w:rPr>
          <w:rFonts w:ascii="Times New Roman"/>
          <w:b w:val="false"/>
          <w:i w:val="false"/>
          <w:color w:val="000000"/>
          <w:sz w:val="28"/>
        </w:rPr>
        <w:t>
      высшее либо послесреднее или техническое и профессиональное;</w:t>
      </w:r>
    </w:p>
    <w:bookmarkEnd w:id="440"/>
    <w:bookmarkStart w:name="z449" w:id="441"/>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bookmarkEnd w:id="441"/>
    <w:bookmarkStart w:name="z450" w:id="442"/>
    <w:p>
      <w:pPr>
        <w:spacing w:after="0"/>
        <w:ind w:left="0"/>
        <w:jc w:val="both"/>
      </w:pPr>
      <w:r>
        <w:rPr>
          <w:rFonts w:ascii="Times New Roman"/>
          <w:b w:val="false"/>
          <w:i w:val="false"/>
          <w:color w:val="000000"/>
          <w:sz w:val="28"/>
        </w:rPr>
        <w:t>
      опыт работы не требуется.</w:t>
      </w:r>
    </w:p>
    <w:bookmarkEnd w:id="442"/>
    <w:bookmarkStart w:name="z451" w:id="443"/>
    <w:p>
      <w:pPr>
        <w:spacing w:after="0"/>
        <w:ind w:left="0"/>
        <w:jc w:val="both"/>
      </w:pPr>
      <w:r>
        <w:rPr>
          <w:rFonts w:ascii="Times New Roman"/>
          <w:b w:val="false"/>
          <w:i w:val="false"/>
          <w:color w:val="000000"/>
          <w:sz w:val="28"/>
        </w:rPr>
        <w:t>
      46. К административным государственным должностям руководителей отделов районных исполнительных органов категории E-R-1 устанавливаются следующие требования:</w:t>
      </w:r>
    </w:p>
    <w:bookmarkEnd w:id="443"/>
    <w:bookmarkStart w:name="z452" w:id="444"/>
    <w:p>
      <w:pPr>
        <w:spacing w:after="0"/>
        <w:ind w:left="0"/>
        <w:jc w:val="both"/>
      </w:pPr>
      <w:r>
        <w:rPr>
          <w:rFonts w:ascii="Times New Roman"/>
          <w:b w:val="false"/>
          <w:i w:val="false"/>
          <w:color w:val="000000"/>
          <w:sz w:val="28"/>
        </w:rPr>
        <w:t>
      высшее образование;</w:t>
      </w:r>
    </w:p>
    <w:bookmarkEnd w:id="444"/>
    <w:bookmarkStart w:name="z453" w:id="445"/>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445"/>
    <w:bookmarkStart w:name="z454" w:id="44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46"/>
    <w:bookmarkStart w:name="z455" w:id="447"/>
    <w:p>
      <w:pPr>
        <w:spacing w:after="0"/>
        <w:ind w:left="0"/>
        <w:jc w:val="both"/>
      </w:pPr>
      <w:r>
        <w:rPr>
          <w:rFonts w:ascii="Times New Roman"/>
          <w:b w:val="false"/>
          <w:i w:val="false"/>
          <w:color w:val="000000"/>
          <w:sz w:val="28"/>
        </w:rPr>
        <w:t>
      1) не менее двух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C-4, C-O-4, C-R-2, D-4, D-O-3, Е-3, E-R-3, E-G-1, или на административных государственных должностях корпуса "А", или на политических государственных должностях, определенных Реестром;</w:t>
      </w:r>
    </w:p>
    <w:bookmarkEnd w:id="447"/>
    <w:bookmarkStart w:name="z456" w:id="448"/>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C-4, C-O-4, C-R-2, D-4, D-O-3, Е-3, E-R-3, E-G-1, или на административных государственных должностях корпуса "А", или на политических государственных должностях, определенных Реестром;</w:t>
      </w:r>
    </w:p>
    <w:bookmarkEnd w:id="448"/>
    <w:bookmarkStart w:name="z457" w:id="449"/>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B-5, C-4, C-O-4, C-R-2, D-4, D-O-3, Е-3, E-R-3, E-G-1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449"/>
    <w:bookmarkStart w:name="z458" w:id="450"/>
    <w:p>
      <w:pPr>
        <w:spacing w:after="0"/>
        <w:ind w:left="0"/>
        <w:jc w:val="both"/>
      </w:pPr>
      <w:r>
        <w:rPr>
          <w:rFonts w:ascii="Times New Roman"/>
          <w:b w:val="false"/>
          <w:i w:val="false"/>
          <w:color w:val="000000"/>
          <w:sz w:val="28"/>
        </w:rPr>
        <w:t>
      4) не менее четырех лет стажа государственной службы, в том числе не менее двух лет на должностях правоохранительных или специальных государственных органов центрального уровня или на руководящих должностях областного, городского либо районного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450"/>
    <w:bookmarkStart w:name="z459" w:id="451"/>
    <w:p>
      <w:pPr>
        <w:spacing w:after="0"/>
        <w:ind w:left="0"/>
        <w:jc w:val="both"/>
      </w:pPr>
      <w:r>
        <w:rPr>
          <w:rFonts w:ascii="Times New Roman"/>
          <w:b w:val="false"/>
          <w:i w:val="false"/>
          <w:color w:val="000000"/>
          <w:sz w:val="28"/>
        </w:rPr>
        <w:t>
      5)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C-4, C-O-4, C-R-2, D-4, D-O-3, Е-3, E-R-3, E-G-1,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451"/>
    <w:bookmarkStart w:name="z460" w:id="452"/>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p>
    <w:bookmarkEnd w:id="452"/>
    <w:bookmarkStart w:name="z461" w:id="453"/>
    <w:p>
      <w:pPr>
        <w:spacing w:after="0"/>
        <w:ind w:left="0"/>
        <w:jc w:val="both"/>
      </w:pPr>
      <w:r>
        <w:rPr>
          <w:rFonts w:ascii="Times New Roman"/>
          <w:b w:val="false"/>
          <w:i w:val="false"/>
          <w:color w:val="000000"/>
          <w:sz w:val="28"/>
        </w:rPr>
        <w:t>
      7) наличие ученой степени.**</w:t>
      </w:r>
    </w:p>
    <w:bookmarkEnd w:id="453"/>
    <w:bookmarkStart w:name="z462" w:id="454"/>
    <w:p>
      <w:pPr>
        <w:spacing w:after="0"/>
        <w:ind w:left="0"/>
        <w:jc w:val="both"/>
      </w:pPr>
      <w:r>
        <w:rPr>
          <w:rFonts w:ascii="Times New Roman"/>
          <w:b w:val="false"/>
          <w:i w:val="false"/>
          <w:color w:val="000000"/>
          <w:sz w:val="28"/>
        </w:rPr>
        <w:t>
      47. К административным государственным должностям акимов городов районного значения, сел, поселков, сельских округов категории E-R-1 устанавливаются следующие требования:</w:t>
      </w:r>
    </w:p>
    <w:bookmarkEnd w:id="454"/>
    <w:bookmarkStart w:name="z463" w:id="455"/>
    <w:p>
      <w:pPr>
        <w:spacing w:after="0"/>
        <w:ind w:left="0"/>
        <w:jc w:val="both"/>
      </w:pPr>
      <w:r>
        <w:rPr>
          <w:rFonts w:ascii="Times New Roman"/>
          <w:b w:val="false"/>
          <w:i w:val="false"/>
          <w:color w:val="000000"/>
          <w:sz w:val="28"/>
        </w:rPr>
        <w:t>
      высшее образование;</w:t>
      </w:r>
    </w:p>
    <w:bookmarkEnd w:id="455"/>
    <w:bookmarkStart w:name="z464" w:id="456"/>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456"/>
    <w:bookmarkStart w:name="z465" w:id="457"/>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57"/>
    <w:bookmarkStart w:name="z466" w:id="458"/>
    <w:p>
      <w:pPr>
        <w:spacing w:after="0"/>
        <w:ind w:left="0"/>
        <w:jc w:val="both"/>
      </w:pPr>
      <w:r>
        <w:rPr>
          <w:rFonts w:ascii="Times New Roman"/>
          <w:b w:val="false"/>
          <w:i w:val="false"/>
          <w:color w:val="000000"/>
          <w:sz w:val="28"/>
        </w:rPr>
        <w:t>
      1) не менее двух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C-4, C-O-4, C-R-2, D-4, D-O-3, Е-3, E-R-2, E-G-3, или на административных государственных должностях корпуса "А", или на политических государственных должностях, определенных Реестром;</w:t>
      </w:r>
    </w:p>
    <w:bookmarkEnd w:id="458"/>
    <w:bookmarkStart w:name="z467" w:id="459"/>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C-4, C-O-4, C-R-2, D-4, D-O-3, Е-3, E-R-2, E-G-3, или на административных государственных должностях корпуса "А", или на политических государственных должностях, определенных Реестром;</w:t>
      </w:r>
    </w:p>
    <w:bookmarkEnd w:id="459"/>
    <w:bookmarkStart w:name="z468" w:id="460"/>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B-5, C-4, C-O-4, C-R-2, D-4, D-O-3, Е-3, E-R-2, E-G-3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460"/>
    <w:bookmarkStart w:name="z469" w:id="461"/>
    <w:p>
      <w:pPr>
        <w:spacing w:after="0"/>
        <w:ind w:left="0"/>
        <w:jc w:val="both"/>
      </w:pPr>
      <w:r>
        <w:rPr>
          <w:rFonts w:ascii="Times New Roman"/>
          <w:b w:val="false"/>
          <w:i w:val="false"/>
          <w:color w:val="000000"/>
          <w:sz w:val="28"/>
        </w:rPr>
        <w:t xml:space="preserve">
      4) не менее четырех лет стажа государственной службы, в том числе не менее двух лет на должностях правоохранительных или специальных государственных органов центрального или на руководящих должностях областного, городского либо районного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 </w:t>
      </w:r>
    </w:p>
    <w:bookmarkEnd w:id="461"/>
    <w:bookmarkStart w:name="z470" w:id="462"/>
    <w:p>
      <w:pPr>
        <w:spacing w:after="0"/>
        <w:ind w:left="0"/>
        <w:jc w:val="both"/>
      </w:pPr>
      <w:r>
        <w:rPr>
          <w:rFonts w:ascii="Times New Roman"/>
          <w:b w:val="false"/>
          <w:i w:val="false"/>
          <w:color w:val="000000"/>
          <w:sz w:val="28"/>
        </w:rPr>
        <w:t>
      5)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C-4, C-O-4, C-R-2, D-4, D-O-3, Е-3, E-R-2, E-G-3,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462"/>
    <w:bookmarkStart w:name="z471" w:id="463"/>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p>
    <w:bookmarkEnd w:id="463"/>
    <w:bookmarkStart w:name="z472" w:id="464"/>
    <w:p>
      <w:pPr>
        <w:spacing w:after="0"/>
        <w:ind w:left="0"/>
        <w:jc w:val="both"/>
      </w:pPr>
      <w:r>
        <w:rPr>
          <w:rFonts w:ascii="Times New Roman"/>
          <w:b w:val="false"/>
          <w:i w:val="false"/>
          <w:color w:val="000000"/>
          <w:sz w:val="28"/>
        </w:rPr>
        <w:t>
      7) не менее шести лет стажа работы в государственных организациях, финансируемых из республиканского и местного бюджетов;</w:t>
      </w:r>
    </w:p>
    <w:bookmarkEnd w:id="464"/>
    <w:bookmarkStart w:name="z473" w:id="465"/>
    <w:p>
      <w:pPr>
        <w:spacing w:after="0"/>
        <w:ind w:left="0"/>
        <w:jc w:val="both"/>
      </w:pPr>
      <w:r>
        <w:rPr>
          <w:rFonts w:ascii="Times New Roman"/>
          <w:b w:val="false"/>
          <w:i w:val="false"/>
          <w:color w:val="000000"/>
          <w:sz w:val="28"/>
        </w:rPr>
        <w:t>
      8) наличие ученой степени.</w:t>
      </w:r>
    </w:p>
    <w:bookmarkEnd w:id="465"/>
    <w:bookmarkStart w:name="z474" w:id="466"/>
    <w:p>
      <w:pPr>
        <w:spacing w:after="0"/>
        <w:ind w:left="0"/>
        <w:jc w:val="both"/>
      </w:pPr>
      <w:r>
        <w:rPr>
          <w:rFonts w:ascii="Times New Roman"/>
          <w:b w:val="false"/>
          <w:i w:val="false"/>
          <w:color w:val="000000"/>
          <w:sz w:val="28"/>
        </w:rPr>
        <w:t>
      48. К административным государственным должностям категории E-R-2 устанавливаются следующие требования:</w:t>
      </w:r>
    </w:p>
    <w:bookmarkEnd w:id="466"/>
    <w:bookmarkStart w:name="z475" w:id="467"/>
    <w:p>
      <w:pPr>
        <w:spacing w:after="0"/>
        <w:ind w:left="0"/>
        <w:jc w:val="both"/>
      </w:pPr>
      <w:r>
        <w:rPr>
          <w:rFonts w:ascii="Times New Roman"/>
          <w:b w:val="false"/>
          <w:i w:val="false"/>
          <w:color w:val="000000"/>
          <w:sz w:val="28"/>
        </w:rPr>
        <w:t>
      высшее образование;</w:t>
      </w:r>
    </w:p>
    <w:bookmarkEnd w:id="467"/>
    <w:bookmarkStart w:name="z476" w:id="468"/>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468"/>
    <w:bookmarkStart w:name="z477" w:id="469"/>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69"/>
    <w:bookmarkStart w:name="z478" w:id="470"/>
    <w:p>
      <w:pPr>
        <w:spacing w:after="0"/>
        <w:ind w:left="0"/>
        <w:jc w:val="both"/>
      </w:pPr>
      <w:r>
        <w:rPr>
          <w:rFonts w:ascii="Times New Roman"/>
          <w:b w:val="false"/>
          <w:i w:val="false"/>
          <w:color w:val="000000"/>
          <w:sz w:val="28"/>
        </w:rPr>
        <w:t>
      1) не менее двух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В-6, С-5, C-O-6, C-R-3, D-5, D-O-5, Е-4, E-R-3, E-G-1, или на административных государственных должностях корпуса "А", или на политических государственных должностях, определенных Реестром;</w:t>
      </w:r>
    </w:p>
    <w:bookmarkEnd w:id="470"/>
    <w:bookmarkStart w:name="z479" w:id="471"/>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В-6, С-5, C-O-6, C-R-3, D-5, D-O-5, Е-4, E-R-3, E-G-1, или на административных государственных должностях корпуса "А", или на политических государственных должностях, определенных Реестром;</w:t>
      </w:r>
    </w:p>
    <w:bookmarkEnd w:id="471"/>
    <w:bookmarkStart w:name="z480" w:id="472"/>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В-6, С-5, C-O-6, C-R-3, D-5, D-O-5, Е-4, E-R-3, E-G-1,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472"/>
    <w:bookmarkStart w:name="z481" w:id="473"/>
    <w:p>
      <w:pPr>
        <w:spacing w:after="0"/>
        <w:ind w:left="0"/>
        <w:jc w:val="both"/>
      </w:pPr>
      <w:r>
        <w:rPr>
          <w:rFonts w:ascii="Times New Roman"/>
          <w:b w:val="false"/>
          <w:i w:val="false"/>
          <w:color w:val="000000"/>
          <w:sz w:val="28"/>
        </w:rPr>
        <w:t>
      4) не менее трех лет стажа государственной службы, в том числе не менее двух лет на должностях правоохранительных или специальных государственных органов центрального, областного, городского либо районного уровней,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473"/>
    <w:bookmarkStart w:name="z482" w:id="474"/>
    <w:p>
      <w:pPr>
        <w:spacing w:after="0"/>
        <w:ind w:left="0"/>
        <w:jc w:val="both"/>
      </w:pPr>
      <w:r>
        <w:rPr>
          <w:rFonts w:ascii="Times New Roman"/>
          <w:b w:val="false"/>
          <w:i w:val="false"/>
          <w:color w:val="000000"/>
          <w:sz w:val="28"/>
        </w:rPr>
        <w:t>
      5) не менее четырех лет стажа работы в областях, соответствующих функциональным направлениям конкретной должности данной категории;**</w:t>
      </w:r>
    </w:p>
    <w:bookmarkEnd w:id="474"/>
    <w:bookmarkStart w:name="z483" w:id="475"/>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475"/>
    <w:bookmarkStart w:name="z484" w:id="476"/>
    <w:p>
      <w:pPr>
        <w:spacing w:after="0"/>
        <w:ind w:left="0"/>
        <w:jc w:val="both"/>
      </w:pPr>
      <w:r>
        <w:rPr>
          <w:rFonts w:ascii="Times New Roman"/>
          <w:b w:val="false"/>
          <w:i w:val="false"/>
          <w:color w:val="000000"/>
          <w:sz w:val="28"/>
        </w:rPr>
        <w:t>
      7) наличие ученой степени.**</w:t>
      </w:r>
    </w:p>
    <w:bookmarkEnd w:id="476"/>
    <w:bookmarkStart w:name="z485" w:id="477"/>
    <w:p>
      <w:pPr>
        <w:spacing w:after="0"/>
        <w:ind w:left="0"/>
        <w:jc w:val="both"/>
      </w:pPr>
      <w:r>
        <w:rPr>
          <w:rFonts w:ascii="Times New Roman"/>
          <w:b w:val="false"/>
          <w:i w:val="false"/>
          <w:color w:val="000000"/>
          <w:sz w:val="28"/>
        </w:rPr>
        <w:t>
      49. К административным государственным должностям категории E-R-3 устанавливаются следующие требования:</w:t>
      </w:r>
    </w:p>
    <w:bookmarkEnd w:id="477"/>
    <w:bookmarkStart w:name="z486" w:id="478"/>
    <w:p>
      <w:pPr>
        <w:spacing w:after="0"/>
        <w:ind w:left="0"/>
        <w:jc w:val="both"/>
      </w:pPr>
      <w:r>
        <w:rPr>
          <w:rFonts w:ascii="Times New Roman"/>
          <w:b w:val="false"/>
          <w:i w:val="false"/>
          <w:color w:val="000000"/>
          <w:sz w:val="28"/>
        </w:rPr>
        <w:t>
      высшее образование;</w:t>
      </w:r>
    </w:p>
    <w:bookmarkEnd w:id="478"/>
    <w:bookmarkStart w:name="z487" w:id="479"/>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479"/>
    <w:bookmarkStart w:name="z488" w:id="480"/>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80"/>
    <w:bookmarkStart w:name="z489" w:id="481"/>
    <w:p>
      <w:pPr>
        <w:spacing w:after="0"/>
        <w:ind w:left="0"/>
        <w:jc w:val="both"/>
      </w:pPr>
      <w:r>
        <w:rPr>
          <w:rFonts w:ascii="Times New Roman"/>
          <w:b w:val="false"/>
          <w:i w:val="false"/>
          <w:color w:val="000000"/>
          <w:sz w:val="28"/>
        </w:rPr>
        <w:t>
      1) не менее полутора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C-O-6, C-R-4, D-O-6, Е-5, E-R-4, E-G-2, или на административных государственных должностях корпуса "А", или на политических государственных должностях, определенных Реестром;</w:t>
      </w:r>
    </w:p>
    <w:bookmarkEnd w:id="481"/>
    <w:bookmarkStart w:name="z490" w:id="482"/>
    <w:p>
      <w:pPr>
        <w:spacing w:after="0"/>
        <w:ind w:left="0"/>
        <w:jc w:val="both"/>
      </w:pPr>
      <w:r>
        <w:rPr>
          <w:rFonts w:ascii="Times New Roman"/>
          <w:b w:val="false"/>
          <w:i w:val="false"/>
          <w:color w:val="000000"/>
          <w:sz w:val="28"/>
        </w:rPr>
        <w:t>
      2) не менее двух с половиной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C-O-6, C-R-4, D-O-6, Е-5, E-R-4, E-G-2, или на административных государственных должностях корпуса "А", или на политических государственных должностях, определенных Реестром;</w:t>
      </w:r>
    </w:p>
    <w:bookmarkEnd w:id="482"/>
    <w:bookmarkStart w:name="z491" w:id="483"/>
    <w:p>
      <w:pPr>
        <w:spacing w:after="0"/>
        <w:ind w:left="0"/>
        <w:jc w:val="both"/>
      </w:pPr>
      <w:r>
        <w:rPr>
          <w:rFonts w:ascii="Times New Roman"/>
          <w:b w:val="false"/>
          <w:i w:val="false"/>
          <w:color w:val="000000"/>
          <w:sz w:val="28"/>
        </w:rPr>
        <w:t>
      3) не менее полутора лет стажа работы на административных государственных должностях не ниже категорий C-O-6, C-R-4, D-O-6, Е-5, E-R-4, E-G-2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483"/>
    <w:bookmarkStart w:name="z492" w:id="484"/>
    <w:p>
      <w:pPr>
        <w:spacing w:after="0"/>
        <w:ind w:left="0"/>
        <w:jc w:val="both"/>
      </w:pPr>
      <w:r>
        <w:rPr>
          <w:rFonts w:ascii="Times New Roman"/>
          <w:b w:val="false"/>
          <w:i w:val="false"/>
          <w:color w:val="000000"/>
          <w:sz w:val="28"/>
        </w:rPr>
        <w:t>
      4) не менее двух с половиной лет стажа государственной службы, в том числе не менее двух лет на должностях правоохранительных или специальных государственных органов центрального, областного, городского либо районного уровней,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484"/>
    <w:bookmarkStart w:name="z493" w:id="485"/>
    <w:p>
      <w:pPr>
        <w:spacing w:after="0"/>
        <w:ind w:left="0"/>
        <w:jc w:val="both"/>
      </w:pPr>
      <w:r>
        <w:rPr>
          <w:rFonts w:ascii="Times New Roman"/>
          <w:b w:val="false"/>
          <w:i w:val="false"/>
          <w:color w:val="000000"/>
          <w:sz w:val="28"/>
        </w:rPr>
        <w:t>
      5) не менее трех с половиной лет стажа работы в областях, соответствующих функциональным направлениям конкретной должности данной категории;**</w:t>
      </w:r>
    </w:p>
    <w:bookmarkEnd w:id="485"/>
    <w:bookmarkStart w:name="z494" w:id="486"/>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486"/>
    <w:bookmarkStart w:name="z495" w:id="487"/>
    <w:p>
      <w:pPr>
        <w:spacing w:after="0"/>
        <w:ind w:left="0"/>
        <w:jc w:val="both"/>
      </w:pPr>
      <w:r>
        <w:rPr>
          <w:rFonts w:ascii="Times New Roman"/>
          <w:b w:val="false"/>
          <w:i w:val="false"/>
          <w:color w:val="000000"/>
          <w:sz w:val="28"/>
        </w:rPr>
        <w:t>
      7) наличие ученой степени.**</w:t>
      </w:r>
    </w:p>
    <w:bookmarkEnd w:id="487"/>
    <w:bookmarkStart w:name="z496" w:id="488"/>
    <w:p>
      <w:pPr>
        <w:spacing w:after="0"/>
        <w:ind w:left="0"/>
        <w:jc w:val="both"/>
      </w:pPr>
      <w:r>
        <w:rPr>
          <w:rFonts w:ascii="Times New Roman"/>
          <w:b w:val="false"/>
          <w:i w:val="false"/>
          <w:color w:val="000000"/>
          <w:sz w:val="28"/>
        </w:rPr>
        <w:t>
      50. К административным государственным должностям категории E-R-4 устанавливаются следующие требования:</w:t>
      </w:r>
    </w:p>
    <w:bookmarkEnd w:id="488"/>
    <w:bookmarkStart w:name="z497" w:id="489"/>
    <w:p>
      <w:pPr>
        <w:spacing w:after="0"/>
        <w:ind w:left="0"/>
        <w:jc w:val="both"/>
      </w:pPr>
      <w:r>
        <w:rPr>
          <w:rFonts w:ascii="Times New Roman"/>
          <w:b w:val="false"/>
          <w:i w:val="false"/>
          <w:color w:val="000000"/>
          <w:sz w:val="28"/>
        </w:rPr>
        <w:t>
      высшее, допускается послесреднее или техническое и профессиональное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bookmarkEnd w:id="489"/>
    <w:bookmarkStart w:name="z498" w:id="490"/>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bookmarkEnd w:id="490"/>
    <w:bookmarkStart w:name="z499" w:id="491"/>
    <w:p>
      <w:pPr>
        <w:spacing w:after="0"/>
        <w:ind w:left="0"/>
        <w:jc w:val="both"/>
      </w:pPr>
      <w:r>
        <w:rPr>
          <w:rFonts w:ascii="Times New Roman"/>
          <w:b w:val="false"/>
          <w:i w:val="false"/>
          <w:color w:val="000000"/>
          <w:sz w:val="28"/>
        </w:rPr>
        <w:t>
      опыт работы при наличии высшего образования не требуется.</w:t>
      </w:r>
    </w:p>
    <w:bookmarkEnd w:id="491"/>
    <w:bookmarkStart w:name="z500" w:id="492"/>
    <w:p>
      <w:pPr>
        <w:spacing w:after="0"/>
        <w:ind w:left="0"/>
        <w:jc w:val="both"/>
      </w:pPr>
      <w:r>
        <w:rPr>
          <w:rFonts w:ascii="Times New Roman"/>
          <w:b w:val="false"/>
          <w:i w:val="false"/>
          <w:color w:val="000000"/>
          <w:sz w:val="28"/>
        </w:rPr>
        <w:t>
      51. К административным государственным должностям категории E-R-5 устанавливаются следующие требования:</w:t>
      </w:r>
    </w:p>
    <w:bookmarkEnd w:id="492"/>
    <w:bookmarkStart w:name="z501" w:id="493"/>
    <w:p>
      <w:pPr>
        <w:spacing w:after="0"/>
        <w:ind w:left="0"/>
        <w:jc w:val="both"/>
      </w:pPr>
      <w:r>
        <w:rPr>
          <w:rFonts w:ascii="Times New Roman"/>
          <w:b w:val="false"/>
          <w:i w:val="false"/>
          <w:color w:val="000000"/>
          <w:sz w:val="28"/>
        </w:rPr>
        <w:t>
      высшее либо послесреднее или техническое и профессиональное образование;</w:t>
      </w:r>
    </w:p>
    <w:bookmarkEnd w:id="493"/>
    <w:bookmarkStart w:name="z502" w:id="494"/>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bookmarkEnd w:id="494"/>
    <w:bookmarkStart w:name="z503" w:id="495"/>
    <w:p>
      <w:pPr>
        <w:spacing w:after="0"/>
        <w:ind w:left="0"/>
        <w:jc w:val="both"/>
      </w:pPr>
      <w:r>
        <w:rPr>
          <w:rFonts w:ascii="Times New Roman"/>
          <w:b w:val="false"/>
          <w:i w:val="false"/>
          <w:color w:val="000000"/>
          <w:sz w:val="28"/>
        </w:rPr>
        <w:t>
      опыт работы не требуется.</w:t>
      </w:r>
    </w:p>
    <w:bookmarkEnd w:id="495"/>
    <w:bookmarkStart w:name="z504" w:id="496"/>
    <w:p>
      <w:pPr>
        <w:spacing w:after="0"/>
        <w:ind w:left="0"/>
        <w:jc w:val="both"/>
      </w:pPr>
      <w:r>
        <w:rPr>
          <w:rFonts w:ascii="Times New Roman"/>
          <w:b w:val="false"/>
          <w:i w:val="false"/>
          <w:color w:val="000000"/>
          <w:sz w:val="28"/>
        </w:rPr>
        <w:t>
      52. К административным государственным должностям категории E-G-1 устанавливаются следующие требования:</w:t>
      </w:r>
    </w:p>
    <w:bookmarkEnd w:id="496"/>
    <w:bookmarkStart w:name="z505" w:id="497"/>
    <w:p>
      <w:pPr>
        <w:spacing w:after="0"/>
        <w:ind w:left="0"/>
        <w:jc w:val="both"/>
      </w:pPr>
      <w:r>
        <w:rPr>
          <w:rFonts w:ascii="Times New Roman"/>
          <w:b w:val="false"/>
          <w:i w:val="false"/>
          <w:color w:val="000000"/>
          <w:sz w:val="28"/>
        </w:rPr>
        <w:t>
      высшее образование;</w:t>
      </w:r>
    </w:p>
    <w:bookmarkEnd w:id="497"/>
    <w:bookmarkStart w:name="z506" w:id="498"/>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498"/>
    <w:bookmarkStart w:name="z507" w:id="499"/>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99"/>
    <w:bookmarkStart w:name="z508" w:id="500"/>
    <w:p>
      <w:pPr>
        <w:spacing w:after="0"/>
        <w:ind w:left="0"/>
        <w:jc w:val="both"/>
      </w:pPr>
      <w:r>
        <w:rPr>
          <w:rFonts w:ascii="Times New Roman"/>
          <w:b w:val="false"/>
          <w:i w:val="false"/>
          <w:color w:val="000000"/>
          <w:sz w:val="28"/>
        </w:rPr>
        <w:t>
      1) не менее двух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C-R-5, E-5, E-R-5, E-G-3, или на административных государственных должностях корпуса "А", или на политических государственных должностях, определенных Реестром;</w:t>
      </w:r>
    </w:p>
    <w:bookmarkEnd w:id="500"/>
    <w:bookmarkStart w:name="z509" w:id="501"/>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C-R-5, E-5, E-R-5, E-G-3, или на административных государственных должностях корпуса "А", или на политических государственных должностях, определенных Реестром;</w:t>
      </w:r>
    </w:p>
    <w:bookmarkEnd w:id="501"/>
    <w:bookmarkStart w:name="z510" w:id="502"/>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C-R-5, E-5, E-R-5, E-G-3,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02"/>
    <w:bookmarkStart w:name="z511" w:id="503"/>
    <w:p>
      <w:pPr>
        <w:spacing w:after="0"/>
        <w:ind w:left="0"/>
        <w:jc w:val="both"/>
      </w:pPr>
      <w:r>
        <w:rPr>
          <w:rFonts w:ascii="Times New Roman"/>
          <w:b w:val="false"/>
          <w:i w:val="false"/>
          <w:color w:val="000000"/>
          <w:sz w:val="28"/>
        </w:rPr>
        <w:t>
      4) не менее трех лет стажа государственной службы, в том числе не менее двух лет на должностях правоохранительных или специальных государственных органов центрального, областного, городского либо районного уровней,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503"/>
    <w:bookmarkStart w:name="z512" w:id="504"/>
    <w:p>
      <w:pPr>
        <w:spacing w:after="0"/>
        <w:ind w:left="0"/>
        <w:jc w:val="both"/>
      </w:pPr>
      <w:r>
        <w:rPr>
          <w:rFonts w:ascii="Times New Roman"/>
          <w:b w:val="false"/>
          <w:i w:val="false"/>
          <w:color w:val="000000"/>
          <w:sz w:val="28"/>
        </w:rPr>
        <w:t>
      5) не менее четырех лет стажа работы в областях, соответствующих функциональным направлениям конкретной должности данной категории;**</w:t>
      </w:r>
    </w:p>
    <w:bookmarkEnd w:id="504"/>
    <w:bookmarkStart w:name="z513" w:id="505"/>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505"/>
    <w:bookmarkStart w:name="z514" w:id="506"/>
    <w:p>
      <w:pPr>
        <w:spacing w:after="0"/>
        <w:ind w:left="0"/>
        <w:jc w:val="both"/>
      </w:pPr>
      <w:r>
        <w:rPr>
          <w:rFonts w:ascii="Times New Roman"/>
          <w:b w:val="false"/>
          <w:i w:val="false"/>
          <w:color w:val="000000"/>
          <w:sz w:val="28"/>
        </w:rPr>
        <w:t>
      7) наличие ученой степени.**</w:t>
      </w:r>
    </w:p>
    <w:bookmarkEnd w:id="506"/>
    <w:bookmarkStart w:name="z515" w:id="507"/>
    <w:p>
      <w:pPr>
        <w:spacing w:after="0"/>
        <w:ind w:left="0"/>
        <w:jc w:val="both"/>
      </w:pPr>
      <w:r>
        <w:rPr>
          <w:rFonts w:ascii="Times New Roman"/>
          <w:b w:val="false"/>
          <w:i w:val="false"/>
          <w:color w:val="000000"/>
          <w:sz w:val="28"/>
        </w:rPr>
        <w:t>
      53. К административным государственным должностям категории E-G-2 устанавливаются следующие требования:</w:t>
      </w:r>
    </w:p>
    <w:bookmarkEnd w:id="507"/>
    <w:bookmarkStart w:name="z516" w:id="508"/>
    <w:p>
      <w:pPr>
        <w:spacing w:after="0"/>
        <w:ind w:left="0"/>
        <w:jc w:val="both"/>
      </w:pPr>
      <w:r>
        <w:rPr>
          <w:rFonts w:ascii="Times New Roman"/>
          <w:b w:val="false"/>
          <w:i w:val="false"/>
          <w:color w:val="000000"/>
          <w:sz w:val="28"/>
        </w:rPr>
        <w:t>
      высшее образование;</w:t>
      </w:r>
    </w:p>
    <w:bookmarkEnd w:id="508"/>
    <w:bookmarkStart w:name="z517" w:id="509"/>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bookmarkEnd w:id="509"/>
    <w:bookmarkStart w:name="z518" w:id="510"/>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10"/>
    <w:bookmarkStart w:name="z519" w:id="511"/>
    <w:p>
      <w:pPr>
        <w:spacing w:after="0"/>
        <w:ind w:left="0"/>
        <w:jc w:val="both"/>
      </w:pPr>
      <w:r>
        <w:rPr>
          <w:rFonts w:ascii="Times New Roman"/>
          <w:b w:val="false"/>
          <w:i w:val="false"/>
          <w:color w:val="000000"/>
          <w:sz w:val="28"/>
        </w:rPr>
        <w:t>
      1) не менее одного года стажа государственной службы;</w:t>
      </w:r>
    </w:p>
    <w:bookmarkEnd w:id="511"/>
    <w:bookmarkStart w:name="z520" w:id="512"/>
    <w:p>
      <w:pPr>
        <w:spacing w:after="0"/>
        <w:ind w:left="0"/>
        <w:jc w:val="both"/>
      </w:pPr>
      <w:r>
        <w:rPr>
          <w:rFonts w:ascii="Times New Roman"/>
          <w:b w:val="false"/>
          <w:i w:val="false"/>
          <w:color w:val="000000"/>
          <w:sz w:val="28"/>
        </w:rPr>
        <w:t>
      2) не менее одного года стажа работы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12"/>
    <w:bookmarkStart w:name="z521" w:id="513"/>
    <w:p>
      <w:pPr>
        <w:spacing w:after="0"/>
        <w:ind w:left="0"/>
        <w:jc w:val="both"/>
      </w:pPr>
      <w:r>
        <w:rPr>
          <w:rFonts w:ascii="Times New Roman"/>
          <w:b w:val="false"/>
          <w:i w:val="false"/>
          <w:color w:val="000000"/>
          <w:sz w:val="28"/>
        </w:rPr>
        <w:t xml:space="preserve">
      3) не менее двух лет стажа на должностях правоохранительных или специальных государственных органов центрального, областного, городского либо районного уровней, или не ниже тактического уровня органа военного управления Вооруженных Сил, местных органов военного управления или военных учебных заведений; </w:t>
      </w:r>
    </w:p>
    <w:bookmarkEnd w:id="513"/>
    <w:bookmarkStart w:name="z522" w:id="514"/>
    <w:p>
      <w:pPr>
        <w:spacing w:after="0"/>
        <w:ind w:left="0"/>
        <w:jc w:val="both"/>
      </w:pPr>
      <w:r>
        <w:rPr>
          <w:rFonts w:ascii="Times New Roman"/>
          <w:b w:val="false"/>
          <w:i w:val="false"/>
          <w:color w:val="000000"/>
          <w:sz w:val="28"/>
        </w:rPr>
        <w:t>
      4) не менее двух лет стажа работы в областях, соответствующих функциональным направлениям конкретной должности данной категории;**</w:t>
      </w:r>
    </w:p>
    <w:bookmarkEnd w:id="514"/>
    <w:bookmarkStart w:name="z523" w:id="515"/>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515"/>
    <w:bookmarkStart w:name="z524" w:id="516"/>
    <w:p>
      <w:pPr>
        <w:spacing w:after="0"/>
        <w:ind w:left="0"/>
        <w:jc w:val="both"/>
      </w:pPr>
      <w:r>
        <w:rPr>
          <w:rFonts w:ascii="Times New Roman"/>
          <w:b w:val="false"/>
          <w:i w:val="false"/>
          <w:color w:val="000000"/>
          <w:sz w:val="28"/>
        </w:rPr>
        <w:t>
      6) наличие ученой степени.**</w:t>
      </w:r>
    </w:p>
    <w:bookmarkEnd w:id="516"/>
    <w:bookmarkStart w:name="z525" w:id="517"/>
    <w:p>
      <w:pPr>
        <w:spacing w:after="0"/>
        <w:ind w:left="0"/>
        <w:jc w:val="both"/>
      </w:pPr>
      <w:r>
        <w:rPr>
          <w:rFonts w:ascii="Times New Roman"/>
          <w:b w:val="false"/>
          <w:i w:val="false"/>
          <w:color w:val="000000"/>
          <w:sz w:val="28"/>
        </w:rPr>
        <w:t>
      54. К административным государственным должностям категории E-G-3 устанавливаются следующие требования:</w:t>
      </w:r>
    </w:p>
    <w:bookmarkEnd w:id="517"/>
    <w:bookmarkStart w:name="z526" w:id="518"/>
    <w:p>
      <w:pPr>
        <w:spacing w:after="0"/>
        <w:ind w:left="0"/>
        <w:jc w:val="both"/>
      </w:pPr>
      <w:r>
        <w:rPr>
          <w:rFonts w:ascii="Times New Roman"/>
          <w:b w:val="false"/>
          <w:i w:val="false"/>
          <w:color w:val="000000"/>
          <w:sz w:val="28"/>
        </w:rPr>
        <w:t>
      высшее, допускается послесреднее или техническое и профессиональное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bookmarkEnd w:id="518"/>
    <w:bookmarkStart w:name="z527" w:id="519"/>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bookmarkEnd w:id="519"/>
    <w:bookmarkStart w:name="z528" w:id="520"/>
    <w:p>
      <w:pPr>
        <w:spacing w:after="0"/>
        <w:ind w:left="0"/>
        <w:jc w:val="both"/>
      </w:pPr>
      <w:r>
        <w:rPr>
          <w:rFonts w:ascii="Times New Roman"/>
          <w:b w:val="false"/>
          <w:i w:val="false"/>
          <w:color w:val="000000"/>
          <w:sz w:val="28"/>
        </w:rPr>
        <w:t>
      опыт работы при наличии высшего образования не требуется.</w:t>
      </w:r>
    </w:p>
    <w:bookmarkEnd w:id="520"/>
    <w:bookmarkStart w:name="z529" w:id="521"/>
    <w:p>
      <w:pPr>
        <w:spacing w:after="0"/>
        <w:ind w:left="0"/>
        <w:jc w:val="both"/>
      </w:pPr>
      <w:r>
        <w:rPr>
          <w:rFonts w:ascii="Times New Roman"/>
          <w:b w:val="false"/>
          <w:i w:val="false"/>
          <w:color w:val="000000"/>
          <w:sz w:val="28"/>
        </w:rPr>
        <w:t>
      55. К административным государственным должностям категории Е-G-4 устанавливаются следующие требования:</w:t>
      </w:r>
    </w:p>
    <w:bookmarkEnd w:id="521"/>
    <w:bookmarkStart w:name="z530" w:id="522"/>
    <w:p>
      <w:pPr>
        <w:spacing w:after="0"/>
        <w:ind w:left="0"/>
        <w:jc w:val="both"/>
      </w:pPr>
      <w:r>
        <w:rPr>
          <w:rFonts w:ascii="Times New Roman"/>
          <w:b w:val="false"/>
          <w:i w:val="false"/>
          <w:color w:val="000000"/>
          <w:sz w:val="28"/>
        </w:rPr>
        <w:t>
      высшее либо послесреднее или техническое и профессиональное образование;</w:t>
      </w:r>
    </w:p>
    <w:bookmarkEnd w:id="522"/>
    <w:bookmarkStart w:name="z531" w:id="523"/>
    <w:p>
      <w:pPr>
        <w:spacing w:after="0"/>
        <w:ind w:left="0"/>
        <w:jc w:val="both"/>
      </w:pPr>
      <w:r>
        <w:rPr>
          <w:rFonts w:ascii="Times New Roman"/>
          <w:b w:val="false"/>
          <w:i w:val="false"/>
          <w:color w:val="000000"/>
          <w:sz w:val="28"/>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bookmarkEnd w:id="523"/>
    <w:bookmarkStart w:name="z532" w:id="524"/>
    <w:p>
      <w:pPr>
        <w:spacing w:after="0"/>
        <w:ind w:left="0"/>
        <w:jc w:val="both"/>
      </w:pPr>
      <w:r>
        <w:rPr>
          <w:rFonts w:ascii="Times New Roman"/>
          <w:b w:val="false"/>
          <w:i w:val="false"/>
          <w:color w:val="000000"/>
          <w:sz w:val="28"/>
        </w:rPr>
        <w:t>
      опыт работы не требуется.</w:t>
      </w:r>
    </w:p>
    <w:bookmarkEnd w:id="5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3" w:id="525"/>
    <w:p>
      <w:pPr>
        <w:spacing w:after="0"/>
        <w:ind w:left="0"/>
        <w:jc w:val="both"/>
      </w:pPr>
      <w:r>
        <w:rPr>
          <w:rFonts w:ascii="Times New Roman"/>
          <w:b w:val="false"/>
          <w:i w:val="false"/>
          <w:color w:val="000000"/>
          <w:sz w:val="28"/>
        </w:rPr>
        <w:t>
      * Примечание: к данным должностям может быть установлен региональный опыт работы.</w:t>
      </w:r>
    </w:p>
    <w:bookmarkEnd w:id="525"/>
    <w:bookmarkStart w:name="z534" w:id="526"/>
    <w:p>
      <w:pPr>
        <w:spacing w:after="0"/>
        <w:ind w:left="0"/>
        <w:jc w:val="both"/>
      </w:pPr>
      <w:r>
        <w:rPr>
          <w:rFonts w:ascii="Times New Roman"/>
          <w:b w:val="false"/>
          <w:i w:val="false"/>
          <w:color w:val="000000"/>
          <w:sz w:val="28"/>
        </w:rPr>
        <w:t>
      **Примечание: данное требование предъявляется для участников общего конкурса на занятие административной государственной должности корпуса "Б".</w:t>
      </w:r>
    </w:p>
    <w:bookmarkEnd w:id="526"/>
    <w:bookmarkStart w:name="z535" w:id="527"/>
    <w:p>
      <w:pPr>
        <w:spacing w:after="0"/>
        <w:ind w:left="0"/>
        <w:jc w:val="both"/>
      </w:pPr>
      <w:r>
        <w:rPr>
          <w:rFonts w:ascii="Times New Roman"/>
          <w:b w:val="false"/>
          <w:i w:val="false"/>
          <w:color w:val="000000"/>
          <w:sz w:val="28"/>
        </w:rPr>
        <w:t>
      *** Примечание: данное требование установлено только к должностям судебной системы.</w:t>
      </w:r>
    </w:p>
    <w:bookmarkEnd w:id="527"/>
    <w:bookmarkStart w:name="z536" w:id="528"/>
    <w:p>
      <w:pPr>
        <w:spacing w:after="0"/>
        <w:ind w:left="0"/>
        <w:jc w:val="both"/>
      </w:pPr>
      <w:r>
        <w:rPr>
          <w:rFonts w:ascii="Times New Roman"/>
          <w:b w:val="false"/>
          <w:i w:val="false"/>
          <w:color w:val="000000"/>
          <w:sz w:val="28"/>
        </w:rPr>
        <w:t>
      ****Примечание: в случае если в штатном расписании государственного органа данная должность является низовой, то требования по опыту работы не устанавливаются.</w:t>
      </w:r>
    </w:p>
    <w:bookmarkEnd w:id="5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