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16e" w14:textId="5b36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апреля 2017 года № 17. Зарегистрирован в Министерстве юстиции Республики Казахстан 10 мая 2017 года № 15107. Утратил силу приказом Председателя Комитета национальной безопасности Республики Казахстан от 13 мая 2025 года № 49/қе.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описаний специальной формы одежды сотрудников специальных государственных органов Республики Казахстан, утвержденных Указом Президента Республики Казахстан от 29 августа 2013 года № 627,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(зарегистрированный в Реестре государственной регистрации нормативных правовых актов за № 9769, опубликованный в информационно-правовой системе "Әділет" от 20 октября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и формах внутриведомственных отличительных реквизитов и знаков об окончании Академии Комитета национальной безопасности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Знак об окончании магистратуры Академии КНБ состоит из основания в форме ромба с полем василькового (синего) цвета, ограниченный по периметру бортиком белого цвета с золотым кантом, и накладки с золотым барельефом в виде эмблемы Академии КНБ (рисунок 8).".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