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a786b" w14:textId="e5a78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15 февраля 2010 года № 56 "Об утверждении Перечня документов, необходимых для надлежащей проверки клиента субъектами финансового мониторинга"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5 апреля 2017 года № 219. Зарегистрирован в Министерстве юстиции Республики Казахстан 10 мая 2017 года № 15105. Утратил силу приказом Председателя Агентства Республики Казахстан по финансовому мониторингу от 28 января 2026 года № 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Агентства РК по финансовому мониторингу от 28.01.2026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</w:t>
      </w:r>
      <w:r>
        <w:rPr>
          <w:rFonts w:ascii="Times New Roman"/>
          <w:b/>
          <w:i w:val="false"/>
          <w:color w:val="000000"/>
          <w:sz w:val="28"/>
        </w:rPr>
        <w:t>ЫВ</w:t>
      </w:r>
      <w:r>
        <w:rPr>
          <w:rFonts w:ascii="Times New Roman"/>
          <w:b/>
          <w:i w:val="false"/>
          <w:color w:val="000000"/>
          <w:sz w:val="28"/>
        </w:rPr>
        <w:t>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15 февраля 2010 года № 56 "Об утверждении Перечня документов, необходимых для надлежащей проверки клиента субъектами финансового мониторинга" (зарегистрированный в Реестре государственной регистрации нормативных правовых актов за № 6107, опубликованный 26 марта 2010 года № 42 (1838) в газете "Юридическая газета")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документов, необходимых для надлежащей проверки клиента субъектами финансового мониторинга, утвержденном указанным приказом: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пункта 1 изложить в следующей редакции: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"Субъекты финансового мониторинга при проведении надлежащей проверки клиента документально фиксируют сведения о клиенте на основании представляемых по выбору клиента (его представителя) оригиналов либо нотариально засвидетельствованных копий документов, либо копий документов с проставлением апостиля или в легализованном порядке, установленном международными договорами, ратифицированными Республикой Казахстан.".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финансовому мониторингу Министерства финансов Республики Казахстан (Мекебеков А.З.) в установленном законодательством Республики Казахстан порядке обеспечить: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финансов Республики Казахстан.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М. Бекетаев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    "            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6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 информации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Д. 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    "            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7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А.Мухамедиулы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    "            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8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Д.Акишев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    "            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9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Т. 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    "             2017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