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6f71" w14:textId="6046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31 марта 2017 года № 213. Зарегистрирован в Министерстве юстиции Республики Казахстан 2 мая 2017 года № 15096.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Министерства финансов Республики Казахстан, в которые вносятся изменения и дополнения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– ресурсе Министерства финансов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марта 2017 года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30 марта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213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 Министерства финансов Республики Казахстан, в которые вносятся изменения и дополнения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финансов РК от 02.02.2018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Первого заместителя Премьер-Министра РК – Министра финансов РК от 16.03.2020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Первого заместителя Премьер-Министра РК – Министра финансов РК от 15.05.2020 </w:t>
      </w:r>
      <w:r>
        <w:rPr>
          <w:rFonts w:ascii="Times New Roman"/>
          <w:b w:val="false"/>
          <w:i w:val="false"/>
          <w:color w:val="ff0000"/>
          <w:sz w:val="28"/>
        </w:rPr>
        <w:t>№ 488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финансов РК от 04.06.2020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