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9029" w14:textId="f33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ноября 2015 года № 591 "Об утверждении перечня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2017 года № 207. Зарегистрирован в Министерстве юстиции Республики Казахстан 2 мая 2017 года № 15094.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2015 года № 591 "Об утверждении перечня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аудитора" (зарегистрирован в Реестре государственной регистрации нормативных правовых актов за № 12503, опубликован в информационно-правовой системе "Әділет" 14 января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207.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ведомства уполномоченного органа по внутреннему государственному аудиту;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Конституционного Совета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Центральной избирательной комиссии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ведомств центральных государственных органов;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ведомства уполномоченного органа по внутреннему государственному аудиту;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подразделения ведомства уполномоченного органа по внутреннему государственному аудиту;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местных исполнительных органов областей, города республиканского значения, столицы;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территориального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государственный аудитор структурного подразделения ведомства уполномоченного органа по внутреннему государственному аудиту;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государственный аудитор структурного подразделения территориального подразделения ведомства уполномоченного органа по внутреннему государственному аудиту;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– государственный аудитор службы внутреннего аудита местных исполнительных органов областей, города республиканского значения, столицы;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государственный аудитор службы внутреннего аудита местных исполнительных органов областей, города республиканского значения, столицы;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консультант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наименованиям должностей, указанным в Перечне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аудитора, применяются специальные дополнительные наименования, характеризующие специфику их деятельности, а также приравниваются иные наименования должностей, исходя из функциональных обязанностей работников.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