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949a" w14:textId="a8a9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рационального использования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24 апреля 2017 года № 173. Зарегистрирован в Министерстве юстиции Республики Казахстан 28 апреля 2017 года № 15090.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пастбищ.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животноводства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рационального использования пастбищ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рационального использования пастбищ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 и определяют порядок рационального использования пастбищ.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пастбищеоборот – система периодического и последовательного использования пастбищ и ухода за ними для поддержания их в продуктивном состоянии в соответствии с Планом по управлению пастбищами и их использованию;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сельскохозяйственные животные, выпасаемые на пастбищах (далее – сельскохозяйственные животные) – крупный рогатый скот, овцы, козы, лошади, верблюды;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кормоемкость пастбищ – продуктивность пастбищного травостоя на единицу площади пастбищ;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пастбищепользователь – физическое или юридическое лицо, обладающее правом пользования пастбищами в соответствии с Законом и иными нормативными правовыми актами Республики Казахстан;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дистанционное зондирование Земли – процесс получения информации о поверхности Земли путем наблюдения и измерения из космического и воздушного пространства собственного и отраженного излучения элементов суши, океана и атмосферы;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рациональное использование пастбищ – пользование кормовых ресурсов пастбищ, при котором сохраняется их нормальное состояние и воспроизводство с учетом экологических особенностей и с соблюдением природоохранных норм (включая предельно допустимую норму нагрузки на общую площадь пастбищ);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отгонные пастбища – пастбища, которые используются для ведения отгонного животноводства на отдаленных от населенных пунктов территориях.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сельского хозяйства РК от 17.01.2020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приказом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Для определения рационального использования пастбищ используются данные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производства, установленные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июля 2019 года № 252 "Об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18997).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Министра сельского хозяйства РК от 17.01.2020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приказа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Рациональное использование пастбищ включает следующие мероприятия: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пастбищ с учетом пастбищеоборотов и источников водопользований;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предельно допустимой нормы нагрузки на общую площадь пастбищ (далее – Норма нагрузки),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пастбищ с учетом календарного графика;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мер по предотвращению выбытия пастбищ из хозяйственного оборота, недопущение зарастания земель сорной и древесно-кустарниковой растительностью, а также захламления бытовыми и производственными отходами.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рационального использования пастбищ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использовании пастбищ пастбищепользователь самостоятельно обеспечивает наличие сельскохозяйственных животных в количестве, не превышающем Норму нагрузки.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Нормы нагрузки используются данные о поголовье сельскохозяйственных животных, кормоемкости пастбищ, находящихся в пользовании пастбищепользователя.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количества поголовья сельскохозяйственных животных, принадлежащих землепользователю, принимаются данные на момент проведения дистанционного зондирования Земли по сведениям из базы данных по идентификации сельскохозяйственных животных.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Рациональное использование пастбищ регулируется планами по управлению пастбищами и их использованию, утверждаемыми местными представительными органами района, города областного значения на пять лет.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и.о. Министра сельского хозяйства РК от 21.05.2024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недопущения снижения кормоемкости пастбищ предусматриваются следующие мероприятия: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пастбищных угодий на отдельные выпасные участки;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чередование участков пастбищ по сезонам года в пространстве и во времени (внутри сезона, года);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ежегодное оставление одного из участков пастбищеоборота без выпаса и сельскохозяйственных животных.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зависимости от природных и хозяйственных условий республики используются следующие системы содержания сельскохозяйственных животных на пастбищах: отгонное и круглогодичное использования пастбищ.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зоны разведения при отгонной системе сельскохозяйственные животные весной-летом-осенью находятся на пастбищах, зимой – на стойловом содержании с полноценным кормлением.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природно-климатической зоны пастбищепользователи используют пастбище круглогодично. При неблагоприятных погодных условиях используются животноводческие помещения и создается соответствующий запас грубых кормов.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сельского хозяйства РК от 17.01.2020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