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863" w14:textId="011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апреля 2017 года № 148. Зарегистрирован в Министерстве юстиции Республики Казахстан 28 апреля 2017 года № 15089. Утратил силу приказом Заместителя Премьер-Министра Республики Казахстан - Министра сельского хозяйства Республики Казахстан от 13 марта 2018 года № 110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13.03.2018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сельского хозяйства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в установленном законодательном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2016 года № 142 "Об утверждении методики оценки деятельности административных государственных служащих корпуса "Б" Министерства сельского хозяйства Республики Казахстан" (зарегистрированный в Реестре государственной регистрации нормативных правовых актов № 13637, опубликованный 27 апреля 2016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 № 148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</w:t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сельского хозяйства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хозяйства (далее – служащие корпуса "Б").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структурными подразделениями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исполнительских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"Б", уполномоченного по этике.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62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89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0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60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нарушений, установленного законодательством порядка проведения оценки, рекомендует Министерству сельского хозяйства Республики Казахстан отменить решение Комиссии.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структурным подразделением Министерства сельского хозяйства в течение двух недель в уполномоченный орган по делам государственной службы.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 Количество целевых показателей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6455"/>
      </w:tblGrid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21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____________________квартал 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(оцениваемый период)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80"/>
        <w:gridCol w:w="1880"/>
        <w:gridCol w:w="2165"/>
        <w:gridCol w:w="1880"/>
        <w:gridCol w:w="1880"/>
        <w:gridCol w:w="225"/>
        <w:gridCol w:w="226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Самооценка служащего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непосредственного руководителя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чание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6455"/>
      </w:tblGrid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28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879"/>
        <w:gridCol w:w="2450"/>
        <w:gridCol w:w="796"/>
        <w:gridCol w:w="3924"/>
        <w:gridCol w:w="1114"/>
        <w:gridCol w:w="1114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целевого показателя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самооценки служащего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оценки руководителя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4392"/>
        <w:gridCol w:w="1454"/>
        <w:gridCol w:w="3625"/>
        <w:gridCol w:w="688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его наличии) служащих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результатах оценки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Корректировка Комиссией результатов оценки (в случае наличия)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Рекомендации Комиссии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43"/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