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28c8" w14:textId="bfe2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Департамента по обеспечению деятельности судов при Верховном Суде Республики Казахстан (аппарата Верховного Суда Республики Казахстан) и администраторов областных и приравненных к ним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14 апреля 2017 года № 6001-17-7-6/145. Зарегистрирован в Министерстве юстиции Республики Казахстан 28 апреля 2017 года № 15086. Утратил силу приказом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20 марта 2018 года № 6001-18-7-6/104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Департамента по обеспечению деятельности судов при Верховном Суде РК (аппарат Верховного Суда РК) от 20.03.2018  </w:t>
      </w:r>
      <w:r>
        <w:rPr>
          <w:rFonts w:ascii="Times New Roman"/>
          <w:b w:val="false"/>
          <w:i w:val="false"/>
          <w:color w:val="ff0000"/>
          <w:sz w:val="28"/>
        </w:rPr>
        <w:t>№ 6001-18-7-6/104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Департамента по обеспечению деятельности судов при Верховном суде (аппарата Верховного Суда Республики Казахстан) и администраторов областных и приравненных к ним судов.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(кадровая служба)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23 февраля 2016 года № 6001-16-7-6/74 "Об утверждении Методики оценки деятельности административных государственных служащих корпуса "Б" Департамента по обеспечению деятельности судов при Верховном Суде Республики Казахстан (аппарата Верховного Суда Республики Казахстан) и администраторов областных и приравненных к ним судов" (зарегистрированный в Реестре государственной регистрации нормативных правовых актов за № 100565, опубликован в информационно-правовой системе "Әділет" от 30 марта 2016 года).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заведующего Отделом управления персоналом (кадровая служба) Департамента по обеспечению деятельности судов при Верховном Суде Республики Казахстан (аппарата Верховного Суда Республики Казахстан) Рахимбекову А.Б.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обеспечению деятельности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(аппарата Верховного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Суда Республики Казахстан)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Тоқсаба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(аппарата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6001-17-7-6/145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Департамента по обеспечению деятельности судов при Верховном Суде Республики Казахстан (аппарата Верховного Суда Республики Казахстан) и администраторов областных и приравненных к ним судов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 и администраторов областных и приравненных к ним судов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работы работников Департамента и администраторов судов областных и приравненных к ним судов (далее – Администраторы судов).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 приложению 1 к настоящей методике;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Комиссии по оценке, рабочим органом которой является служба управления персоналом.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на должность.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 показателей, которые должны быть конкретными, измеримыми, достижимыми, с определенным сроком исполнения.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Показателя деятельности, превышающие средние объемы текущей работы и сложные виды деятельности определяются Департаментом и Администратором судов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выходить как фиксируемые, так и нефиксируемые в информационных системах "Төрелік", "Судебный кабинет" и интернет-портале Верховного Суда Республики Казахстан документы и мероприятия.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Департамента или Администратора судов, непосредственного руководителя и нарушения сроков рассмотрения обращений физических и юридических лиц.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пописывается служащим корпуса "Б".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∑кв=100+а-в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∑кв - квартальная оценка;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менее 80 баллов – "неудовлетворительно",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81 до 105 (включительно) баллов – "удовлетворительно",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106 до 130 (включительно) баллов – "эффективно",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превышение ожидаемого результата целевого показателя – 5 баллов.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∑год=0,4*∑кв.+0,6*∑ИП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∑год – годовая оценка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∑кв. – средняя оценка за отчетные кварталы (среднеарифметическое значение).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– оценка выполнения индивидуального плана работы (среднеарифметическое значение).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"неудовлетворительно" (менее 80 баллов) присваиваются 2 балла,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81 до 105 (включительно) баллов) – 3 балла,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баллов – "неудовлетворительно",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3,9 баллов – "удовлетворительно",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4,9 "эффективно",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 проект протокола заседания Комиссии по оценке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оставляется акт об отказе от ознакомления.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Служащий корпуса "Б" вправе обжаловать результаты оценки в суде.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являются основаниями для принятия решений по выплате бонусов и обучению.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Бонусы выплачиваются служащим корпуса "Б" с результатами оценки "превосходно" и "эффективно".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деятельности служащих корпуса "Б" вносятся в их послужные списки.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________________________________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3"/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24"/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6"/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27"/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_________________________________________________________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9"/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40"/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2"/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43"/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_________________________________________________________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1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56"/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57"/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59"/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60"/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оценки: квартальная/годовая и оцениваемый период (квартал и (или) год)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Результаты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