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5572c" w14:textId="76557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30 ноября 2015 года № 746-ОД "Об утверждении Положения и регламента согласительной комиссии"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11 апреля 2017 года № 149. Зарегистрирован в Министерстве юстиции Республики Казахстан 28 апреля 2017 года № 15085. Утратил силу приказом Председателя Агентства по защите и развитию конкуренции Республики Казахстан от 15 апреля 2022 года № 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Агентства по защите и развитию конкуренции РК от 15.04.2022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30 ноября 2015 года № 746-ОД "Об утверждении Положения и регламента согласительной комиссии" (зарегистрированный в Реестре государственной регистрации нормативных правовых актов Республики Казахстан за № 12593, опубликованный в информационно-правовой системе "Әділет" 12 января 2016 года),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согласительной комиссии,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внесение замечаний и рекомендаций по результатам рассмотрения проекта заключения по итогам расследования нарушений законодательства Республики Казахстан в области защиты конкуренции и направление должностному лицу (должностным лицам) ведомства антимонопольного органа и его территориальных подразделений для работы;";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согласительной комиссии, утвержденном указанным приказом: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Комиссией не рассматриваются обращения объекта расследования, которые поданы в ведомство в срок менее чем за двадцать календарных дней до дня завершения расследования.";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Заседание Комиссии считается состоявшимся при наличии не менее половины от общего числа членов Комиссии.".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регулированию естественных монополий, защите конкуренции и прав потребителей Министерства национальной экономики Республики Казахстан обеспечить в установленном законодательством Республики Казахстан порядке: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печатном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национальной экономики Республики Казахстан;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2), 3) и 4) настоящего пункта.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национальной экономики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