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6bd9" w14:textId="e416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4 апреля 2017 года № 150. Зарегистрирован в Министерстве юстиции Республики Казахстан 28 апреля 2017 года № 15082. Утратил силу приказом Министра образования и науки Республики Казахстан от 17 мая 2019 года № 217.</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17.05.2019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Республики Казахстан под № 8890, опубликованный 28 ноября 2013 года в газете "Казахстанская правда" № 325 (27599) следующие изменения и дополнения: </w:t>
      </w:r>
    </w:p>
    <w:bookmarkEnd w:id="1"/>
    <w:bookmarkStart w:name="z5" w:id="2"/>
    <w:p>
      <w:pPr>
        <w:spacing w:after="0"/>
        <w:ind w:left="0"/>
        <w:jc w:val="both"/>
      </w:pPr>
      <w:r>
        <w:rPr>
          <w:rFonts w:ascii="Times New Roman"/>
          <w:b w:val="false"/>
          <w:i w:val="false"/>
          <w:color w:val="000000"/>
          <w:sz w:val="28"/>
        </w:rPr>
        <w:t>
      в перечне учебников и учебно-методических комплексов для 1-11 классов, утвержденном указанным приказом:</w:t>
      </w:r>
    </w:p>
    <w:bookmarkEnd w:id="2"/>
    <w:bookmarkStart w:name="z6" w:id="3"/>
    <w:p>
      <w:pPr>
        <w:spacing w:after="0"/>
        <w:ind w:left="0"/>
        <w:jc w:val="both"/>
      </w:pPr>
      <w:r>
        <w:rPr>
          <w:rFonts w:ascii="Times New Roman"/>
          <w:b w:val="false"/>
          <w:i w:val="false"/>
          <w:color w:val="000000"/>
          <w:sz w:val="28"/>
        </w:rPr>
        <w:t>
      в разделе "Казахский язык обучения":</w:t>
      </w:r>
    </w:p>
    <w:bookmarkEnd w:id="3"/>
    <w:bookmarkStart w:name="z7" w:id="4"/>
    <w:p>
      <w:pPr>
        <w:spacing w:after="0"/>
        <w:ind w:left="0"/>
        <w:jc w:val="both"/>
      </w:pPr>
      <w:r>
        <w:rPr>
          <w:rFonts w:ascii="Times New Roman"/>
          <w:b w:val="false"/>
          <w:i w:val="false"/>
          <w:color w:val="000000"/>
          <w:sz w:val="28"/>
        </w:rPr>
        <w:t>
      в подразделе "2 класс":</w:t>
      </w:r>
    </w:p>
    <w:bookmarkEnd w:id="4"/>
    <w:bookmarkStart w:name="z8" w:id="5"/>
    <w:p>
      <w:pPr>
        <w:spacing w:after="0"/>
        <w:ind w:left="0"/>
        <w:jc w:val="both"/>
      </w:pPr>
      <w:r>
        <w:rPr>
          <w:rFonts w:ascii="Times New Roman"/>
          <w:b w:val="false"/>
          <w:i w:val="false"/>
          <w:color w:val="000000"/>
          <w:sz w:val="28"/>
        </w:rPr>
        <w:t>
      строки, порядковые номера 1-32, изложить в следующей редакции:</w:t>
      </w:r>
    </w:p>
    <w:bookmarkEnd w:id="5"/>
    <w:bookmarkStart w:name="z9"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820"/>
        <w:gridCol w:w="1041"/>
        <w:gridCol w:w="2168"/>
        <w:gridCol w:w="1780"/>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1.</w:t>
            </w:r>
          </w:p>
          <w:bookmarkEnd w:id="7"/>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үнтаспа. 1, 2-бөлім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2.</w:t>
            </w:r>
          </w:p>
          <w:bookmarkEnd w:id="8"/>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3.</w:t>
            </w:r>
          </w:p>
          <w:bookmarkEnd w:id="9"/>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№1,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М. Оспанбекова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4.</w:t>
            </w:r>
          </w:p>
          <w:bookmarkEnd w:id="10"/>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5.</w:t>
            </w:r>
          </w:p>
          <w:bookmarkEnd w:id="11"/>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6.</w:t>
            </w:r>
          </w:p>
          <w:bookmarkEnd w:id="12"/>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7.</w:t>
            </w:r>
          </w:p>
          <w:bookmarkEnd w:id="13"/>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8.</w:t>
            </w:r>
          </w:p>
          <w:bookmarkEnd w:id="14"/>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1, 2-бөлім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9.</w:t>
            </w:r>
          </w:p>
          <w:bookmarkEnd w:id="15"/>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10.</w:t>
            </w:r>
          </w:p>
          <w:bookmarkEnd w:id="16"/>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 CD. Часть 1,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11.</w:t>
            </w:r>
          </w:p>
          <w:bookmarkEnd w:id="17"/>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 + CD</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12.</w:t>
            </w:r>
          </w:p>
          <w:bookmarkEnd w:id="18"/>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13.</w:t>
            </w:r>
          </w:p>
          <w:bookmarkEnd w:id="19"/>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1,2,3,4-бөлім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14.</w:t>
            </w:r>
          </w:p>
          <w:bookmarkEnd w:id="20"/>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15.</w:t>
            </w:r>
          </w:p>
          <w:bookmarkEnd w:id="21"/>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1,2,3,4 жұмыс дәптері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16.</w:t>
            </w:r>
          </w:p>
          <w:bookmarkEnd w:id="22"/>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17.</w:t>
            </w:r>
          </w:p>
          <w:bookmarkEnd w:id="23"/>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18.</w:t>
            </w:r>
          </w:p>
          <w:bookmarkEnd w:id="24"/>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19.</w:t>
            </w:r>
          </w:p>
          <w:bookmarkEnd w:id="25"/>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20.</w:t>
            </w:r>
          </w:p>
          <w:bookmarkEnd w:id="26"/>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21.</w:t>
            </w:r>
          </w:p>
          <w:bookmarkEnd w:id="27"/>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22.</w:t>
            </w:r>
          </w:p>
          <w:bookmarkEnd w:id="28"/>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23.</w:t>
            </w:r>
          </w:p>
          <w:bookmarkEnd w:id="29"/>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24.</w:t>
            </w:r>
          </w:p>
          <w:bookmarkEnd w:id="30"/>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25.</w:t>
            </w:r>
          </w:p>
          <w:bookmarkEnd w:id="31"/>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26.</w:t>
            </w:r>
          </w:p>
          <w:bookmarkEnd w:id="32"/>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27.</w:t>
            </w:r>
          </w:p>
          <w:bookmarkEnd w:id="33"/>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дәптерлері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28.</w:t>
            </w:r>
          </w:p>
          <w:bookmarkEnd w:id="34"/>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29.</w:t>
            </w:r>
          </w:p>
          <w:bookmarkEnd w:id="35"/>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30.</w:t>
            </w:r>
          </w:p>
          <w:bookmarkEnd w:id="36"/>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31.</w:t>
            </w:r>
          </w:p>
          <w:bookmarkEnd w:id="37"/>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32.</w:t>
            </w:r>
          </w:p>
          <w:bookmarkEnd w:id="38"/>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bookmarkStart w:name="z42" w:id="39"/>
    <w:p>
      <w:pPr>
        <w:spacing w:after="0"/>
        <w:ind w:left="0"/>
        <w:jc w:val="both"/>
      </w:pPr>
      <w:r>
        <w:rPr>
          <w:rFonts w:ascii="Times New Roman"/>
          <w:b w:val="false"/>
          <w:i w:val="false"/>
          <w:color w:val="000000"/>
          <w:sz w:val="28"/>
        </w:rPr>
        <w:t>
      ";</w:t>
      </w:r>
    </w:p>
    <w:bookmarkEnd w:id="39"/>
    <w:bookmarkStart w:name="z43" w:id="40"/>
    <w:p>
      <w:pPr>
        <w:spacing w:after="0"/>
        <w:ind w:left="0"/>
        <w:jc w:val="both"/>
      </w:pPr>
      <w:r>
        <w:rPr>
          <w:rFonts w:ascii="Times New Roman"/>
          <w:b w:val="false"/>
          <w:i w:val="false"/>
          <w:color w:val="000000"/>
          <w:sz w:val="28"/>
        </w:rPr>
        <w:t>
      строки, порядковые номера 33-63, исключить;</w:t>
      </w:r>
    </w:p>
    <w:bookmarkEnd w:id="40"/>
    <w:bookmarkStart w:name="z44" w:id="41"/>
    <w:p>
      <w:pPr>
        <w:spacing w:after="0"/>
        <w:ind w:left="0"/>
        <w:jc w:val="both"/>
      </w:pPr>
      <w:r>
        <w:rPr>
          <w:rFonts w:ascii="Times New Roman"/>
          <w:b w:val="false"/>
          <w:i w:val="false"/>
          <w:color w:val="000000"/>
          <w:sz w:val="28"/>
        </w:rPr>
        <w:t xml:space="preserve">
      в разделе "2 класс для школ с казахским и русским языками обучения": </w:t>
      </w:r>
    </w:p>
    <w:bookmarkEnd w:id="41"/>
    <w:bookmarkStart w:name="z45" w:id="42"/>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42"/>
    <w:bookmarkStart w:name="z46"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714"/>
        <w:gridCol w:w="5247"/>
        <w:gridCol w:w="641"/>
        <w:gridCol w:w="139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1.</w:t>
            </w:r>
          </w:p>
          <w:bookmarkEnd w:id="44"/>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Story Cards, Posters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Flashcards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IWS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DVD</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Resource Pack CD-Rom</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e-Book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Class CDs 1, 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CD</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bl>
    <w:bookmarkStart w:name="z59" w:id="45"/>
    <w:p>
      <w:pPr>
        <w:spacing w:after="0"/>
        <w:ind w:left="0"/>
        <w:jc w:val="both"/>
      </w:pPr>
      <w:r>
        <w:rPr>
          <w:rFonts w:ascii="Times New Roman"/>
          <w:b w:val="false"/>
          <w:i w:val="false"/>
          <w:color w:val="000000"/>
          <w:sz w:val="28"/>
        </w:rPr>
        <w:t>
      ";</w:t>
      </w:r>
    </w:p>
    <w:bookmarkEnd w:id="45"/>
    <w:bookmarkStart w:name="z60" w:id="46"/>
    <w:p>
      <w:pPr>
        <w:spacing w:after="0"/>
        <w:ind w:left="0"/>
        <w:jc w:val="both"/>
      </w:pPr>
      <w:r>
        <w:rPr>
          <w:rFonts w:ascii="Times New Roman"/>
          <w:b w:val="false"/>
          <w:i w:val="false"/>
          <w:color w:val="000000"/>
          <w:sz w:val="28"/>
        </w:rPr>
        <w:t xml:space="preserve">
      строки, порядковые номера 2, 3, исключить; </w:t>
      </w:r>
    </w:p>
    <w:bookmarkEnd w:id="46"/>
    <w:bookmarkStart w:name="z61" w:id="47"/>
    <w:p>
      <w:pPr>
        <w:spacing w:after="0"/>
        <w:ind w:left="0"/>
        <w:jc w:val="both"/>
      </w:pPr>
      <w:r>
        <w:rPr>
          <w:rFonts w:ascii="Times New Roman"/>
          <w:b w:val="false"/>
          <w:i w:val="false"/>
          <w:color w:val="000000"/>
          <w:sz w:val="28"/>
        </w:rPr>
        <w:t>
      в разделе "Русский язык обучения":</w:t>
      </w:r>
    </w:p>
    <w:bookmarkEnd w:id="47"/>
    <w:bookmarkStart w:name="z62" w:id="48"/>
    <w:p>
      <w:pPr>
        <w:spacing w:after="0"/>
        <w:ind w:left="0"/>
        <w:jc w:val="both"/>
      </w:pPr>
      <w:r>
        <w:rPr>
          <w:rFonts w:ascii="Times New Roman"/>
          <w:b w:val="false"/>
          <w:i w:val="false"/>
          <w:color w:val="000000"/>
          <w:sz w:val="28"/>
        </w:rPr>
        <w:t>
      в подразделе "2 класс":</w:t>
      </w:r>
    </w:p>
    <w:bookmarkEnd w:id="48"/>
    <w:bookmarkStart w:name="z63" w:id="49"/>
    <w:p>
      <w:pPr>
        <w:spacing w:after="0"/>
        <w:ind w:left="0"/>
        <w:jc w:val="both"/>
      </w:pPr>
      <w:r>
        <w:rPr>
          <w:rFonts w:ascii="Times New Roman"/>
          <w:b w:val="false"/>
          <w:i w:val="false"/>
          <w:color w:val="000000"/>
          <w:sz w:val="28"/>
        </w:rPr>
        <w:t>
      строки, порядковые номера 1-30, изложить в следующей редакции:</w:t>
      </w:r>
    </w:p>
    <w:bookmarkEnd w:id="49"/>
    <w:bookmarkStart w:name="z6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687"/>
        <w:gridCol w:w="1284"/>
        <w:gridCol w:w="2673"/>
        <w:gridCol w:w="81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1"/>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Русский язык.</w:t>
            </w:r>
            <w:r>
              <w:br/>
            </w:r>
            <w:r>
              <w:rPr>
                <w:rFonts w:ascii="Times New Roman"/>
                <w:b w:val="false"/>
                <w:i w:val="false"/>
                <w:color w:val="000000"/>
                <w:sz w:val="20"/>
              </w:rPr>
              <w:t>
</w:t>
            </w:r>
            <w:r>
              <w:rPr>
                <w:rFonts w:ascii="Times New Roman"/>
                <w:b/>
                <w:i w:val="false"/>
                <w:color w:val="000000"/>
                <w:sz w:val="20"/>
              </w:rPr>
              <w:t>Учебник. Часть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Богатырева Е.,</w:t>
            </w:r>
            <w:r>
              <w:br/>
            </w:r>
            <w:r>
              <w:rPr>
                <w:rFonts w:ascii="Times New Roman"/>
                <w:b w:val="false"/>
                <w:i w:val="false"/>
                <w:color w:val="000000"/>
                <w:sz w:val="20"/>
              </w:rPr>
              <w:t>
</w:t>
            </w:r>
            <w:r>
              <w:rPr>
                <w:rFonts w:ascii="Times New Roman"/>
                <w:b/>
                <w:i w:val="false"/>
                <w:color w:val="000000"/>
                <w:sz w:val="20"/>
              </w:rPr>
              <w:t>Бучина Р.,</w:t>
            </w:r>
            <w:r>
              <w:br/>
            </w:r>
            <w:r>
              <w:rPr>
                <w:rFonts w:ascii="Times New Roman"/>
                <w:b w:val="false"/>
                <w:i w:val="false"/>
                <w:color w:val="000000"/>
                <w:sz w:val="20"/>
              </w:rPr>
              <w:t>
</w:t>
            </w:r>
            <w:r>
              <w:rPr>
                <w:rFonts w:ascii="Times New Roman"/>
                <w:b/>
                <w:i w:val="false"/>
                <w:color w:val="000000"/>
                <w:sz w:val="20"/>
              </w:rPr>
              <w:t>Остроухова Н.,</w:t>
            </w:r>
            <w:r>
              <w:br/>
            </w:r>
            <w:r>
              <w:rPr>
                <w:rFonts w:ascii="Times New Roman"/>
                <w:b w:val="false"/>
                <w:i w:val="false"/>
                <w:color w:val="000000"/>
                <w:sz w:val="20"/>
              </w:rPr>
              <w:t>
</w:t>
            </w:r>
            <w:r>
              <w:rPr>
                <w:rFonts w:ascii="Times New Roman"/>
                <w:b/>
                <w:i w:val="false"/>
                <w:color w:val="000000"/>
                <w:sz w:val="20"/>
              </w:rPr>
              <w:t>Регель Н.,</w:t>
            </w:r>
            <w:r>
              <w:br/>
            </w:r>
            <w:r>
              <w:rPr>
                <w:rFonts w:ascii="Times New Roman"/>
                <w:b w:val="false"/>
                <w:i w:val="false"/>
                <w:color w:val="000000"/>
                <w:sz w:val="20"/>
              </w:rPr>
              <w:t>
</w:t>
            </w:r>
            <w:r>
              <w:rPr>
                <w:rFonts w:ascii="Times New Roman"/>
                <w:b/>
                <w:i w:val="false"/>
                <w:color w:val="000000"/>
                <w:sz w:val="20"/>
              </w:rPr>
              <w:t>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2.</w:t>
            </w:r>
          </w:p>
          <w:bookmarkEnd w:id="52"/>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Часть 1,2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3.</w:t>
            </w:r>
          </w:p>
          <w:bookmarkEnd w:id="53"/>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4.</w:t>
            </w:r>
          </w:p>
          <w:bookmarkEnd w:id="54"/>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Часть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5.</w:t>
            </w:r>
          </w:p>
          <w:bookmarkEnd w:id="55"/>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6.</w:t>
            </w:r>
          </w:p>
          <w:bookmarkEnd w:id="56"/>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 2,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7.</w:t>
            </w:r>
          </w:p>
          <w:bookmarkEnd w:id="57"/>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8.</w:t>
            </w:r>
          </w:p>
          <w:bookmarkEnd w:id="58"/>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xml:space="preserve">
Мұғалім кітабы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9.</w:t>
            </w:r>
          </w:p>
          <w:bookmarkEnd w:id="59"/>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 1, 2, 3, 4 жазу дәптерлері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10.</w:t>
            </w:r>
          </w:p>
          <w:bookmarkEnd w:id="60"/>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Дидактикалық материал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11.</w:t>
            </w:r>
          </w:p>
          <w:bookmarkEnd w:id="61"/>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Лексикалық минимум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12.</w:t>
            </w:r>
          </w:p>
          <w:bookmarkEnd w:id="62"/>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13.</w:t>
            </w:r>
          </w:p>
          <w:bookmarkEnd w:id="63"/>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14.</w:t>
            </w:r>
          </w:p>
          <w:bookmarkEnd w:id="64"/>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15.</w:t>
            </w:r>
          </w:p>
          <w:bookmarkEnd w:id="65"/>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16.</w:t>
            </w:r>
          </w:p>
          <w:bookmarkEnd w:id="66"/>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17.</w:t>
            </w:r>
          </w:p>
          <w:bookmarkEnd w:id="67"/>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18.</w:t>
            </w:r>
          </w:p>
          <w:bookmarkEnd w:id="68"/>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 + CD-диск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19.</w:t>
            </w:r>
          </w:p>
          <w:bookmarkEnd w:id="69"/>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20.</w:t>
            </w:r>
          </w:p>
          <w:bookmarkEnd w:id="70"/>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21.</w:t>
            </w:r>
          </w:p>
          <w:bookmarkEnd w:id="71"/>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22.</w:t>
            </w:r>
          </w:p>
          <w:bookmarkEnd w:id="72"/>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23.</w:t>
            </w:r>
          </w:p>
          <w:bookmarkEnd w:id="73"/>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24.</w:t>
            </w:r>
          </w:p>
          <w:bookmarkEnd w:id="74"/>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25.</w:t>
            </w:r>
          </w:p>
          <w:bookmarkEnd w:id="75"/>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26.</w:t>
            </w:r>
          </w:p>
          <w:bookmarkEnd w:id="76"/>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27.</w:t>
            </w:r>
          </w:p>
          <w:bookmarkEnd w:id="77"/>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28.</w:t>
            </w:r>
          </w:p>
          <w:bookmarkEnd w:id="78"/>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29.</w:t>
            </w:r>
          </w:p>
          <w:bookmarkEnd w:id="79"/>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30.</w:t>
            </w:r>
          </w:p>
          <w:bookmarkEnd w:id="80"/>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bookmarkStart w:name="z95" w:id="81"/>
    <w:p>
      <w:pPr>
        <w:spacing w:after="0"/>
        <w:ind w:left="0"/>
        <w:jc w:val="both"/>
      </w:pPr>
      <w:r>
        <w:rPr>
          <w:rFonts w:ascii="Times New Roman"/>
          <w:b w:val="false"/>
          <w:i w:val="false"/>
          <w:color w:val="000000"/>
          <w:sz w:val="28"/>
        </w:rPr>
        <w:t>
      ";</w:t>
      </w:r>
    </w:p>
    <w:bookmarkEnd w:id="81"/>
    <w:bookmarkStart w:name="z96" w:id="82"/>
    <w:p>
      <w:pPr>
        <w:spacing w:after="0"/>
        <w:ind w:left="0"/>
        <w:jc w:val="both"/>
      </w:pPr>
      <w:r>
        <w:rPr>
          <w:rFonts w:ascii="Times New Roman"/>
          <w:b w:val="false"/>
          <w:i w:val="false"/>
          <w:color w:val="000000"/>
          <w:sz w:val="28"/>
        </w:rPr>
        <w:t>
      строки, порядковые номера 31-99, исключить;</w:t>
      </w:r>
    </w:p>
    <w:bookmarkEnd w:id="82"/>
    <w:bookmarkStart w:name="z97" w:id="83"/>
    <w:p>
      <w:pPr>
        <w:spacing w:after="0"/>
        <w:ind w:left="0"/>
        <w:jc w:val="both"/>
      </w:pPr>
      <w:r>
        <w:rPr>
          <w:rFonts w:ascii="Times New Roman"/>
          <w:b w:val="false"/>
          <w:i w:val="false"/>
          <w:color w:val="000000"/>
          <w:sz w:val="28"/>
        </w:rPr>
        <w:t>
      в разделе "Казахский язык обучения":</w:t>
      </w:r>
    </w:p>
    <w:bookmarkEnd w:id="83"/>
    <w:bookmarkStart w:name="z98" w:id="84"/>
    <w:p>
      <w:pPr>
        <w:spacing w:after="0"/>
        <w:ind w:left="0"/>
        <w:jc w:val="both"/>
      </w:pPr>
      <w:r>
        <w:rPr>
          <w:rFonts w:ascii="Times New Roman"/>
          <w:b w:val="false"/>
          <w:i w:val="false"/>
          <w:color w:val="000000"/>
          <w:sz w:val="28"/>
        </w:rPr>
        <w:t>
      в подразделе "5 класс":</w:t>
      </w:r>
    </w:p>
    <w:bookmarkEnd w:id="84"/>
    <w:bookmarkStart w:name="z99" w:id="85"/>
    <w:p>
      <w:pPr>
        <w:spacing w:after="0"/>
        <w:ind w:left="0"/>
        <w:jc w:val="both"/>
      </w:pPr>
      <w:r>
        <w:rPr>
          <w:rFonts w:ascii="Times New Roman"/>
          <w:b w:val="false"/>
          <w:i w:val="false"/>
          <w:color w:val="000000"/>
          <w:sz w:val="28"/>
        </w:rPr>
        <w:t>
      строки, порядковые номера 1-55, изложить в следующей редакции:</w:t>
      </w:r>
    </w:p>
    <w:bookmarkEnd w:id="85"/>
    <w:bookmarkStart w:name="z10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4306"/>
        <w:gridCol w:w="1161"/>
        <w:gridCol w:w="2417"/>
        <w:gridCol w:w="2754"/>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8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тiлi</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Оқулық</w:t>
            </w:r>
            <w:r>
              <w:rPr>
                <w:rFonts w:ascii="Times New Roman"/>
                <w:b/>
                <w:i w:val="false"/>
                <w:color w:val="000000"/>
                <w:sz w:val="20"/>
              </w:rPr>
              <w:t>+</w:t>
            </w:r>
            <w:r>
              <w:rPr>
                <w:rFonts w:ascii="Times New Roman"/>
                <w:b/>
                <w:i w:val="false"/>
                <w:color w:val="000000"/>
                <w:sz w:val="20"/>
              </w:rPr>
              <w:t>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Қапалбек, </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 xml:space="preserve">Жолшаева, </w:t>
            </w:r>
            <w:r>
              <w:br/>
            </w: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Мадиева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2.</w:t>
            </w:r>
          </w:p>
          <w:bookmarkEnd w:id="8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3.</w:t>
            </w:r>
          </w:p>
          <w:bookmarkEnd w:id="8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4.</w:t>
            </w:r>
          </w:p>
          <w:bookmarkEnd w:id="9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5.</w:t>
            </w:r>
          </w:p>
          <w:bookmarkEnd w:id="9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6.</w:t>
            </w:r>
          </w:p>
          <w:bookmarkEnd w:id="9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7.</w:t>
            </w:r>
          </w:p>
          <w:bookmarkEnd w:id="9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8.</w:t>
            </w:r>
          </w:p>
          <w:bookmarkEnd w:id="9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9.</w:t>
            </w:r>
          </w:p>
          <w:bookmarkEnd w:id="9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10.</w:t>
            </w:r>
          </w:p>
          <w:bookmarkEnd w:id="9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11.</w:t>
            </w:r>
          </w:p>
          <w:bookmarkEnd w:id="9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12.</w:t>
            </w:r>
          </w:p>
          <w:bookmarkEnd w:id="9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13.</w:t>
            </w:r>
          </w:p>
          <w:bookmarkEnd w:id="9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14.</w:t>
            </w:r>
          </w:p>
          <w:bookmarkEnd w:id="10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15.</w:t>
            </w:r>
          </w:p>
          <w:bookmarkEnd w:id="10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16.</w:t>
            </w:r>
          </w:p>
          <w:bookmarkEnd w:id="10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17.</w:t>
            </w:r>
          </w:p>
          <w:bookmarkEnd w:id="10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18.</w:t>
            </w:r>
          </w:p>
          <w:bookmarkEnd w:id="10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19.</w:t>
            </w:r>
          </w:p>
          <w:bookmarkEnd w:id="10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20.</w:t>
            </w:r>
          </w:p>
          <w:bookmarkEnd w:id="10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21.</w:t>
            </w:r>
          </w:p>
          <w:bookmarkEnd w:id="10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22.</w:t>
            </w:r>
          </w:p>
          <w:bookmarkEnd w:id="10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23.</w:t>
            </w:r>
          </w:p>
          <w:bookmarkEnd w:id="10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24.</w:t>
            </w:r>
          </w:p>
          <w:bookmarkEnd w:id="11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25.</w:t>
            </w:r>
          </w:p>
          <w:bookmarkEnd w:id="11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26.</w:t>
            </w:r>
          </w:p>
          <w:bookmarkEnd w:id="11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27.</w:t>
            </w:r>
          </w:p>
          <w:bookmarkEnd w:id="11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28.</w:t>
            </w:r>
          </w:p>
          <w:bookmarkEnd w:id="11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29.</w:t>
            </w:r>
          </w:p>
          <w:bookmarkEnd w:id="11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30.</w:t>
            </w:r>
          </w:p>
          <w:bookmarkEnd w:id="11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31.</w:t>
            </w:r>
          </w:p>
          <w:bookmarkEnd w:id="11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32.</w:t>
            </w:r>
          </w:p>
          <w:bookmarkEnd w:id="11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33.</w:t>
            </w:r>
          </w:p>
          <w:bookmarkEnd w:id="11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34.</w:t>
            </w:r>
          </w:p>
          <w:bookmarkEnd w:id="12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(Ежелгі дүние).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35.</w:t>
            </w:r>
          </w:p>
          <w:bookmarkEnd w:id="12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36.</w:t>
            </w:r>
          </w:p>
          <w:bookmarkEnd w:id="12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37.</w:t>
            </w:r>
          </w:p>
          <w:bookmarkEnd w:id="12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38.</w:t>
            </w:r>
          </w:p>
          <w:bookmarkEnd w:id="12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39.</w:t>
            </w:r>
          </w:p>
          <w:bookmarkEnd w:id="12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40.</w:t>
            </w:r>
          </w:p>
          <w:bookmarkEnd w:id="12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41.</w:t>
            </w:r>
          </w:p>
          <w:bookmarkEnd w:id="12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42.</w:t>
            </w:r>
          </w:p>
          <w:bookmarkEnd w:id="12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43.</w:t>
            </w:r>
          </w:p>
          <w:bookmarkEnd w:id="12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44.</w:t>
            </w:r>
          </w:p>
          <w:bookmarkEnd w:id="13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45.</w:t>
            </w:r>
          </w:p>
          <w:bookmarkEnd w:id="13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46.</w:t>
            </w:r>
          </w:p>
          <w:bookmarkEnd w:id="13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47.</w:t>
            </w:r>
          </w:p>
          <w:bookmarkEnd w:id="13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48.</w:t>
            </w:r>
          </w:p>
          <w:bookmarkEnd w:id="13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49.</w:t>
            </w:r>
          </w:p>
          <w:bookmarkEnd w:id="13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50.</w:t>
            </w:r>
          </w:p>
          <w:bookmarkEnd w:id="13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51.</w:t>
            </w:r>
          </w:p>
          <w:bookmarkEnd w:id="13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52.</w:t>
            </w:r>
          </w:p>
          <w:bookmarkEnd w:id="13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53.</w:t>
            </w:r>
          </w:p>
          <w:bookmarkEnd w:id="13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54.</w:t>
            </w:r>
          </w:p>
          <w:bookmarkEnd w:id="14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55.</w:t>
            </w:r>
          </w:p>
          <w:bookmarkEnd w:id="14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bookmarkStart w:name="z156" w:id="142"/>
    <w:p>
      <w:pPr>
        <w:spacing w:after="0"/>
        <w:ind w:left="0"/>
        <w:jc w:val="both"/>
      </w:pPr>
      <w:r>
        <w:rPr>
          <w:rFonts w:ascii="Times New Roman"/>
          <w:b w:val="false"/>
          <w:i w:val="false"/>
          <w:color w:val="000000"/>
          <w:sz w:val="28"/>
        </w:rPr>
        <w:t>
      ";</w:t>
      </w:r>
    </w:p>
    <w:bookmarkEnd w:id="142"/>
    <w:bookmarkStart w:name="z157" w:id="143"/>
    <w:p>
      <w:pPr>
        <w:spacing w:after="0"/>
        <w:ind w:left="0"/>
        <w:jc w:val="both"/>
      </w:pPr>
      <w:r>
        <w:rPr>
          <w:rFonts w:ascii="Times New Roman"/>
          <w:b w:val="false"/>
          <w:i w:val="false"/>
          <w:color w:val="000000"/>
          <w:sz w:val="28"/>
        </w:rPr>
        <w:t xml:space="preserve">
      строки, порядковые номера 56-61, исключить; </w:t>
      </w:r>
    </w:p>
    <w:bookmarkEnd w:id="143"/>
    <w:bookmarkStart w:name="z158" w:id="144"/>
    <w:p>
      <w:pPr>
        <w:spacing w:after="0"/>
        <w:ind w:left="0"/>
        <w:jc w:val="both"/>
      </w:pPr>
      <w:r>
        <w:rPr>
          <w:rFonts w:ascii="Times New Roman"/>
          <w:b w:val="false"/>
          <w:i w:val="false"/>
          <w:color w:val="000000"/>
          <w:sz w:val="28"/>
        </w:rPr>
        <w:t xml:space="preserve">
      в разделе "5 класс для школ с казахским и русским языками обучения": </w:t>
      </w:r>
    </w:p>
    <w:bookmarkEnd w:id="144"/>
    <w:bookmarkStart w:name="z159" w:id="14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145"/>
    <w:bookmarkStart w:name="z160"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918"/>
        <w:gridCol w:w="2486"/>
        <w:gridCol w:w="771"/>
        <w:gridCol w:w="3755"/>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1.</w:t>
            </w:r>
          </w:p>
          <w:bookmarkEnd w:id="147"/>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bl>
    <w:bookmarkStart w:name="z167" w:id="148"/>
    <w:p>
      <w:pPr>
        <w:spacing w:after="0"/>
        <w:ind w:left="0"/>
        <w:jc w:val="both"/>
      </w:pPr>
      <w:r>
        <w:rPr>
          <w:rFonts w:ascii="Times New Roman"/>
          <w:b w:val="false"/>
          <w:i w:val="false"/>
          <w:color w:val="000000"/>
          <w:sz w:val="28"/>
        </w:rPr>
        <w:t>
      ";</w:t>
      </w:r>
    </w:p>
    <w:bookmarkEnd w:id="148"/>
    <w:bookmarkStart w:name="z168" w:id="149"/>
    <w:p>
      <w:pPr>
        <w:spacing w:after="0"/>
        <w:ind w:left="0"/>
        <w:jc w:val="both"/>
      </w:pPr>
      <w:r>
        <w:rPr>
          <w:rFonts w:ascii="Times New Roman"/>
          <w:b w:val="false"/>
          <w:i w:val="false"/>
          <w:color w:val="000000"/>
          <w:sz w:val="28"/>
        </w:rPr>
        <w:t xml:space="preserve">
      дополнить строками, порядковые номера 2-4, следующего содержания: </w:t>
      </w:r>
    </w:p>
    <w:bookmarkEnd w:id="149"/>
    <w:bookmarkStart w:name="z169"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97"/>
        <w:gridCol w:w="6333"/>
        <w:gridCol w:w="641"/>
        <w:gridCol w:w="162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51"/>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Excel for Kazakhstan </w:t>
            </w:r>
            <w:r>
              <w:br/>
            </w:r>
            <w:r>
              <w:rPr>
                <w:rFonts w:ascii="Times New Roman"/>
                <w:b w:val="false"/>
                <w:i w:val="false"/>
                <w:color w:val="000000"/>
                <w:sz w:val="20"/>
              </w:rPr>
              <w:t>
</w:t>
            </w:r>
            <w:r>
              <w:rPr>
                <w:rFonts w:ascii="Times New Roman"/>
                <w:b/>
                <w:i w:val="false"/>
                <w:color w:val="000000"/>
                <w:sz w:val="20"/>
              </w:rPr>
              <w:t>(Grade 5)</w:t>
            </w:r>
            <w:r>
              <w:br/>
            </w:r>
            <w:r>
              <w:rPr>
                <w:rFonts w:ascii="Times New Roman"/>
                <w:b w:val="false"/>
                <w:i w:val="false"/>
                <w:color w:val="000000"/>
                <w:sz w:val="20"/>
              </w:rPr>
              <w:t>
</w:t>
            </w:r>
            <w:r>
              <w:rPr>
                <w:rFonts w:ascii="Times New Roman"/>
                <w:b/>
                <w:i w:val="false"/>
                <w:color w:val="000000"/>
                <w:sz w:val="20"/>
              </w:rPr>
              <w:t xml:space="preserve">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Virginia Evans, </w:t>
            </w:r>
            <w:r>
              <w:br/>
            </w:r>
            <w:r>
              <w:rPr>
                <w:rFonts w:ascii="Times New Roman"/>
                <w:b w:val="false"/>
                <w:i w:val="false"/>
                <w:color w:val="000000"/>
                <w:sz w:val="20"/>
              </w:rPr>
              <w:t>
</w:t>
            </w:r>
            <w:r>
              <w:rPr>
                <w:rFonts w:ascii="Times New Roman"/>
                <w:b/>
                <w:i w:val="false"/>
                <w:color w:val="000000"/>
                <w:sz w:val="20"/>
              </w:rPr>
              <w:t xml:space="preserve">Jenny Dooley, </w:t>
            </w:r>
            <w:r>
              <w:br/>
            </w:r>
            <w:r>
              <w:rPr>
                <w:rFonts w:ascii="Times New Roman"/>
                <w:b w:val="false"/>
                <w:i w:val="false"/>
                <w:color w:val="000000"/>
                <w:sz w:val="20"/>
              </w:rPr>
              <w:t>
</w:t>
            </w:r>
            <w:r>
              <w:rPr>
                <w:rFonts w:ascii="Times New Roman"/>
                <w:b/>
                <w:i w:val="false"/>
                <w:color w:val="000000"/>
                <w:sz w:val="20"/>
              </w:rPr>
              <w:t xml:space="preserve">Bob Obee. </w:t>
            </w:r>
            <w:r>
              <w:br/>
            </w:r>
            <w:r>
              <w:rPr>
                <w:rFonts w:ascii="Times New Roman"/>
                <w:b w:val="false"/>
                <w:i w:val="false"/>
                <w:color w:val="000000"/>
                <w:sz w:val="20"/>
              </w:rPr>
              <w:t>
</w:t>
            </w:r>
            <w:r>
              <w:rPr>
                <w:rFonts w:ascii="Times New Roman"/>
                <w:b/>
                <w:i w:val="false"/>
                <w:color w:val="000000"/>
                <w:sz w:val="20"/>
              </w:rPr>
              <w:t>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Teacher`s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3.</w:t>
            </w:r>
          </w:p>
          <w:bookmarkEnd w:id="152"/>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4.</w:t>
            </w:r>
          </w:p>
          <w:bookmarkEnd w:id="153"/>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bl>
    <w:bookmarkStart w:name="z189" w:id="154"/>
    <w:p>
      <w:pPr>
        <w:spacing w:after="0"/>
        <w:ind w:left="0"/>
        <w:jc w:val="both"/>
      </w:pPr>
      <w:r>
        <w:rPr>
          <w:rFonts w:ascii="Times New Roman"/>
          <w:b w:val="false"/>
          <w:i w:val="false"/>
          <w:color w:val="000000"/>
          <w:sz w:val="28"/>
        </w:rPr>
        <w:t>
      ";</w:t>
      </w:r>
    </w:p>
    <w:bookmarkEnd w:id="154"/>
    <w:bookmarkStart w:name="z190" w:id="155"/>
    <w:p>
      <w:pPr>
        <w:spacing w:after="0"/>
        <w:ind w:left="0"/>
        <w:jc w:val="both"/>
      </w:pPr>
      <w:r>
        <w:rPr>
          <w:rFonts w:ascii="Times New Roman"/>
          <w:b w:val="false"/>
          <w:i w:val="false"/>
          <w:color w:val="000000"/>
          <w:sz w:val="28"/>
        </w:rPr>
        <w:t>
      в разделе "Русский язык обучения":</w:t>
      </w:r>
    </w:p>
    <w:bookmarkEnd w:id="155"/>
    <w:bookmarkStart w:name="z191" w:id="156"/>
    <w:p>
      <w:pPr>
        <w:spacing w:after="0"/>
        <w:ind w:left="0"/>
        <w:jc w:val="both"/>
      </w:pPr>
      <w:r>
        <w:rPr>
          <w:rFonts w:ascii="Times New Roman"/>
          <w:b w:val="false"/>
          <w:i w:val="false"/>
          <w:color w:val="000000"/>
          <w:sz w:val="28"/>
        </w:rPr>
        <w:t>
      в подразделе "5 класс":</w:t>
      </w:r>
    </w:p>
    <w:bookmarkEnd w:id="156"/>
    <w:bookmarkStart w:name="z192" w:id="157"/>
    <w:p>
      <w:pPr>
        <w:spacing w:after="0"/>
        <w:ind w:left="0"/>
        <w:jc w:val="both"/>
      </w:pPr>
      <w:r>
        <w:rPr>
          <w:rFonts w:ascii="Times New Roman"/>
          <w:b w:val="false"/>
          <w:i w:val="false"/>
          <w:color w:val="000000"/>
          <w:sz w:val="28"/>
        </w:rPr>
        <w:t>
      строки, порядковые номера 1-54, изложить в следующей редакции:</w:t>
      </w:r>
    </w:p>
    <w:bookmarkEnd w:id="157"/>
    <w:bookmarkStart w:name="z193"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 тілі  мен әдебиеті. Бәйшешек. </w:t>
            </w:r>
            <w:r>
              <w:br/>
            </w:r>
            <w:r>
              <w:rPr>
                <w:rFonts w:ascii="Times New Roman"/>
                <w:b w:val="false"/>
                <w:i w:val="false"/>
                <w:color w:val="000000"/>
                <w:sz w:val="20"/>
              </w:rPr>
              <w:t>
</w:t>
            </w:r>
            <w:r>
              <w:rPr>
                <w:rFonts w:ascii="Times New Roman"/>
                <w:b/>
                <w:i w:val="false"/>
                <w:color w:val="000000"/>
                <w:sz w:val="20"/>
              </w:rPr>
              <w:t>Оқулық + CD.</w:t>
            </w:r>
            <w:r>
              <w:rPr>
                <w:rFonts w:ascii="Times New Roman"/>
                <w:b/>
                <w:i w:val="false"/>
                <w:color w:val="000000"/>
                <w:sz w:val="20"/>
              </w:rPr>
              <w:t>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 Оразбаева,</w:t>
            </w:r>
            <w:r>
              <w:br/>
            </w:r>
            <w:r>
              <w:rPr>
                <w:rFonts w:ascii="Times New Roman"/>
                <w:b w:val="false"/>
                <w:i w:val="false"/>
                <w:color w:val="000000"/>
                <w:sz w:val="20"/>
              </w:rPr>
              <w:t>
</w:t>
            </w:r>
            <w:r>
              <w:rPr>
                <w:rFonts w:ascii="Times New Roman"/>
                <w:b/>
                <w:i w:val="false"/>
                <w:color w:val="000000"/>
                <w:sz w:val="20"/>
              </w:rPr>
              <w:t xml:space="preserve">Ж. Дәулетбекова, </w:t>
            </w:r>
            <w:r>
              <w:br/>
            </w:r>
            <w:r>
              <w:rPr>
                <w:rFonts w:ascii="Times New Roman"/>
                <w:b w:val="false"/>
                <w:i w:val="false"/>
                <w:color w:val="000000"/>
                <w:sz w:val="20"/>
              </w:rPr>
              <w:t>
</w:t>
            </w:r>
            <w:r>
              <w:rPr>
                <w:rFonts w:ascii="Times New Roman"/>
                <w:b/>
                <w:i w:val="false"/>
                <w:color w:val="000000"/>
                <w:sz w:val="20"/>
              </w:rPr>
              <w:t xml:space="preserve">А. Рауандина, </w:t>
            </w:r>
            <w:r>
              <w:br/>
            </w:r>
            <w:r>
              <w:rPr>
                <w:rFonts w:ascii="Times New Roman"/>
                <w:b w:val="false"/>
                <w:i w:val="false"/>
                <w:color w:val="000000"/>
                <w:sz w:val="20"/>
              </w:rPr>
              <w:t>
</w:t>
            </w:r>
            <w:r>
              <w:rPr>
                <w:rFonts w:ascii="Times New Roman"/>
                <w:b/>
                <w:i w:val="false"/>
                <w:color w:val="000000"/>
                <w:sz w:val="20"/>
              </w:rPr>
              <w:t>Р. Рахметова,</w:t>
            </w:r>
            <w:r>
              <w:br/>
            </w:r>
            <w:r>
              <w:rPr>
                <w:rFonts w:ascii="Times New Roman"/>
                <w:b w:val="false"/>
                <w:i w:val="false"/>
                <w:color w:val="000000"/>
                <w:sz w:val="20"/>
              </w:rPr>
              <w:t>
</w:t>
            </w:r>
            <w:r>
              <w:rPr>
                <w:rFonts w:ascii="Times New Roman"/>
                <w:b/>
                <w:i w:val="false"/>
                <w:color w:val="000000"/>
                <w:sz w:val="20"/>
              </w:rPr>
              <w:t>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2.</w:t>
            </w:r>
          </w:p>
          <w:bookmarkEnd w:id="16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Мұғалім кітабы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3.</w:t>
            </w:r>
          </w:p>
          <w:bookmarkEnd w:id="16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4.</w:t>
            </w:r>
          </w:p>
          <w:bookmarkEnd w:id="16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Лексикалық минимум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5.</w:t>
            </w:r>
          </w:p>
          <w:bookmarkEnd w:id="163"/>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6.</w:t>
            </w:r>
          </w:p>
          <w:bookmarkEnd w:id="164"/>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7.</w:t>
            </w:r>
          </w:p>
          <w:bookmarkEnd w:id="165"/>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8.</w:t>
            </w:r>
          </w:p>
          <w:bookmarkEnd w:id="166"/>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9.</w:t>
            </w:r>
          </w:p>
          <w:bookmarkEnd w:id="167"/>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10.</w:t>
            </w:r>
          </w:p>
          <w:bookmarkEnd w:id="168"/>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11.</w:t>
            </w:r>
          </w:p>
          <w:bookmarkEnd w:id="16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12.</w:t>
            </w:r>
          </w:p>
          <w:bookmarkEnd w:id="17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13.</w:t>
            </w:r>
          </w:p>
          <w:bookmarkEnd w:id="17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14.</w:t>
            </w:r>
          </w:p>
          <w:bookmarkEnd w:id="17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15.</w:t>
            </w:r>
          </w:p>
          <w:bookmarkEnd w:id="173"/>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16.</w:t>
            </w:r>
          </w:p>
          <w:bookmarkEnd w:id="174"/>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17.</w:t>
            </w:r>
          </w:p>
          <w:bookmarkEnd w:id="175"/>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18.</w:t>
            </w:r>
          </w:p>
          <w:bookmarkEnd w:id="176"/>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19.</w:t>
            </w:r>
          </w:p>
          <w:bookmarkEnd w:id="177"/>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20.</w:t>
            </w:r>
          </w:p>
          <w:bookmarkEnd w:id="178"/>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21.</w:t>
            </w:r>
          </w:p>
          <w:bookmarkEnd w:id="17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22.</w:t>
            </w:r>
          </w:p>
          <w:bookmarkEnd w:id="18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23.</w:t>
            </w:r>
          </w:p>
          <w:bookmarkEnd w:id="18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24.</w:t>
            </w:r>
          </w:p>
          <w:bookmarkEnd w:id="18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25.</w:t>
            </w:r>
          </w:p>
          <w:bookmarkEnd w:id="183"/>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26.</w:t>
            </w:r>
          </w:p>
          <w:bookmarkEnd w:id="184"/>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27.</w:t>
            </w:r>
          </w:p>
          <w:bookmarkEnd w:id="185"/>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28.</w:t>
            </w:r>
          </w:p>
          <w:bookmarkEnd w:id="186"/>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29.</w:t>
            </w:r>
          </w:p>
          <w:bookmarkEnd w:id="187"/>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30.</w:t>
            </w:r>
          </w:p>
          <w:bookmarkEnd w:id="188"/>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31.</w:t>
            </w:r>
          </w:p>
          <w:bookmarkEnd w:id="18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32.</w:t>
            </w:r>
          </w:p>
          <w:bookmarkEnd w:id="19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33.</w:t>
            </w:r>
          </w:p>
          <w:bookmarkEnd w:id="19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34.</w:t>
            </w:r>
          </w:p>
          <w:bookmarkEnd w:id="19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35.</w:t>
            </w:r>
          </w:p>
          <w:bookmarkEnd w:id="193"/>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36.</w:t>
            </w:r>
          </w:p>
          <w:bookmarkEnd w:id="194"/>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37.</w:t>
            </w:r>
          </w:p>
          <w:bookmarkEnd w:id="195"/>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38.</w:t>
            </w:r>
          </w:p>
          <w:bookmarkEnd w:id="196"/>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39.</w:t>
            </w:r>
          </w:p>
          <w:bookmarkEnd w:id="197"/>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40.</w:t>
            </w:r>
          </w:p>
          <w:bookmarkEnd w:id="198"/>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41.</w:t>
            </w:r>
          </w:p>
          <w:bookmarkEnd w:id="19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0"/>
          <w:p>
            <w:pPr>
              <w:spacing w:after="20"/>
              <w:ind w:left="20"/>
              <w:jc w:val="both"/>
            </w:pPr>
            <w:r>
              <w:rPr>
                <w:rFonts w:ascii="Times New Roman"/>
                <w:b w:val="false"/>
                <w:i w:val="false"/>
                <w:color w:val="000000"/>
                <w:sz w:val="20"/>
              </w:rPr>
              <w:t>
42.</w:t>
            </w:r>
          </w:p>
          <w:bookmarkEnd w:id="20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1"/>
          <w:p>
            <w:pPr>
              <w:spacing w:after="20"/>
              <w:ind w:left="20"/>
              <w:jc w:val="both"/>
            </w:pPr>
            <w:r>
              <w:rPr>
                <w:rFonts w:ascii="Times New Roman"/>
                <w:b w:val="false"/>
                <w:i w:val="false"/>
                <w:color w:val="000000"/>
                <w:sz w:val="20"/>
              </w:rPr>
              <w:t>
43.</w:t>
            </w:r>
          </w:p>
          <w:bookmarkEnd w:id="20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44.</w:t>
            </w:r>
          </w:p>
          <w:bookmarkEnd w:id="20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45.</w:t>
            </w:r>
          </w:p>
          <w:bookmarkEnd w:id="203"/>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46.</w:t>
            </w:r>
          </w:p>
          <w:bookmarkEnd w:id="204"/>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47.</w:t>
            </w:r>
          </w:p>
          <w:bookmarkEnd w:id="205"/>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6"/>
          <w:p>
            <w:pPr>
              <w:spacing w:after="20"/>
              <w:ind w:left="20"/>
              <w:jc w:val="both"/>
            </w:pPr>
            <w:r>
              <w:rPr>
                <w:rFonts w:ascii="Times New Roman"/>
                <w:b w:val="false"/>
                <w:i w:val="false"/>
                <w:color w:val="000000"/>
                <w:sz w:val="20"/>
              </w:rPr>
              <w:t>
48.</w:t>
            </w:r>
          </w:p>
          <w:bookmarkEnd w:id="206"/>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49.</w:t>
            </w:r>
          </w:p>
          <w:bookmarkEnd w:id="207"/>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8"/>
          <w:p>
            <w:pPr>
              <w:spacing w:after="20"/>
              <w:ind w:left="20"/>
              <w:jc w:val="both"/>
            </w:pPr>
            <w:r>
              <w:rPr>
                <w:rFonts w:ascii="Times New Roman"/>
                <w:b w:val="false"/>
                <w:i w:val="false"/>
                <w:color w:val="000000"/>
                <w:sz w:val="20"/>
              </w:rPr>
              <w:t>
50.</w:t>
            </w:r>
          </w:p>
          <w:bookmarkEnd w:id="208"/>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9"/>
          <w:p>
            <w:pPr>
              <w:spacing w:after="20"/>
              <w:ind w:left="20"/>
              <w:jc w:val="both"/>
            </w:pPr>
            <w:r>
              <w:rPr>
                <w:rFonts w:ascii="Times New Roman"/>
                <w:b w:val="false"/>
                <w:i w:val="false"/>
                <w:color w:val="000000"/>
                <w:sz w:val="20"/>
              </w:rPr>
              <w:t>
51.</w:t>
            </w:r>
          </w:p>
          <w:bookmarkEnd w:id="209"/>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0"/>
          <w:p>
            <w:pPr>
              <w:spacing w:after="20"/>
              <w:ind w:left="20"/>
              <w:jc w:val="both"/>
            </w:pPr>
            <w:r>
              <w:rPr>
                <w:rFonts w:ascii="Times New Roman"/>
                <w:b w:val="false"/>
                <w:i w:val="false"/>
                <w:color w:val="000000"/>
                <w:sz w:val="20"/>
              </w:rPr>
              <w:t>
52.</w:t>
            </w:r>
          </w:p>
          <w:bookmarkEnd w:id="21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1"/>
          <w:p>
            <w:pPr>
              <w:spacing w:after="20"/>
              <w:ind w:left="20"/>
              <w:jc w:val="both"/>
            </w:pPr>
            <w:r>
              <w:rPr>
                <w:rFonts w:ascii="Times New Roman"/>
                <w:b w:val="false"/>
                <w:i w:val="false"/>
                <w:color w:val="000000"/>
                <w:sz w:val="20"/>
              </w:rPr>
              <w:t>
53.</w:t>
            </w:r>
          </w:p>
          <w:bookmarkEnd w:id="211"/>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2"/>
          <w:p>
            <w:pPr>
              <w:spacing w:after="20"/>
              <w:ind w:left="20"/>
              <w:jc w:val="both"/>
            </w:pPr>
            <w:r>
              <w:rPr>
                <w:rFonts w:ascii="Times New Roman"/>
                <w:b w:val="false"/>
                <w:i w:val="false"/>
                <w:color w:val="000000"/>
                <w:sz w:val="20"/>
              </w:rPr>
              <w:t>
54.</w:t>
            </w:r>
          </w:p>
          <w:bookmarkEnd w:id="21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bookmarkStart w:name="z248" w:id="213"/>
    <w:p>
      <w:pPr>
        <w:spacing w:after="0"/>
        <w:ind w:left="0"/>
        <w:jc w:val="both"/>
      </w:pPr>
      <w:r>
        <w:rPr>
          <w:rFonts w:ascii="Times New Roman"/>
          <w:b w:val="false"/>
          <w:i w:val="false"/>
          <w:color w:val="000000"/>
          <w:sz w:val="28"/>
        </w:rPr>
        <w:t>
      ";</w:t>
      </w:r>
    </w:p>
    <w:bookmarkEnd w:id="213"/>
    <w:bookmarkStart w:name="z249" w:id="214"/>
    <w:p>
      <w:pPr>
        <w:spacing w:after="0"/>
        <w:ind w:left="0"/>
        <w:jc w:val="both"/>
      </w:pPr>
      <w:r>
        <w:rPr>
          <w:rFonts w:ascii="Times New Roman"/>
          <w:b w:val="false"/>
          <w:i w:val="false"/>
          <w:color w:val="000000"/>
          <w:sz w:val="28"/>
        </w:rPr>
        <w:t xml:space="preserve">
      строки, порядковые номера 55-89, исключить; </w:t>
      </w:r>
    </w:p>
    <w:bookmarkEnd w:id="214"/>
    <w:bookmarkStart w:name="z250" w:id="215"/>
    <w:p>
      <w:pPr>
        <w:spacing w:after="0"/>
        <w:ind w:left="0"/>
        <w:jc w:val="both"/>
      </w:pPr>
      <w:r>
        <w:rPr>
          <w:rFonts w:ascii="Times New Roman"/>
          <w:b w:val="false"/>
          <w:i w:val="false"/>
          <w:color w:val="000000"/>
          <w:sz w:val="28"/>
        </w:rPr>
        <w:t>
      в разделе "Казахский язык обучения":</w:t>
      </w:r>
    </w:p>
    <w:bookmarkEnd w:id="215"/>
    <w:bookmarkStart w:name="z251" w:id="216"/>
    <w:p>
      <w:pPr>
        <w:spacing w:after="0"/>
        <w:ind w:left="0"/>
        <w:jc w:val="both"/>
      </w:pPr>
      <w:r>
        <w:rPr>
          <w:rFonts w:ascii="Times New Roman"/>
          <w:b w:val="false"/>
          <w:i w:val="false"/>
          <w:color w:val="000000"/>
          <w:sz w:val="28"/>
        </w:rPr>
        <w:t>
      в подразделе "7 класс":</w:t>
      </w:r>
    </w:p>
    <w:bookmarkEnd w:id="216"/>
    <w:bookmarkStart w:name="z252" w:id="217"/>
    <w:p>
      <w:pPr>
        <w:spacing w:after="0"/>
        <w:ind w:left="0"/>
        <w:jc w:val="both"/>
      </w:pPr>
      <w:r>
        <w:rPr>
          <w:rFonts w:ascii="Times New Roman"/>
          <w:b w:val="false"/>
          <w:i w:val="false"/>
          <w:color w:val="000000"/>
          <w:sz w:val="28"/>
        </w:rPr>
        <w:t>
      строки, порядковые номера 1-65, изложить в следующей редакции:</w:t>
      </w:r>
    </w:p>
    <w:bookmarkEnd w:id="217"/>
    <w:bookmarkStart w:name="z253"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4467"/>
        <w:gridCol w:w="1138"/>
        <w:gridCol w:w="2368"/>
        <w:gridCol w:w="2698"/>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1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тiлi</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Оқулық</w:t>
            </w:r>
            <w:r>
              <w:rPr>
                <w:rFonts w:ascii="Times New Roman"/>
                <w:b/>
                <w:i w:val="false"/>
                <w:color w:val="000000"/>
                <w:sz w:val="20"/>
              </w:rPr>
              <w:t>+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Қапалбек, </w:t>
            </w:r>
            <w:r>
              <w:br/>
            </w: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 xml:space="preserve">Жантасова, </w:t>
            </w:r>
            <w:r>
              <w:br/>
            </w: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Мадиева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2.</w:t>
            </w:r>
          </w:p>
          <w:bookmarkEnd w:id="22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1"/>
          <w:p>
            <w:pPr>
              <w:spacing w:after="20"/>
              <w:ind w:left="20"/>
              <w:jc w:val="both"/>
            </w:pPr>
            <w:r>
              <w:rPr>
                <w:rFonts w:ascii="Times New Roman"/>
                <w:b w:val="false"/>
                <w:i w:val="false"/>
                <w:color w:val="000000"/>
                <w:sz w:val="20"/>
              </w:rPr>
              <w:t>
3.</w:t>
            </w:r>
          </w:p>
          <w:bookmarkEnd w:id="22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2"/>
          <w:p>
            <w:pPr>
              <w:spacing w:after="20"/>
              <w:ind w:left="20"/>
              <w:jc w:val="both"/>
            </w:pPr>
            <w:r>
              <w:rPr>
                <w:rFonts w:ascii="Times New Roman"/>
                <w:b w:val="false"/>
                <w:i w:val="false"/>
                <w:color w:val="000000"/>
                <w:sz w:val="20"/>
              </w:rPr>
              <w:t>
4.</w:t>
            </w:r>
          </w:p>
          <w:bookmarkEnd w:id="22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3"/>
          <w:p>
            <w:pPr>
              <w:spacing w:after="20"/>
              <w:ind w:left="20"/>
              <w:jc w:val="both"/>
            </w:pPr>
            <w:r>
              <w:rPr>
                <w:rFonts w:ascii="Times New Roman"/>
                <w:b w:val="false"/>
                <w:i w:val="false"/>
                <w:color w:val="000000"/>
                <w:sz w:val="20"/>
              </w:rPr>
              <w:t>
5.</w:t>
            </w:r>
          </w:p>
          <w:bookmarkEnd w:id="22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6.</w:t>
            </w:r>
          </w:p>
          <w:bookmarkEnd w:id="22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7.</w:t>
            </w:r>
          </w:p>
          <w:bookmarkEnd w:id="22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8.</w:t>
            </w:r>
          </w:p>
          <w:bookmarkEnd w:id="22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9.</w:t>
            </w:r>
          </w:p>
          <w:bookmarkEnd w:id="22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8"/>
          <w:p>
            <w:pPr>
              <w:spacing w:after="20"/>
              <w:ind w:left="20"/>
              <w:jc w:val="both"/>
            </w:pPr>
            <w:r>
              <w:rPr>
                <w:rFonts w:ascii="Times New Roman"/>
                <w:b w:val="false"/>
                <w:i w:val="false"/>
                <w:color w:val="000000"/>
                <w:sz w:val="20"/>
              </w:rPr>
              <w:t>
10.</w:t>
            </w:r>
          </w:p>
          <w:bookmarkEnd w:id="22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11.</w:t>
            </w:r>
          </w:p>
          <w:bookmarkEnd w:id="22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12.</w:t>
            </w:r>
          </w:p>
          <w:bookmarkEnd w:id="23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1"/>
          <w:p>
            <w:pPr>
              <w:spacing w:after="20"/>
              <w:ind w:left="20"/>
              <w:jc w:val="both"/>
            </w:pPr>
            <w:r>
              <w:rPr>
                <w:rFonts w:ascii="Times New Roman"/>
                <w:b w:val="false"/>
                <w:i w:val="false"/>
                <w:color w:val="000000"/>
                <w:sz w:val="20"/>
              </w:rPr>
              <w:t>
13.</w:t>
            </w:r>
          </w:p>
          <w:bookmarkEnd w:id="23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14.</w:t>
            </w:r>
          </w:p>
          <w:bookmarkEnd w:id="23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15.</w:t>
            </w:r>
          </w:p>
          <w:bookmarkEnd w:id="23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16.</w:t>
            </w:r>
          </w:p>
          <w:bookmarkEnd w:id="23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5"/>
          <w:p>
            <w:pPr>
              <w:spacing w:after="20"/>
              <w:ind w:left="20"/>
              <w:jc w:val="both"/>
            </w:pPr>
            <w:r>
              <w:rPr>
                <w:rFonts w:ascii="Times New Roman"/>
                <w:b w:val="false"/>
                <w:i w:val="false"/>
                <w:color w:val="000000"/>
                <w:sz w:val="20"/>
              </w:rPr>
              <w:t>
17.</w:t>
            </w:r>
          </w:p>
          <w:bookmarkEnd w:id="23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18.</w:t>
            </w:r>
          </w:p>
          <w:bookmarkEnd w:id="23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7"/>
          <w:p>
            <w:pPr>
              <w:spacing w:after="20"/>
              <w:ind w:left="20"/>
              <w:jc w:val="both"/>
            </w:pPr>
            <w:r>
              <w:rPr>
                <w:rFonts w:ascii="Times New Roman"/>
                <w:b w:val="false"/>
                <w:i w:val="false"/>
                <w:color w:val="000000"/>
                <w:sz w:val="20"/>
              </w:rPr>
              <w:t>
19.</w:t>
            </w:r>
          </w:p>
          <w:bookmarkEnd w:id="23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8"/>
          <w:p>
            <w:pPr>
              <w:spacing w:after="20"/>
              <w:ind w:left="20"/>
              <w:jc w:val="both"/>
            </w:pPr>
            <w:r>
              <w:rPr>
                <w:rFonts w:ascii="Times New Roman"/>
                <w:b w:val="false"/>
                <w:i w:val="false"/>
                <w:color w:val="000000"/>
                <w:sz w:val="20"/>
              </w:rPr>
              <w:t>
20.</w:t>
            </w:r>
          </w:p>
          <w:bookmarkEnd w:id="23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9"/>
          <w:p>
            <w:pPr>
              <w:spacing w:after="20"/>
              <w:ind w:left="20"/>
              <w:jc w:val="both"/>
            </w:pPr>
            <w:r>
              <w:rPr>
                <w:rFonts w:ascii="Times New Roman"/>
                <w:b w:val="false"/>
                <w:i w:val="false"/>
                <w:color w:val="000000"/>
                <w:sz w:val="20"/>
              </w:rPr>
              <w:t>
21.</w:t>
            </w:r>
          </w:p>
          <w:bookmarkEnd w:id="23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0"/>
          <w:p>
            <w:pPr>
              <w:spacing w:after="20"/>
              <w:ind w:left="20"/>
              <w:jc w:val="both"/>
            </w:pPr>
            <w:r>
              <w:rPr>
                <w:rFonts w:ascii="Times New Roman"/>
                <w:b w:val="false"/>
                <w:i w:val="false"/>
                <w:color w:val="000000"/>
                <w:sz w:val="20"/>
              </w:rPr>
              <w:t>
22.</w:t>
            </w:r>
          </w:p>
          <w:bookmarkEnd w:id="24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1"/>
          <w:p>
            <w:pPr>
              <w:spacing w:after="20"/>
              <w:ind w:left="20"/>
              <w:jc w:val="both"/>
            </w:pPr>
            <w:r>
              <w:rPr>
                <w:rFonts w:ascii="Times New Roman"/>
                <w:b w:val="false"/>
                <w:i w:val="false"/>
                <w:color w:val="000000"/>
                <w:sz w:val="20"/>
              </w:rPr>
              <w:t>
23.</w:t>
            </w:r>
          </w:p>
          <w:bookmarkEnd w:id="24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Смирнов,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2"/>
          <w:p>
            <w:pPr>
              <w:spacing w:after="20"/>
              <w:ind w:left="20"/>
              <w:jc w:val="both"/>
            </w:pPr>
            <w:r>
              <w:rPr>
                <w:rFonts w:ascii="Times New Roman"/>
                <w:b w:val="false"/>
                <w:i w:val="false"/>
                <w:color w:val="000000"/>
                <w:sz w:val="20"/>
              </w:rPr>
              <w:t>
24.</w:t>
            </w:r>
          </w:p>
          <w:bookmarkEnd w:id="24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Смирнов, </w:t>
            </w:r>
            <w:r>
              <w:br/>
            </w:r>
            <w:r>
              <w:rPr>
                <w:rFonts w:ascii="Times New Roman"/>
                <w:b w:val="false"/>
                <w:i w:val="false"/>
                <w:color w:val="000000"/>
                <w:sz w:val="20"/>
              </w:rPr>
              <w:t xml:space="preserve">
Т. Кучер, </w:t>
            </w:r>
            <w:r>
              <w:br/>
            </w:r>
            <w:r>
              <w:rPr>
                <w:rFonts w:ascii="Times New Roman"/>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3"/>
          <w:p>
            <w:pPr>
              <w:spacing w:after="20"/>
              <w:ind w:left="20"/>
              <w:jc w:val="both"/>
            </w:pPr>
            <w:r>
              <w:rPr>
                <w:rFonts w:ascii="Times New Roman"/>
                <w:b w:val="false"/>
                <w:i w:val="false"/>
                <w:color w:val="000000"/>
                <w:sz w:val="20"/>
              </w:rPr>
              <w:t>
25.</w:t>
            </w:r>
          </w:p>
          <w:bookmarkEnd w:id="24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Тұяқов, </w:t>
            </w:r>
            <w:r>
              <w:br/>
            </w:r>
            <w:r>
              <w:rPr>
                <w:rFonts w:ascii="Times New Roman"/>
                <w:b w:val="false"/>
                <w:i w:val="false"/>
                <w:color w:val="000000"/>
                <w:sz w:val="20"/>
              </w:rPr>
              <w:t>
Л. Жумалиева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4"/>
          <w:p>
            <w:pPr>
              <w:spacing w:after="20"/>
              <w:ind w:left="20"/>
              <w:jc w:val="both"/>
            </w:pPr>
            <w:r>
              <w:rPr>
                <w:rFonts w:ascii="Times New Roman"/>
                <w:b w:val="false"/>
                <w:i w:val="false"/>
                <w:color w:val="000000"/>
                <w:sz w:val="20"/>
              </w:rPr>
              <w:t>
26.</w:t>
            </w:r>
          </w:p>
          <w:bookmarkEnd w:id="24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5"/>
          <w:p>
            <w:pPr>
              <w:spacing w:after="20"/>
              <w:ind w:left="20"/>
              <w:jc w:val="both"/>
            </w:pPr>
            <w:r>
              <w:rPr>
                <w:rFonts w:ascii="Times New Roman"/>
                <w:b w:val="false"/>
                <w:i w:val="false"/>
                <w:color w:val="000000"/>
                <w:sz w:val="20"/>
              </w:rPr>
              <w:t>
27.</w:t>
            </w:r>
          </w:p>
          <w:bookmarkEnd w:id="24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6"/>
          <w:p>
            <w:pPr>
              <w:spacing w:after="20"/>
              <w:ind w:left="20"/>
              <w:jc w:val="both"/>
            </w:pPr>
            <w:r>
              <w:rPr>
                <w:rFonts w:ascii="Times New Roman"/>
                <w:b w:val="false"/>
                <w:i w:val="false"/>
                <w:color w:val="000000"/>
                <w:sz w:val="20"/>
              </w:rPr>
              <w:t>
28.</w:t>
            </w:r>
          </w:p>
          <w:bookmarkEnd w:id="24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7"/>
          <w:p>
            <w:pPr>
              <w:spacing w:after="20"/>
              <w:ind w:left="20"/>
              <w:jc w:val="both"/>
            </w:pPr>
            <w:r>
              <w:rPr>
                <w:rFonts w:ascii="Times New Roman"/>
                <w:b w:val="false"/>
                <w:i w:val="false"/>
                <w:color w:val="000000"/>
                <w:sz w:val="20"/>
              </w:rPr>
              <w:t>
29.</w:t>
            </w:r>
          </w:p>
          <w:bookmarkEnd w:id="24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8"/>
          <w:p>
            <w:pPr>
              <w:spacing w:after="20"/>
              <w:ind w:left="20"/>
              <w:jc w:val="both"/>
            </w:pPr>
            <w:r>
              <w:rPr>
                <w:rFonts w:ascii="Times New Roman"/>
                <w:b w:val="false"/>
                <w:i w:val="false"/>
                <w:color w:val="000000"/>
                <w:sz w:val="20"/>
              </w:rPr>
              <w:t>
30.</w:t>
            </w:r>
          </w:p>
          <w:bookmarkEnd w:id="24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9"/>
          <w:p>
            <w:pPr>
              <w:spacing w:after="20"/>
              <w:ind w:left="20"/>
              <w:jc w:val="both"/>
            </w:pPr>
            <w:r>
              <w:rPr>
                <w:rFonts w:ascii="Times New Roman"/>
                <w:b w:val="false"/>
                <w:i w:val="false"/>
                <w:color w:val="000000"/>
                <w:sz w:val="20"/>
              </w:rPr>
              <w:t>
31.</w:t>
            </w:r>
          </w:p>
          <w:bookmarkEnd w:id="24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r>
              <w:br/>
            </w:r>
            <w:r>
              <w:rPr>
                <w:rFonts w:ascii="Times New Roman"/>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0"/>
          <w:p>
            <w:pPr>
              <w:spacing w:after="20"/>
              <w:ind w:left="20"/>
              <w:jc w:val="both"/>
            </w:pPr>
            <w:r>
              <w:rPr>
                <w:rFonts w:ascii="Times New Roman"/>
                <w:b w:val="false"/>
                <w:i w:val="false"/>
                <w:color w:val="000000"/>
                <w:sz w:val="20"/>
              </w:rPr>
              <w:t>
32.</w:t>
            </w:r>
          </w:p>
          <w:bookmarkEnd w:id="25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1"/>
          <w:p>
            <w:pPr>
              <w:spacing w:after="20"/>
              <w:ind w:left="20"/>
              <w:jc w:val="both"/>
            </w:pPr>
            <w:r>
              <w:rPr>
                <w:rFonts w:ascii="Times New Roman"/>
                <w:b w:val="false"/>
                <w:i w:val="false"/>
                <w:color w:val="000000"/>
                <w:sz w:val="20"/>
              </w:rPr>
              <w:t>
33.</w:t>
            </w:r>
          </w:p>
          <w:bookmarkEnd w:id="25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both"/>
            </w:pPr>
            <w:r>
              <w:rPr>
                <w:rFonts w:ascii="Times New Roman"/>
                <w:b w:val="false"/>
                <w:i w:val="false"/>
                <w:color w:val="000000"/>
                <w:sz w:val="20"/>
              </w:rPr>
              <w:t>
34.</w:t>
            </w:r>
          </w:p>
          <w:bookmarkEnd w:id="25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35.</w:t>
            </w:r>
          </w:p>
          <w:bookmarkEnd w:id="25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36.</w:t>
            </w:r>
          </w:p>
          <w:bookmarkEnd w:id="25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37.</w:t>
            </w:r>
          </w:p>
          <w:bookmarkEnd w:id="25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38.</w:t>
            </w:r>
          </w:p>
          <w:bookmarkEnd w:id="25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7"/>
          <w:p>
            <w:pPr>
              <w:spacing w:after="20"/>
              <w:ind w:left="20"/>
              <w:jc w:val="both"/>
            </w:pPr>
            <w:r>
              <w:rPr>
                <w:rFonts w:ascii="Times New Roman"/>
                <w:b w:val="false"/>
                <w:i w:val="false"/>
                <w:color w:val="000000"/>
                <w:sz w:val="20"/>
              </w:rPr>
              <w:t>
39.</w:t>
            </w:r>
          </w:p>
          <w:bookmarkEnd w:id="25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8"/>
          <w:p>
            <w:pPr>
              <w:spacing w:after="20"/>
              <w:ind w:left="20"/>
              <w:jc w:val="both"/>
            </w:pPr>
            <w:r>
              <w:rPr>
                <w:rFonts w:ascii="Times New Roman"/>
                <w:b w:val="false"/>
                <w:i w:val="false"/>
                <w:color w:val="000000"/>
                <w:sz w:val="20"/>
              </w:rPr>
              <w:t>
40.</w:t>
            </w:r>
          </w:p>
          <w:bookmarkEnd w:id="25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9"/>
          <w:p>
            <w:pPr>
              <w:spacing w:after="20"/>
              <w:ind w:left="20"/>
              <w:jc w:val="both"/>
            </w:pPr>
            <w:r>
              <w:rPr>
                <w:rFonts w:ascii="Times New Roman"/>
                <w:b w:val="false"/>
                <w:i w:val="false"/>
                <w:color w:val="000000"/>
                <w:sz w:val="20"/>
              </w:rPr>
              <w:t>
41.</w:t>
            </w:r>
          </w:p>
          <w:bookmarkEnd w:id="25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0"/>
          <w:p>
            <w:pPr>
              <w:spacing w:after="20"/>
              <w:ind w:left="20"/>
              <w:jc w:val="both"/>
            </w:pPr>
            <w:r>
              <w:rPr>
                <w:rFonts w:ascii="Times New Roman"/>
                <w:b w:val="false"/>
                <w:i w:val="false"/>
                <w:color w:val="000000"/>
                <w:sz w:val="20"/>
              </w:rPr>
              <w:t>
42.</w:t>
            </w:r>
          </w:p>
          <w:bookmarkEnd w:id="26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1"/>
          <w:p>
            <w:pPr>
              <w:spacing w:after="20"/>
              <w:ind w:left="20"/>
              <w:jc w:val="both"/>
            </w:pPr>
            <w:r>
              <w:rPr>
                <w:rFonts w:ascii="Times New Roman"/>
                <w:b w:val="false"/>
                <w:i w:val="false"/>
                <w:color w:val="000000"/>
                <w:sz w:val="20"/>
              </w:rPr>
              <w:t>
43.</w:t>
            </w:r>
          </w:p>
          <w:bookmarkEnd w:id="26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2"/>
          <w:p>
            <w:pPr>
              <w:spacing w:after="20"/>
              <w:ind w:left="20"/>
              <w:jc w:val="both"/>
            </w:pPr>
            <w:r>
              <w:rPr>
                <w:rFonts w:ascii="Times New Roman"/>
                <w:b w:val="false"/>
                <w:i w:val="false"/>
                <w:color w:val="000000"/>
                <w:sz w:val="20"/>
              </w:rPr>
              <w:t>
44.</w:t>
            </w:r>
          </w:p>
          <w:bookmarkEnd w:id="26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3"/>
          <w:p>
            <w:pPr>
              <w:spacing w:after="20"/>
              <w:ind w:left="20"/>
              <w:jc w:val="both"/>
            </w:pPr>
            <w:r>
              <w:rPr>
                <w:rFonts w:ascii="Times New Roman"/>
                <w:b w:val="false"/>
                <w:i w:val="false"/>
                <w:color w:val="000000"/>
                <w:sz w:val="20"/>
              </w:rPr>
              <w:t>
45.</w:t>
            </w:r>
          </w:p>
          <w:bookmarkEnd w:id="26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4"/>
          <w:p>
            <w:pPr>
              <w:spacing w:after="20"/>
              <w:ind w:left="20"/>
              <w:jc w:val="both"/>
            </w:pPr>
            <w:r>
              <w:rPr>
                <w:rFonts w:ascii="Times New Roman"/>
                <w:b w:val="false"/>
                <w:i w:val="false"/>
                <w:color w:val="000000"/>
                <w:sz w:val="20"/>
              </w:rPr>
              <w:t>
46.</w:t>
            </w:r>
          </w:p>
          <w:bookmarkEnd w:id="26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5"/>
          <w:p>
            <w:pPr>
              <w:spacing w:after="20"/>
              <w:ind w:left="20"/>
              <w:jc w:val="both"/>
            </w:pPr>
            <w:r>
              <w:rPr>
                <w:rFonts w:ascii="Times New Roman"/>
                <w:b w:val="false"/>
                <w:i w:val="false"/>
                <w:color w:val="000000"/>
                <w:sz w:val="20"/>
              </w:rPr>
              <w:t>
47.</w:t>
            </w:r>
          </w:p>
          <w:bookmarkEnd w:id="26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6"/>
          <w:p>
            <w:pPr>
              <w:spacing w:after="20"/>
              <w:ind w:left="20"/>
              <w:jc w:val="both"/>
            </w:pPr>
            <w:r>
              <w:rPr>
                <w:rFonts w:ascii="Times New Roman"/>
                <w:b w:val="false"/>
                <w:i w:val="false"/>
                <w:color w:val="000000"/>
                <w:sz w:val="20"/>
              </w:rPr>
              <w:t>
48.</w:t>
            </w:r>
          </w:p>
          <w:bookmarkEnd w:id="26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49.</w:t>
            </w:r>
          </w:p>
          <w:bookmarkEnd w:id="26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50.</w:t>
            </w:r>
          </w:p>
          <w:bookmarkEnd w:id="26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51.</w:t>
            </w:r>
          </w:p>
          <w:bookmarkEnd w:id="26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52.</w:t>
            </w:r>
          </w:p>
          <w:bookmarkEnd w:id="27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53.</w:t>
            </w:r>
          </w:p>
          <w:bookmarkEnd w:id="27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54.</w:t>
            </w:r>
          </w:p>
          <w:bookmarkEnd w:id="27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55.</w:t>
            </w:r>
          </w:p>
          <w:bookmarkEnd w:id="27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56.</w:t>
            </w:r>
          </w:p>
          <w:bookmarkEnd w:id="274"/>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57.</w:t>
            </w:r>
          </w:p>
          <w:bookmarkEnd w:id="275"/>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6"/>
          <w:p>
            <w:pPr>
              <w:spacing w:after="20"/>
              <w:ind w:left="20"/>
              <w:jc w:val="both"/>
            </w:pPr>
            <w:r>
              <w:rPr>
                <w:rFonts w:ascii="Times New Roman"/>
                <w:b w:val="false"/>
                <w:i w:val="false"/>
                <w:color w:val="000000"/>
                <w:sz w:val="20"/>
              </w:rPr>
              <w:t>
58.</w:t>
            </w:r>
          </w:p>
          <w:bookmarkEnd w:id="276"/>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7"/>
          <w:p>
            <w:pPr>
              <w:spacing w:after="20"/>
              <w:ind w:left="20"/>
              <w:jc w:val="both"/>
            </w:pPr>
            <w:r>
              <w:rPr>
                <w:rFonts w:ascii="Times New Roman"/>
                <w:b w:val="false"/>
                <w:i w:val="false"/>
                <w:color w:val="000000"/>
                <w:sz w:val="20"/>
              </w:rPr>
              <w:t>
59.</w:t>
            </w:r>
          </w:p>
          <w:bookmarkEnd w:id="277"/>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8"/>
          <w:p>
            <w:pPr>
              <w:spacing w:after="20"/>
              <w:ind w:left="20"/>
              <w:jc w:val="both"/>
            </w:pPr>
            <w:r>
              <w:rPr>
                <w:rFonts w:ascii="Times New Roman"/>
                <w:b w:val="false"/>
                <w:i w:val="false"/>
                <w:color w:val="000000"/>
                <w:sz w:val="20"/>
              </w:rPr>
              <w:t>
60.</w:t>
            </w:r>
          </w:p>
          <w:bookmarkEnd w:id="278"/>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9"/>
          <w:p>
            <w:pPr>
              <w:spacing w:after="20"/>
              <w:ind w:left="20"/>
              <w:jc w:val="both"/>
            </w:pPr>
            <w:r>
              <w:rPr>
                <w:rFonts w:ascii="Times New Roman"/>
                <w:b w:val="false"/>
                <w:i w:val="false"/>
                <w:color w:val="000000"/>
                <w:sz w:val="20"/>
              </w:rPr>
              <w:t>
61.</w:t>
            </w:r>
          </w:p>
          <w:bookmarkEnd w:id="279"/>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0"/>
          <w:p>
            <w:pPr>
              <w:spacing w:after="20"/>
              <w:ind w:left="20"/>
              <w:jc w:val="both"/>
            </w:pPr>
            <w:r>
              <w:rPr>
                <w:rFonts w:ascii="Times New Roman"/>
                <w:b w:val="false"/>
                <w:i w:val="false"/>
                <w:color w:val="000000"/>
                <w:sz w:val="20"/>
              </w:rPr>
              <w:t>
62.</w:t>
            </w:r>
          </w:p>
          <w:bookmarkEnd w:id="280"/>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ұлдарға арналған.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1"/>
          <w:p>
            <w:pPr>
              <w:spacing w:after="20"/>
              <w:ind w:left="20"/>
              <w:jc w:val="both"/>
            </w:pPr>
            <w:r>
              <w:rPr>
                <w:rFonts w:ascii="Times New Roman"/>
                <w:b w:val="false"/>
                <w:i w:val="false"/>
                <w:color w:val="000000"/>
                <w:sz w:val="20"/>
              </w:rPr>
              <w:t>
63.</w:t>
            </w:r>
          </w:p>
          <w:bookmarkEnd w:id="281"/>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2"/>
          <w:p>
            <w:pPr>
              <w:spacing w:after="20"/>
              <w:ind w:left="20"/>
              <w:jc w:val="both"/>
            </w:pPr>
            <w:r>
              <w:rPr>
                <w:rFonts w:ascii="Times New Roman"/>
                <w:b w:val="false"/>
                <w:i w:val="false"/>
                <w:color w:val="000000"/>
                <w:sz w:val="20"/>
              </w:rPr>
              <w:t>
64.</w:t>
            </w:r>
          </w:p>
          <w:bookmarkEnd w:id="282"/>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қыздарға арналған.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65.</w:t>
            </w:r>
          </w:p>
          <w:bookmarkEnd w:id="283"/>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bl>
    <w:bookmarkStart w:name="z319" w:id="284"/>
    <w:p>
      <w:pPr>
        <w:spacing w:after="0"/>
        <w:ind w:left="0"/>
        <w:jc w:val="both"/>
      </w:pPr>
      <w:r>
        <w:rPr>
          <w:rFonts w:ascii="Times New Roman"/>
          <w:b w:val="false"/>
          <w:i w:val="false"/>
          <w:color w:val="000000"/>
          <w:sz w:val="28"/>
        </w:rPr>
        <w:t>
      ";</w:t>
      </w:r>
    </w:p>
    <w:bookmarkEnd w:id="284"/>
    <w:bookmarkStart w:name="z320" w:id="285"/>
    <w:p>
      <w:pPr>
        <w:spacing w:after="0"/>
        <w:ind w:left="0"/>
        <w:jc w:val="both"/>
      </w:pPr>
      <w:r>
        <w:rPr>
          <w:rFonts w:ascii="Times New Roman"/>
          <w:b w:val="false"/>
          <w:i w:val="false"/>
          <w:color w:val="000000"/>
          <w:sz w:val="28"/>
        </w:rPr>
        <w:t>
      строки, порядковые номера 66-69, исключить;</w:t>
      </w:r>
    </w:p>
    <w:bookmarkEnd w:id="285"/>
    <w:bookmarkStart w:name="z321" w:id="286"/>
    <w:p>
      <w:pPr>
        <w:spacing w:after="0"/>
        <w:ind w:left="0"/>
        <w:jc w:val="both"/>
      </w:pPr>
      <w:r>
        <w:rPr>
          <w:rFonts w:ascii="Times New Roman"/>
          <w:b w:val="false"/>
          <w:i w:val="false"/>
          <w:color w:val="000000"/>
          <w:sz w:val="28"/>
        </w:rPr>
        <w:t xml:space="preserve">
      в разделе "7 класс для школ с казахским и русским языками обучения": </w:t>
      </w:r>
    </w:p>
    <w:bookmarkEnd w:id="286"/>
    <w:bookmarkStart w:name="z322" w:id="287"/>
    <w:p>
      <w:pPr>
        <w:spacing w:after="0"/>
        <w:ind w:left="0"/>
        <w:jc w:val="both"/>
      </w:pPr>
      <w:r>
        <w:rPr>
          <w:rFonts w:ascii="Times New Roman"/>
          <w:b w:val="false"/>
          <w:i w:val="false"/>
          <w:color w:val="000000"/>
          <w:sz w:val="28"/>
        </w:rPr>
        <w:t>
      строки, порядковые номера 1-5, изложить в следующей редакции:</w:t>
      </w:r>
    </w:p>
    <w:bookmarkEnd w:id="287"/>
    <w:bookmarkStart w:name="z323"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15"/>
        <w:gridCol w:w="4806"/>
        <w:gridCol w:w="641"/>
        <w:gridCol w:w="253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89"/>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Eyes Open 3 for Kazakhstan Grade 7</w:t>
            </w:r>
            <w:r>
              <w:br/>
            </w:r>
            <w:r>
              <w:rPr>
                <w:rFonts w:ascii="Times New Roman"/>
                <w:b w:val="false"/>
                <w:i w:val="false"/>
                <w:color w:val="000000"/>
                <w:sz w:val="20"/>
              </w:rPr>
              <w:t>
</w:t>
            </w:r>
            <w:r>
              <w:rPr>
                <w:rFonts w:ascii="Times New Roman"/>
                <w:b/>
                <w:i w:val="false"/>
                <w:color w:val="000000"/>
                <w:sz w:val="20"/>
              </w:rPr>
              <w:t xml:space="preserve">Student`s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Ben Goldstein, </w:t>
            </w:r>
            <w:r>
              <w:br/>
            </w:r>
            <w:r>
              <w:rPr>
                <w:rFonts w:ascii="Times New Roman"/>
                <w:b w:val="false"/>
                <w:i w:val="false"/>
                <w:color w:val="000000"/>
                <w:sz w:val="20"/>
              </w:rPr>
              <w:t>
</w:t>
            </w:r>
            <w:r>
              <w:rPr>
                <w:rFonts w:ascii="Times New Roman"/>
                <w:b/>
                <w:i w:val="false"/>
                <w:color w:val="000000"/>
                <w:sz w:val="20"/>
              </w:rPr>
              <w:t xml:space="preserve">Ceri Jones, </w:t>
            </w:r>
            <w:r>
              <w:br/>
            </w:r>
            <w:r>
              <w:rPr>
                <w:rFonts w:ascii="Times New Roman"/>
                <w:b w:val="false"/>
                <w:i w:val="false"/>
                <w:color w:val="000000"/>
                <w:sz w:val="20"/>
              </w:rPr>
              <w:t>
</w:t>
            </w:r>
            <w:r>
              <w:rPr>
                <w:rFonts w:ascii="Times New Roman"/>
                <w:b/>
                <w:i w:val="false"/>
                <w:color w:val="000000"/>
                <w:sz w:val="20"/>
              </w:rPr>
              <w:t>David McKeegan,</w:t>
            </w:r>
            <w:r>
              <w:br/>
            </w:r>
            <w:r>
              <w:rPr>
                <w:rFonts w:ascii="Times New Roman"/>
                <w:b w:val="false"/>
                <w:i w:val="false"/>
                <w:color w:val="000000"/>
                <w:sz w:val="20"/>
              </w:rPr>
              <w:t>
</w:t>
            </w:r>
            <w:r>
              <w:rPr>
                <w:rFonts w:ascii="Times New Roman"/>
                <w:b/>
                <w:i w:val="false"/>
                <w:color w:val="000000"/>
                <w:sz w:val="20"/>
              </w:rPr>
              <w:t>Vicki Anderson,</w:t>
            </w:r>
            <w:r>
              <w:br/>
            </w:r>
            <w:r>
              <w:rPr>
                <w:rFonts w:ascii="Times New Roman"/>
                <w:b w:val="false"/>
                <w:i w:val="false"/>
                <w:color w:val="000000"/>
                <w:sz w:val="20"/>
              </w:rPr>
              <w:t>
</w:t>
            </w:r>
            <w:r>
              <w:rPr>
                <w:rFonts w:ascii="Times New Roman"/>
                <w:b/>
                <w:i w:val="false"/>
                <w:color w:val="000000"/>
                <w:sz w:val="20"/>
              </w:rPr>
              <w:t>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0"/>
          <w:p>
            <w:pPr>
              <w:spacing w:after="20"/>
              <w:ind w:left="20"/>
              <w:jc w:val="both"/>
            </w:pPr>
            <w:r>
              <w:rPr>
                <w:rFonts w:ascii="Times New Roman"/>
                <w:b w:val="false"/>
                <w:i w:val="false"/>
                <w:color w:val="000000"/>
                <w:sz w:val="20"/>
              </w:rPr>
              <w:t>
2.</w:t>
            </w:r>
          </w:p>
          <w:bookmarkEnd w:id="290"/>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7) Student`s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Teacher`s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DVD Activity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xml:space="preserve">
Translations by: </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1"/>
          <w:p>
            <w:pPr>
              <w:spacing w:after="20"/>
              <w:ind w:left="20"/>
              <w:jc w:val="both"/>
            </w:pPr>
            <w:r>
              <w:rPr>
                <w:rFonts w:ascii="Times New Roman"/>
                <w:b w:val="false"/>
                <w:i w:val="false"/>
                <w:color w:val="000000"/>
                <w:sz w:val="20"/>
              </w:rPr>
              <w:t>
3.</w:t>
            </w:r>
          </w:p>
          <w:bookmarkEnd w:id="291"/>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r>
              <w:br/>
            </w:r>
            <w:r>
              <w:rPr>
                <w:rFonts w:ascii="Times New Roman"/>
                <w:b w:val="false"/>
                <w:i w:val="false"/>
                <w:color w:val="000000"/>
                <w:sz w:val="20"/>
              </w:rPr>
              <w:t>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2"/>
          <w:p>
            <w:pPr>
              <w:spacing w:after="20"/>
              <w:ind w:left="20"/>
              <w:jc w:val="both"/>
            </w:pPr>
            <w:r>
              <w:rPr>
                <w:rFonts w:ascii="Times New Roman"/>
                <w:b w:val="false"/>
                <w:i w:val="false"/>
                <w:color w:val="000000"/>
                <w:sz w:val="20"/>
              </w:rPr>
              <w:t>
4.</w:t>
            </w:r>
          </w:p>
          <w:bookmarkEnd w:id="292"/>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3"/>
          <w:p>
            <w:pPr>
              <w:spacing w:after="20"/>
              <w:ind w:left="20"/>
              <w:jc w:val="both"/>
            </w:pPr>
            <w:r>
              <w:rPr>
                <w:rFonts w:ascii="Times New Roman"/>
                <w:b w:val="false"/>
                <w:i w:val="false"/>
                <w:color w:val="000000"/>
                <w:sz w:val="20"/>
              </w:rPr>
              <w:t>
5.</w:t>
            </w:r>
          </w:p>
          <w:bookmarkEnd w:id="293"/>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K.Kozhakhmetov, </w:t>
            </w:r>
            <w:r>
              <w:br/>
            </w:r>
            <w:r>
              <w:rPr>
                <w:rFonts w:ascii="Times New Roman"/>
                <w:b w:val="false"/>
                <w:i w:val="false"/>
                <w:color w:val="000000"/>
                <w:sz w:val="20"/>
              </w:rPr>
              <w:t xml:space="preserve">
B.Kulmagambetov, </w:t>
            </w:r>
            <w:r>
              <w:br/>
            </w:r>
            <w:r>
              <w:rPr>
                <w:rFonts w:ascii="Times New Roman"/>
                <w:b w:val="false"/>
                <w:i w:val="false"/>
                <w:color w:val="000000"/>
                <w:sz w:val="20"/>
              </w:rPr>
              <w:t xml:space="preserve">
Y.Bazarov, </w:t>
            </w:r>
            <w:r>
              <w:br/>
            </w:r>
            <w:r>
              <w:rPr>
                <w:rFonts w:ascii="Times New Roman"/>
                <w:b w:val="false"/>
                <w:i w:val="false"/>
                <w:color w:val="000000"/>
                <w:sz w:val="20"/>
              </w:rPr>
              <w:t xml:space="preserve">
Y.Palzhanov, </w:t>
            </w:r>
            <w:r>
              <w:br/>
            </w:r>
            <w:r>
              <w:rPr>
                <w:rFonts w:ascii="Times New Roman"/>
                <w:b w:val="false"/>
                <w:i w:val="false"/>
                <w:color w:val="000000"/>
                <w:sz w:val="20"/>
              </w:rPr>
              <w:t>
A.Mirzakhmedov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bookmarkStart w:name="z352" w:id="294"/>
    <w:p>
      <w:pPr>
        <w:spacing w:after="0"/>
        <w:ind w:left="0"/>
        <w:jc w:val="both"/>
      </w:pPr>
      <w:r>
        <w:rPr>
          <w:rFonts w:ascii="Times New Roman"/>
          <w:b w:val="false"/>
          <w:i w:val="false"/>
          <w:color w:val="000000"/>
          <w:sz w:val="28"/>
        </w:rPr>
        <w:t>
      ";</w:t>
      </w:r>
    </w:p>
    <w:bookmarkEnd w:id="294"/>
    <w:bookmarkStart w:name="z353" w:id="295"/>
    <w:p>
      <w:pPr>
        <w:spacing w:after="0"/>
        <w:ind w:left="0"/>
        <w:jc w:val="both"/>
      </w:pPr>
      <w:r>
        <w:rPr>
          <w:rFonts w:ascii="Times New Roman"/>
          <w:b w:val="false"/>
          <w:i w:val="false"/>
          <w:color w:val="000000"/>
          <w:sz w:val="28"/>
        </w:rPr>
        <w:t>
      в разделе "Русский язык обучения":</w:t>
      </w:r>
    </w:p>
    <w:bookmarkEnd w:id="295"/>
    <w:bookmarkStart w:name="z354" w:id="296"/>
    <w:p>
      <w:pPr>
        <w:spacing w:after="0"/>
        <w:ind w:left="0"/>
        <w:jc w:val="both"/>
      </w:pPr>
      <w:r>
        <w:rPr>
          <w:rFonts w:ascii="Times New Roman"/>
          <w:b w:val="false"/>
          <w:i w:val="false"/>
          <w:color w:val="000000"/>
          <w:sz w:val="28"/>
        </w:rPr>
        <w:t>
      в подразделе "7 класс":</w:t>
      </w:r>
    </w:p>
    <w:bookmarkEnd w:id="296"/>
    <w:bookmarkStart w:name="z355" w:id="297"/>
    <w:p>
      <w:pPr>
        <w:spacing w:after="0"/>
        <w:ind w:left="0"/>
        <w:jc w:val="both"/>
      </w:pPr>
      <w:r>
        <w:rPr>
          <w:rFonts w:ascii="Times New Roman"/>
          <w:b w:val="false"/>
          <w:i w:val="false"/>
          <w:color w:val="000000"/>
          <w:sz w:val="28"/>
        </w:rPr>
        <w:t>
      строки, порядковые номера 1-61, изложить в следующей редакции:</w:t>
      </w:r>
    </w:p>
    <w:bookmarkEnd w:id="297"/>
    <w:bookmarkStart w:name="z356"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 мен әдебиеті. Бәйшешек.</w:t>
            </w:r>
            <w:r>
              <w:br/>
            </w:r>
            <w:r>
              <w:rPr>
                <w:rFonts w:ascii="Times New Roman"/>
                <w:b w:val="false"/>
                <w:i w:val="false"/>
                <w:color w:val="000000"/>
                <w:sz w:val="20"/>
              </w:rPr>
              <w:t>
</w:t>
            </w:r>
            <w:r>
              <w:rPr>
                <w:rFonts w:ascii="Times New Roman"/>
                <w:b/>
                <w:i w:val="false"/>
                <w:color w:val="000000"/>
                <w:sz w:val="20"/>
              </w:rPr>
              <w:t>Оқулық</w:t>
            </w:r>
            <w:r>
              <w:rPr>
                <w:rFonts w:ascii="Times New Roman"/>
                <w:b/>
                <w:i w:val="false"/>
                <w:color w:val="000000"/>
                <w:sz w:val="20"/>
              </w:rPr>
              <w:t xml:space="preserve"> +</w:t>
            </w:r>
            <w:r>
              <w:rPr>
                <w:rFonts w:ascii="Times New Roman"/>
                <w:b/>
                <w:i w:val="false"/>
                <w:color w:val="000000"/>
                <w:sz w:val="20"/>
              </w:rPr>
              <w:t xml:space="preserve"> CD</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Оразбаева, </w:t>
            </w:r>
            <w:r>
              <w:br/>
            </w:r>
            <w:r>
              <w:rPr>
                <w:rFonts w:ascii="Times New Roman"/>
                <w:b w:val="false"/>
                <w:i w:val="false"/>
                <w:color w:val="000000"/>
                <w:sz w:val="20"/>
              </w:rPr>
              <w:t>
</w:t>
            </w:r>
            <w:r>
              <w:rPr>
                <w:rFonts w:ascii="Times New Roman"/>
                <w:b/>
                <w:i w:val="false"/>
                <w:color w:val="000000"/>
                <w:sz w:val="20"/>
              </w:rPr>
              <w:t xml:space="preserve">Ж. Дәулетбекова, </w:t>
            </w:r>
            <w:r>
              <w:br/>
            </w:r>
            <w:r>
              <w:rPr>
                <w:rFonts w:ascii="Times New Roman"/>
                <w:b w:val="false"/>
                <w:i w:val="false"/>
                <w:color w:val="000000"/>
                <w:sz w:val="20"/>
              </w:rPr>
              <w:t>
</w:t>
            </w:r>
            <w:r>
              <w:rPr>
                <w:rFonts w:ascii="Times New Roman"/>
                <w:b/>
                <w:i w:val="false"/>
                <w:color w:val="000000"/>
                <w:sz w:val="20"/>
              </w:rPr>
              <w:t xml:space="preserve">Р. Рахметова, </w:t>
            </w:r>
            <w:r>
              <w:br/>
            </w:r>
            <w:r>
              <w:rPr>
                <w:rFonts w:ascii="Times New Roman"/>
                <w:b w:val="false"/>
                <w:i w:val="false"/>
                <w:color w:val="000000"/>
                <w:sz w:val="20"/>
              </w:rPr>
              <w:t>
</w:t>
            </w:r>
            <w:r>
              <w:rPr>
                <w:rFonts w:ascii="Times New Roman"/>
                <w:b/>
                <w:i w:val="false"/>
                <w:color w:val="000000"/>
                <w:sz w:val="20"/>
              </w:rPr>
              <w:t xml:space="preserve">А. Рауандина,  </w:t>
            </w:r>
            <w:r>
              <w:br/>
            </w:r>
            <w:r>
              <w:rPr>
                <w:rFonts w:ascii="Times New Roman"/>
                <w:b w:val="false"/>
                <w:i w:val="false"/>
                <w:color w:val="000000"/>
                <w:sz w:val="20"/>
              </w:rPr>
              <w:t>
</w:t>
            </w:r>
            <w:r>
              <w:rPr>
                <w:rFonts w:ascii="Times New Roman"/>
                <w:b/>
                <w:i w:val="false"/>
                <w:color w:val="000000"/>
                <w:sz w:val="20"/>
              </w:rPr>
              <w:t>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0"/>
          <w:p>
            <w:pPr>
              <w:spacing w:after="20"/>
              <w:ind w:left="20"/>
              <w:jc w:val="both"/>
            </w:pPr>
            <w:r>
              <w:rPr>
                <w:rFonts w:ascii="Times New Roman"/>
                <w:b w:val="false"/>
                <w:i w:val="false"/>
                <w:color w:val="000000"/>
                <w:sz w:val="20"/>
              </w:rPr>
              <w:t>
2.</w:t>
            </w:r>
          </w:p>
          <w:bookmarkEnd w:id="30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Мұғалім кітабы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1"/>
          <w:p>
            <w:pPr>
              <w:spacing w:after="20"/>
              <w:ind w:left="20"/>
              <w:jc w:val="both"/>
            </w:pPr>
            <w:r>
              <w:rPr>
                <w:rFonts w:ascii="Times New Roman"/>
                <w:b w:val="false"/>
                <w:i w:val="false"/>
                <w:color w:val="000000"/>
                <w:sz w:val="20"/>
              </w:rPr>
              <w:t>
3.</w:t>
            </w:r>
          </w:p>
          <w:bookmarkEnd w:id="30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2"/>
          <w:p>
            <w:pPr>
              <w:spacing w:after="20"/>
              <w:ind w:left="20"/>
              <w:jc w:val="both"/>
            </w:pPr>
            <w:r>
              <w:rPr>
                <w:rFonts w:ascii="Times New Roman"/>
                <w:b w:val="false"/>
                <w:i w:val="false"/>
                <w:color w:val="000000"/>
                <w:sz w:val="20"/>
              </w:rPr>
              <w:t>
4.</w:t>
            </w:r>
          </w:p>
          <w:bookmarkEnd w:id="30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3"/>
          <w:p>
            <w:pPr>
              <w:spacing w:after="20"/>
              <w:ind w:left="20"/>
              <w:jc w:val="both"/>
            </w:pPr>
            <w:r>
              <w:rPr>
                <w:rFonts w:ascii="Times New Roman"/>
                <w:b w:val="false"/>
                <w:i w:val="false"/>
                <w:color w:val="000000"/>
                <w:sz w:val="20"/>
              </w:rPr>
              <w:t>
5.</w:t>
            </w:r>
          </w:p>
          <w:bookmarkEnd w:id="30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4"/>
          <w:p>
            <w:pPr>
              <w:spacing w:after="20"/>
              <w:ind w:left="20"/>
              <w:jc w:val="both"/>
            </w:pPr>
            <w:r>
              <w:rPr>
                <w:rFonts w:ascii="Times New Roman"/>
                <w:b w:val="false"/>
                <w:i w:val="false"/>
                <w:color w:val="000000"/>
                <w:sz w:val="20"/>
              </w:rPr>
              <w:t>
6.</w:t>
            </w:r>
          </w:p>
          <w:bookmarkEnd w:id="30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Дюсенова Д.,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5"/>
          <w:p>
            <w:pPr>
              <w:spacing w:after="20"/>
              <w:ind w:left="20"/>
              <w:jc w:val="both"/>
            </w:pPr>
            <w:r>
              <w:rPr>
                <w:rFonts w:ascii="Times New Roman"/>
                <w:b w:val="false"/>
                <w:i w:val="false"/>
                <w:color w:val="000000"/>
                <w:sz w:val="20"/>
              </w:rPr>
              <w:t>
7.</w:t>
            </w:r>
          </w:p>
          <w:bookmarkEnd w:id="30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6"/>
          <w:p>
            <w:pPr>
              <w:spacing w:after="20"/>
              <w:ind w:left="20"/>
              <w:jc w:val="both"/>
            </w:pPr>
            <w:r>
              <w:rPr>
                <w:rFonts w:ascii="Times New Roman"/>
                <w:b w:val="false"/>
                <w:i w:val="false"/>
                <w:color w:val="000000"/>
                <w:sz w:val="20"/>
              </w:rPr>
              <w:t>
8.</w:t>
            </w:r>
          </w:p>
          <w:bookmarkEnd w:id="30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7"/>
          <w:p>
            <w:pPr>
              <w:spacing w:after="20"/>
              <w:ind w:left="20"/>
              <w:jc w:val="both"/>
            </w:pPr>
            <w:r>
              <w:rPr>
                <w:rFonts w:ascii="Times New Roman"/>
                <w:b w:val="false"/>
                <w:i w:val="false"/>
                <w:color w:val="000000"/>
                <w:sz w:val="20"/>
              </w:rPr>
              <w:t>
9.</w:t>
            </w:r>
          </w:p>
          <w:bookmarkEnd w:id="30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8"/>
          <w:p>
            <w:pPr>
              <w:spacing w:after="20"/>
              <w:ind w:left="20"/>
              <w:jc w:val="both"/>
            </w:pPr>
            <w:r>
              <w:rPr>
                <w:rFonts w:ascii="Times New Roman"/>
                <w:b w:val="false"/>
                <w:i w:val="false"/>
                <w:color w:val="000000"/>
                <w:sz w:val="20"/>
              </w:rPr>
              <w:t>
10.</w:t>
            </w:r>
          </w:p>
          <w:bookmarkEnd w:id="30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9"/>
          <w:p>
            <w:pPr>
              <w:spacing w:after="20"/>
              <w:ind w:left="20"/>
              <w:jc w:val="both"/>
            </w:pPr>
            <w:r>
              <w:rPr>
                <w:rFonts w:ascii="Times New Roman"/>
                <w:b w:val="false"/>
                <w:i w:val="false"/>
                <w:color w:val="000000"/>
                <w:sz w:val="20"/>
              </w:rPr>
              <w:t>
11.</w:t>
            </w:r>
          </w:p>
          <w:bookmarkEnd w:id="30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0"/>
          <w:p>
            <w:pPr>
              <w:spacing w:after="20"/>
              <w:ind w:left="20"/>
              <w:jc w:val="both"/>
            </w:pPr>
            <w:r>
              <w:rPr>
                <w:rFonts w:ascii="Times New Roman"/>
                <w:b w:val="false"/>
                <w:i w:val="false"/>
                <w:color w:val="000000"/>
                <w:sz w:val="20"/>
              </w:rPr>
              <w:t>
12.</w:t>
            </w:r>
          </w:p>
          <w:bookmarkEnd w:id="31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Смирнов В.,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1"/>
          <w:p>
            <w:pPr>
              <w:spacing w:after="20"/>
              <w:ind w:left="20"/>
              <w:jc w:val="both"/>
            </w:pPr>
            <w:r>
              <w:rPr>
                <w:rFonts w:ascii="Times New Roman"/>
                <w:b w:val="false"/>
                <w:i w:val="false"/>
                <w:color w:val="000000"/>
                <w:sz w:val="20"/>
              </w:rPr>
              <w:t>
13.</w:t>
            </w:r>
          </w:p>
          <w:bookmarkEnd w:id="31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Смирнов В., </w:t>
            </w:r>
            <w:r>
              <w:br/>
            </w:r>
            <w:r>
              <w:rPr>
                <w:rFonts w:ascii="Times New Roman"/>
                <w:b w:val="false"/>
                <w:i w:val="false"/>
                <w:color w:val="000000"/>
                <w:sz w:val="20"/>
              </w:rPr>
              <w:t xml:space="preserve">
Кучер Т.,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2"/>
          <w:p>
            <w:pPr>
              <w:spacing w:after="20"/>
              <w:ind w:left="20"/>
              <w:jc w:val="both"/>
            </w:pPr>
            <w:r>
              <w:rPr>
                <w:rFonts w:ascii="Times New Roman"/>
                <w:b w:val="false"/>
                <w:i w:val="false"/>
                <w:color w:val="000000"/>
                <w:sz w:val="20"/>
              </w:rPr>
              <w:t>
14.</w:t>
            </w:r>
          </w:p>
          <w:bookmarkEnd w:id="31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Смирнов В., </w:t>
            </w:r>
            <w:r>
              <w:br/>
            </w:r>
            <w:r>
              <w:rPr>
                <w:rFonts w:ascii="Times New Roman"/>
                <w:b w:val="false"/>
                <w:i w:val="false"/>
                <w:color w:val="000000"/>
                <w:sz w:val="20"/>
              </w:rPr>
              <w:t xml:space="preserve">
Корчевский В., Жумагулова З.,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15.</w:t>
            </w:r>
          </w:p>
          <w:bookmarkEnd w:id="31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Туяков Е., </w:t>
            </w:r>
            <w:r>
              <w:br/>
            </w:r>
            <w:r>
              <w:rPr>
                <w:rFonts w:ascii="Times New Roman"/>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4"/>
          <w:p>
            <w:pPr>
              <w:spacing w:after="20"/>
              <w:ind w:left="20"/>
              <w:jc w:val="both"/>
            </w:pPr>
            <w:r>
              <w:rPr>
                <w:rFonts w:ascii="Times New Roman"/>
                <w:b w:val="false"/>
                <w:i w:val="false"/>
                <w:color w:val="000000"/>
                <w:sz w:val="20"/>
              </w:rPr>
              <w:t>
16.</w:t>
            </w:r>
          </w:p>
          <w:bookmarkEnd w:id="31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5"/>
          <w:p>
            <w:pPr>
              <w:spacing w:after="20"/>
              <w:ind w:left="20"/>
              <w:jc w:val="both"/>
            </w:pPr>
            <w:r>
              <w:rPr>
                <w:rFonts w:ascii="Times New Roman"/>
                <w:b w:val="false"/>
                <w:i w:val="false"/>
                <w:color w:val="000000"/>
                <w:sz w:val="20"/>
              </w:rPr>
              <w:t>
17.</w:t>
            </w:r>
          </w:p>
          <w:bookmarkEnd w:id="31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6"/>
          <w:p>
            <w:pPr>
              <w:spacing w:after="20"/>
              <w:ind w:left="20"/>
              <w:jc w:val="both"/>
            </w:pPr>
            <w:r>
              <w:rPr>
                <w:rFonts w:ascii="Times New Roman"/>
                <w:b w:val="false"/>
                <w:i w:val="false"/>
                <w:color w:val="000000"/>
                <w:sz w:val="20"/>
              </w:rPr>
              <w:t>
18.</w:t>
            </w:r>
          </w:p>
          <w:bookmarkEnd w:id="31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Дидактический</w:t>
            </w:r>
            <w:r>
              <w:br/>
            </w:r>
            <w:r>
              <w:rPr>
                <w:rFonts w:ascii="Times New Roman"/>
                <w:b w:val="false"/>
                <w:i w:val="false"/>
                <w:color w:val="000000"/>
                <w:sz w:val="20"/>
              </w:rPr>
              <w:t>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7"/>
          <w:p>
            <w:pPr>
              <w:spacing w:after="20"/>
              <w:ind w:left="20"/>
              <w:jc w:val="both"/>
            </w:pPr>
            <w:r>
              <w:rPr>
                <w:rFonts w:ascii="Times New Roman"/>
                <w:b w:val="false"/>
                <w:i w:val="false"/>
                <w:color w:val="000000"/>
                <w:sz w:val="20"/>
              </w:rPr>
              <w:t>
19.</w:t>
            </w:r>
          </w:p>
          <w:bookmarkEnd w:id="31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8"/>
          <w:p>
            <w:pPr>
              <w:spacing w:after="20"/>
              <w:ind w:left="20"/>
              <w:jc w:val="both"/>
            </w:pPr>
            <w:r>
              <w:rPr>
                <w:rFonts w:ascii="Times New Roman"/>
                <w:b w:val="false"/>
                <w:i w:val="false"/>
                <w:color w:val="000000"/>
                <w:sz w:val="20"/>
              </w:rPr>
              <w:t>
20.</w:t>
            </w:r>
          </w:p>
          <w:bookmarkEnd w:id="31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9"/>
          <w:p>
            <w:pPr>
              <w:spacing w:after="20"/>
              <w:ind w:left="20"/>
              <w:jc w:val="both"/>
            </w:pPr>
            <w:r>
              <w:rPr>
                <w:rFonts w:ascii="Times New Roman"/>
                <w:b w:val="false"/>
                <w:i w:val="false"/>
                <w:color w:val="000000"/>
                <w:sz w:val="20"/>
              </w:rPr>
              <w:t>
21.</w:t>
            </w:r>
          </w:p>
          <w:bookmarkEnd w:id="31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0"/>
          <w:p>
            <w:pPr>
              <w:spacing w:after="20"/>
              <w:ind w:left="20"/>
              <w:jc w:val="both"/>
            </w:pPr>
            <w:r>
              <w:rPr>
                <w:rFonts w:ascii="Times New Roman"/>
                <w:b w:val="false"/>
                <w:i w:val="false"/>
                <w:color w:val="000000"/>
                <w:sz w:val="20"/>
              </w:rPr>
              <w:t>
22.</w:t>
            </w:r>
          </w:p>
          <w:bookmarkEnd w:id="32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1"/>
          <w:p>
            <w:pPr>
              <w:spacing w:after="20"/>
              <w:ind w:left="20"/>
              <w:jc w:val="both"/>
            </w:pPr>
            <w:r>
              <w:rPr>
                <w:rFonts w:ascii="Times New Roman"/>
                <w:b w:val="false"/>
                <w:i w:val="false"/>
                <w:color w:val="000000"/>
                <w:sz w:val="20"/>
              </w:rPr>
              <w:t>
23.</w:t>
            </w:r>
          </w:p>
          <w:bookmarkEnd w:id="32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2"/>
          <w:p>
            <w:pPr>
              <w:spacing w:after="20"/>
              <w:ind w:left="20"/>
              <w:jc w:val="both"/>
            </w:pPr>
            <w:r>
              <w:rPr>
                <w:rFonts w:ascii="Times New Roman"/>
                <w:b w:val="false"/>
                <w:i w:val="false"/>
                <w:color w:val="000000"/>
                <w:sz w:val="20"/>
              </w:rPr>
              <w:t>
24.</w:t>
            </w:r>
          </w:p>
          <w:bookmarkEnd w:id="32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r>
              <w:br/>
            </w:r>
            <w:r>
              <w:rPr>
                <w:rFonts w:ascii="Times New Roman"/>
                <w:b w:val="false"/>
                <w:i w:val="false"/>
                <w:color w:val="000000"/>
                <w:sz w:val="20"/>
              </w:rPr>
              <w:t xml:space="preserve">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3"/>
          <w:p>
            <w:pPr>
              <w:spacing w:after="20"/>
              <w:ind w:left="20"/>
              <w:jc w:val="both"/>
            </w:pPr>
            <w:r>
              <w:rPr>
                <w:rFonts w:ascii="Times New Roman"/>
                <w:b w:val="false"/>
                <w:i w:val="false"/>
                <w:color w:val="000000"/>
                <w:sz w:val="20"/>
              </w:rPr>
              <w:t>
25.</w:t>
            </w:r>
          </w:p>
          <w:bookmarkEnd w:id="32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4"/>
          <w:p>
            <w:pPr>
              <w:spacing w:after="20"/>
              <w:ind w:left="20"/>
              <w:jc w:val="both"/>
            </w:pPr>
            <w:r>
              <w:rPr>
                <w:rFonts w:ascii="Times New Roman"/>
                <w:b w:val="false"/>
                <w:i w:val="false"/>
                <w:color w:val="000000"/>
                <w:sz w:val="20"/>
              </w:rPr>
              <w:t>
26.</w:t>
            </w:r>
          </w:p>
          <w:bookmarkEnd w:id="32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5"/>
          <w:p>
            <w:pPr>
              <w:spacing w:after="20"/>
              <w:ind w:left="20"/>
              <w:jc w:val="both"/>
            </w:pPr>
            <w:r>
              <w:rPr>
                <w:rFonts w:ascii="Times New Roman"/>
                <w:b w:val="false"/>
                <w:i w:val="false"/>
                <w:color w:val="000000"/>
                <w:sz w:val="20"/>
              </w:rPr>
              <w:t>
27.</w:t>
            </w:r>
          </w:p>
          <w:bookmarkEnd w:id="32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6"/>
          <w:p>
            <w:pPr>
              <w:spacing w:after="20"/>
              <w:ind w:left="20"/>
              <w:jc w:val="both"/>
            </w:pPr>
            <w:r>
              <w:rPr>
                <w:rFonts w:ascii="Times New Roman"/>
                <w:b w:val="false"/>
                <w:i w:val="false"/>
                <w:color w:val="000000"/>
                <w:sz w:val="20"/>
              </w:rPr>
              <w:t>
28.</w:t>
            </w:r>
          </w:p>
          <w:bookmarkEnd w:id="32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7"/>
          <w:p>
            <w:pPr>
              <w:spacing w:after="20"/>
              <w:ind w:left="20"/>
              <w:jc w:val="both"/>
            </w:pPr>
            <w:r>
              <w:rPr>
                <w:rFonts w:ascii="Times New Roman"/>
                <w:b w:val="false"/>
                <w:i w:val="false"/>
                <w:color w:val="000000"/>
                <w:sz w:val="20"/>
              </w:rPr>
              <w:t>
29.</w:t>
            </w:r>
          </w:p>
          <w:bookmarkEnd w:id="32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8"/>
          <w:p>
            <w:pPr>
              <w:spacing w:after="20"/>
              <w:ind w:left="20"/>
              <w:jc w:val="both"/>
            </w:pPr>
            <w:r>
              <w:rPr>
                <w:rFonts w:ascii="Times New Roman"/>
                <w:b w:val="false"/>
                <w:i w:val="false"/>
                <w:color w:val="000000"/>
                <w:sz w:val="20"/>
              </w:rPr>
              <w:t>
30.</w:t>
            </w:r>
          </w:p>
          <w:bookmarkEnd w:id="32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9"/>
          <w:p>
            <w:pPr>
              <w:spacing w:after="20"/>
              <w:ind w:left="20"/>
              <w:jc w:val="both"/>
            </w:pPr>
            <w:r>
              <w:rPr>
                <w:rFonts w:ascii="Times New Roman"/>
                <w:b w:val="false"/>
                <w:i w:val="false"/>
                <w:color w:val="000000"/>
                <w:sz w:val="20"/>
              </w:rPr>
              <w:t>
31.</w:t>
            </w:r>
          </w:p>
          <w:bookmarkEnd w:id="32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0"/>
          <w:p>
            <w:pPr>
              <w:spacing w:after="20"/>
              <w:ind w:left="20"/>
              <w:jc w:val="both"/>
            </w:pPr>
            <w:r>
              <w:rPr>
                <w:rFonts w:ascii="Times New Roman"/>
                <w:b w:val="false"/>
                <w:i w:val="false"/>
                <w:color w:val="000000"/>
                <w:sz w:val="20"/>
              </w:rPr>
              <w:t>
32.</w:t>
            </w:r>
          </w:p>
          <w:bookmarkEnd w:id="33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1"/>
          <w:p>
            <w:pPr>
              <w:spacing w:after="20"/>
              <w:ind w:left="20"/>
              <w:jc w:val="both"/>
            </w:pPr>
            <w:r>
              <w:rPr>
                <w:rFonts w:ascii="Times New Roman"/>
                <w:b w:val="false"/>
                <w:i w:val="false"/>
                <w:color w:val="000000"/>
                <w:sz w:val="20"/>
              </w:rPr>
              <w:t>
33.</w:t>
            </w:r>
          </w:p>
          <w:bookmarkEnd w:id="33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2"/>
          <w:p>
            <w:pPr>
              <w:spacing w:after="20"/>
              <w:ind w:left="20"/>
              <w:jc w:val="both"/>
            </w:pPr>
            <w:r>
              <w:rPr>
                <w:rFonts w:ascii="Times New Roman"/>
                <w:b w:val="false"/>
                <w:i w:val="false"/>
                <w:color w:val="000000"/>
                <w:sz w:val="20"/>
              </w:rPr>
              <w:t>
34.</w:t>
            </w:r>
          </w:p>
          <w:bookmarkEnd w:id="33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3"/>
          <w:p>
            <w:pPr>
              <w:spacing w:after="20"/>
              <w:ind w:left="20"/>
              <w:jc w:val="both"/>
            </w:pPr>
            <w:r>
              <w:rPr>
                <w:rFonts w:ascii="Times New Roman"/>
                <w:b w:val="false"/>
                <w:i w:val="false"/>
                <w:color w:val="000000"/>
                <w:sz w:val="20"/>
              </w:rPr>
              <w:t>
35.</w:t>
            </w:r>
          </w:p>
          <w:bookmarkEnd w:id="33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4"/>
          <w:p>
            <w:pPr>
              <w:spacing w:after="20"/>
              <w:ind w:left="20"/>
              <w:jc w:val="both"/>
            </w:pPr>
            <w:r>
              <w:rPr>
                <w:rFonts w:ascii="Times New Roman"/>
                <w:b w:val="false"/>
                <w:i w:val="false"/>
                <w:color w:val="000000"/>
                <w:sz w:val="20"/>
              </w:rPr>
              <w:t>
36.</w:t>
            </w:r>
          </w:p>
          <w:bookmarkEnd w:id="33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5"/>
          <w:p>
            <w:pPr>
              <w:spacing w:after="20"/>
              <w:ind w:left="20"/>
              <w:jc w:val="both"/>
            </w:pPr>
            <w:r>
              <w:rPr>
                <w:rFonts w:ascii="Times New Roman"/>
                <w:b w:val="false"/>
                <w:i w:val="false"/>
                <w:color w:val="000000"/>
                <w:sz w:val="20"/>
              </w:rPr>
              <w:t>
37.</w:t>
            </w:r>
          </w:p>
          <w:bookmarkEnd w:id="33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6"/>
          <w:p>
            <w:pPr>
              <w:spacing w:after="20"/>
              <w:ind w:left="20"/>
              <w:jc w:val="both"/>
            </w:pPr>
            <w:r>
              <w:rPr>
                <w:rFonts w:ascii="Times New Roman"/>
                <w:b w:val="false"/>
                <w:i w:val="false"/>
                <w:color w:val="000000"/>
                <w:sz w:val="20"/>
              </w:rPr>
              <w:t>
38.</w:t>
            </w:r>
          </w:p>
          <w:bookmarkEnd w:id="33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7"/>
          <w:p>
            <w:pPr>
              <w:spacing w:after="20"/>
              <w:ind w:left="20"/>
              <w:jc w:val="both"/>
            </w:pPr>
            <w:r>
              <w:rPr>
                <w:rFonts w:ascii="Times New Roman"/>
                <w:b w:val="false"/>
                <w:i w:val="false"/>
                <w:color w:val="000000"/>
                <w:sz w:val="20"/>
              </w:rPr>
              <w:t>
39.</w:t>
            </w:r>
          </w:p>
          <w:bookmarkEnd w:id="33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8"/>
          <w:p>
            <w:pPr>
              <w:spacing w:after="20"/>
              <w:ind w:left="20"/>
              <w:jc w:val="both"/>
            </w:pPr>
            <w:r>
              <w:rPr>
                <w:rFonts w:ascii="Times New Roman"/>
                <w:b w:val="false"/>
                <w:i w:val="false"/>
                <w:color w:val="000000"/>
                <w:sz w:val="20"/>
              </w:rPr>
              <w:t>
40.</w:t>
            </w:r>
          </w:p>
          <w:bookmarkEnd w:id="33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9"/>
          <w:p>
            <w:pPr>
              <w:spacing w:after="20"/>
              <w:ind w:left="20"/>
              <w:jc w:val="both"/>
            </w:pPr>
            <w:r>
              <w:rPr>
                <w:rFonts w:ascii="Times New Roman"/>
                <w:b w:val="false"/>
                <w:i w:val="false"/>
                <w:color w:val="000000"/>
                <w:sz w:val="20"/>
              </w:rPr>
              <w:t>
41.</w:t>
            </w:r>
          </w:p>
          <w:bookmarkEnd w:id="33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0"/>
          <w:p>
            <w:pPr>
              <w:spacing w:after="20"/>
              <w:ind w:left="20"/>
              <w:jc w:val="both"/>
            </w:pPr>
            <w:r>
              <w:rPr>
                <w:rFonts w:ascii="Times New Roman"/>
                <w:b w:val="false"/>
                <w:i w:val="false"/>
                <w:color w:val="000000"/>
                <w:sz w:val="20"/>
              </w:rPr>
              <w:t>
42.</w:t>
            </w:r>
          </w:p>
          <w:bookmarkEnd w:id="34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43.</w:t>
            </w:r>
          </w:p>
          <w:bookmarkEnd w:id="34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2"/>
          <w:p>
            <w:pPr>
              <w:spacing w:after="20"/>
              <w:ind w:left="20"/>
              <w:jc w:val="both"/>
            </w:pPr>
            <w:r>
              <w:rPr>
                <w:rFonts w:ascii="Times New Roman"/>
                <w:b w:val="false"/>
                <w:i w:val="false"/>
                <w:color w:val="000000"/>
                <w:sz w:val="20"/>
              </w:rPr>
              <w:t>
44.</w:t>
            </w:r>
          </w:p>
          <w:bookmarkEnd w:id="34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3"/>
          <w:p>
            <w:pPr>
              <w:spacing w:after="20"/>
              <w:ind w:left="20"/>
              <w:jc w:val="both"/>
            </w:pPr>
            <w:r>
              <w:rPr>
                <w:rFonts w:ascii="Times New Roman"/>
                <w:b w:val="false"/>
                <w:i w:val="false"/>
                <w:color w:val="000000"/>
                <w:sz w:val="20"/>
              </w:rPr>
              <w:t>
45.</w:t>
            </w:r>
          </w:p>
          <w:bookmarkEnd w:id="34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4"/>
          <w:p>
            <w:pPr>
              <w:spacing w:after="20"/>
              <w:ind w:left="20"/>
              <w:jc w:val="both"/>
            </w:pPr>
            <w:r>
              <w:rPr>
                <w:rFonts w:ascii="Times New Roman"/>
                <w:b w:val="false"/>
                <w:i w:val="false"/>
                <w:color w:val="000000"/>
                <w:sz w:val="20"/>
              </w:rPr>
              <w:t>
46.</w:t>
            </w:r>
          </w:p>
          <w:bookmarkEnd w:id="34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5"/>
          <w:p>
            <w:pPr>
              <w:spacing w:after="20"/>
              <w:ind w:left="20"/>
              <w:jc w:val="both"/>
            </w:pPr>
            <w:r>
              <w:rPr>
                <w:rFonts w:ascii="Times New Roman"/>
                <w:b w:val="false"/>
                <w:i w:val="false"/>
                <w:color w:val="000000"/>
                <w:sz w:val="20"/>
              </w:rPr>
              <w:t>
47.</w:t>
            </w:r>
          </w:p>
          <w:bookmarkEnd w:id="34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6"/>
          <w:p>
            <w:pPr>
              <w:spacing w:after="20"/>
              <w:ind w:left="20"/>
              <w:jc w:val="both"/>
            </w:pPr>
            <w:r>
              <w:rPr>
                <w:rFonts w:ascii="Times New Roman"/>
                <w:b w:val="false"/>
                <w:i w:val="false"/>
                <w:color w:val="000000"/>
                <w:sz w:val="20"/>
              </w:rPr>
              <w:t>
48.</w:t>
            </w:r>
          </w:p>
          <w:bookmarkEnd w:id="34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7"/>
          <w:p>
            <w:pPr>
              <w:spacing w:after="20"/>
              <w:ind w:left="20"/>
              <w:jc w:val="both"/>
            </w:pPr>
            <w:r>
              <w:rPr>
                <w:rFonts w:ascii="Times New Roman"/>
                <w:b w:val="false"/>
                <w:i w:val="false"/>
                <w:color w:val="000000"/>
                <w:sz w:val="20"/>
              </w:rPr>
              <w:t>
49.</w:t>
            </w:r>
          </w:p>
          <w:bookmarkEnd w:id="34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8"/>
          <w:p>
            <w:pPr>
              <w:spacing w:after="20"/>
              <w:ind w:left="20"/>
              <w:jc w:val="both"/>
            </w:pPr>
            <w:r>
              <w:rPr>
                <w:rFonts w:ascii="Times New Roman"/>
                <w:b w:val="false"/>
                <w:i w:val="false"/>
                <w:color w:val="000000"/>
                <w:sz w:val="20"/>
              </w:rPr>
              <w:t>
50.</w:t>
            </w:r>
          </w:p>
          <w:bookmarkEnd w:id="34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9"/>
          <w:p>
            <w:pPr>
              <w:spacing w:after="20"/>
              <w:ind w:left="20"/>
              <w:jc w:val="both"/>
            </w:pPr>
            <w:r>
              <w:rPr>
                <w:rFonts w:ascii="Times New Roman"/>
                <w:b w:val="false"/>
                <w:i w:val="false"/>
                <w:color w:val="000000"/>
                <w:sz w:val="20"/>
              </w:rPr>
              <w:t>
51.</w:t>
            </w:r>
          </w:p>
          <w:bookmarkEnd w:id="34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0"/>
          <w:p>
            <w:pPr>
              <w:spacing w:after="20"/>
              <w:ind w:left="20"/>
              <w:jc w:val="both"/>
            </w:pPr>
            <w:r>
              <w:rPr>
                <w:rFonts w:ascii="Times New Roman"/>
                <w:b w:val="false"/>
                <w:i w:val="false"/>
                <w:color w:val="000000"/>
                <w:sz w:val="20"/>
              </w:rPr>
              <w:t>
52.</w:t>
            </w:r>
          </w:p>
          <w:bookmarkEnd w:id="35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1"/>
          <w:p>
            <w:pPr>
              <w:spacing w:after="20"/>
              <w:ind w:left="20"/>
              <w:jc w:val="both"/>
            </w:pPr>
            <w:r>
              <w:rPr>
                <w:rFonts w:ascii="Times New Roman"/>
                <w:b w:val="false"/>
                <w:i w:val="false"/>
                <w:color w:val="000000"/>
                <w:sz w:val="20"/>
              </w:rPr>
              <w:t>
53.</w:t>
            </w:r>
          </w:p>
          <w:bookmarkEnd w:id="35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2"/>
          <w:p>
            <w:pPr>
              <w:spacing w:after="20"/>
              <w:ind w:left="20"/>
              <w:jc w:val="both"/>
            </w:pPr>
            <w:r>
              <w:rPr>
                <w:rFonts w:ascii="Times New Roman"/>
                <w:b w:val="false"/>
                <w:i w:val="false"/>
                <w:color w:val="000000"/>
                <w:sz w:val="20"/>
              </w:rPr>
              <w:t>
54.</w:t>
            </w:r>
          </w:p>
          <w:bookmarkEnd w:id="35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3"/>
          <w:p>
            <w:pPr>
              <w:spacing w:after="20"/>
              <w:ind w:left="20"/>
              <w:jc w:val="both"/>
            </w:pPr>
            <w:r>
              <w:rPr>
                <w:rFonts w:ascii="Times New Roman"/>
                <w:b w:val="false"/>
                <w:i w:val="false"/>
                <w:color w:val="000000"/>
                <w:sz w:val="20"/>
              </w:rPr>
              <w:t>
55.</w:t>
            </w:r>
          </w:p>
          <w:bookmarkEnd w:id="35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4"/>
          <w:p>
            <w:pPr>
              <w:spacing w:after="20"/>
              <w:ind w:left="20"/>
              <w:jc w:val="both"/>
            </w:pPr>
            <w:r>
              <w:rPr>
                <w:rFonts w:ascii="Times New Roman"/>
                <w:b w:val="false"/>
                <w:i w:val="false"/>
                <w:color w:val="000000"/>
                <w:sz w:val="20"/>
              </w:rPr>
              <w:t>
56.</w:t>
            </w:r>
          </w:p>
          <w:bookmarkEnd w:id="35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5"/>
          <w:p>
            <w:pPr>
              <w:spacing w:after="20"/>
              <w:ind w:left="20"/>
              <w:jc w:val="both"/>
            </w:pPr>
            <w:r>
              <w:rPr>
                <w:rFonts w:ascii="Times New Roman"/>
                <w:b w:val="false"/>
                <w:i w:val="false"/>
                <w:color w:val="000000"/>
                <w:sz w:val="20"/>
              </w:rPr>
              <w:t>
57.</w:t>
            </w:r>
          </w:p>
          <w:bookmarkEnd w:id="35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6"/>
          <w:p>
            <w:pPr>
              <w:spacing w:after="20"/>
              <w:ind w:left="20"/>
              <w:jc w:val="both"/>
            </w:pPr>
            <w:r>
              <w:rPr>
                <w:rFonts w:ascii="Times New Roman"/>
                <w:b w:val="false"/>
                <w:i w:val="false"/>
                <w:color w:val="000000"/>
                <w:sz w:val="20"/>
              </w:rPr>
              <w:t>
58.</w:t>
            </w:r>
          </w:p>
          <w:bookmarkEnd w:id="35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7"/>
          <w:p>
            <w:pPr>
              <w:spacing w:after="20"/>
              <w:ind w:left="20"/>
              <w:jc w:val="both"/>
            </w:pPr>
            <w:r>
              <w:rPr>
                <w:rFonts w:ascii="Times New Roman"/>
                <w:b w:val="false"/>
                <w:i w:val="false"/>
                <w:color w:val="000000"/>
                <w:sz w:val="20"/>
              </w:rPr>
              <w:t>
59.</w:t>
            </w:r>
          </w:p>
          <w:bookmarkEnd w:id="35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8"/>
          <w:p>
            <w:pPr>
              <w:spacing w:after="20"/>
              <w:ind w:left="20"/>
              <w:jc w:val="both"/>
            </w:pPr>
            <w:r>
              <w:rPr>
                <w:rFonts w:ascii="Times New Roman"/>
                <w:b w:val="false"/>
                <w:i w:val="false"/>
                <w:color w:val="000000"/>
                <w:sz w:val="20"/>
              </w:rPr>
              <w:t>
60.</w:t>
            </w:r>
          </w:p>
          <w:bookmarkEnd w:id="35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9"/>
          <w:p>
            <w:pPr>
              <w:spacing w:after="20"/>
              <w:ind w:left="20"/>
              <w:jc w:val="both"/>
            </w:pPr>
            <w:r>
              <w:rPr>
                <w:rFonts w:ascii="Times New Roman"/>
                <w:b w:val="false"/>
                <w:i w:val="false"/>
                <w:color w:val="000000"/>
                <w:sz w:val="20"/>
              </w:rPr>
              <w:t>
61.</w:t>
            </w:r>
          </w:p>
          <w:bookmarkEnd w:id="35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bl>
    <w:bookmarkStart w:name="z418" w:id="360"/>
    <w:p>
      <w:pPr>
        <w:spacing w:after="0"/>
        <w:ind w:left="0"/>
        <w:jc w:val="both"/>
      </w:pPr>
      <w:r>
        <w:rPr>
          <w:rFonts w:ascii="Times New Roman"/>
          <w:b w:val="false"/>
          <w:i w:val="false"/>
          <w:color w:val="000000"/>
          <w:sz w:val="28"/>
        </w:rPr>
        <w:t>
      ";</w:t>
      </w:r>
    </w:p>
    <w:bookmarkEnd w:id="360"/>
    <w:bookmarkStart w:name="z419" w:id="361"/>
    <w:p>
      <w:pPr>
        <w:spacing w:after="0"/>
        <w:ind w:left="0"/>
        <w:jc w:val="both"/>
      </w:pPr>
      <w:r>
        <w:rPr>
          <w:rFonts w:ascii="Times New Roman"/>
          <w:b w:val="false"/>
          <w:i w:val="false"/>
          <w:color w:val="000000"/>
          <w:sz w:val="28"/>
        </w:rPr>
        <w:t>
      строки, порядковые номера 62-77-6, исключить;</w:t>
      </w:r>
    </w:p>
    <w:bookmarkEnd w:id="361"/>
    <w:bookmarkStart w:name="z420" w:id="362"/>
    <w:p>
      <w:pPr>
        <w:spacing w:after="0"/>
        <w:ind w:left="0"/>
        <w:jc w:val="both"/>
      </w:pPr>
      <w:r>
        <w:rPr>
          <w:rFonts w:ascii="Times New Roman"/>
          <w:b w:val="false"/>
          <w:i w:val="false"/>
          <w:color w:val="000000"/>
          <w:sz w:val="28"/>
        </w:rPr>
        <w:t>
      в разделе "Уйгурский язык обучения":</w:t>
      </w:r>
    </w:p>
    <w:bookmarkEnd w:id="362"/>
    <w:bookmarkStart w:name="z421" w:id="363"/>
    <w:p>
      <w:pPr>
        <w:spacing w:after="0"/>
        <w:ind w:left="0"/>
        <w:jc w:val="both"/>
      </w:pPr>
      <w:r>
        <w:rPr>
          <w:rFonts w:ascii="Times New Roman"/>
          <w:b w:val="false"/>
          <w:i w:val="false"/>
          <w:color w:val="000000"/>
          <w:sz w:val="28"/>
        </w:rPr>
        <w:t>
      в подразделе "2 класс":</w:t>
      </w:r>
    </w:p>
    <w:bookmarkEnd w:id="363"/>
    <w:bookmarkStart w:name="z422" w:id="364"/>
    <w:p>
      <w:pPr>
        <w:spacing w:after="0"/>
        <w:ind w:left="0"/>
        <w:jc w:val="both"/>
      </w:pPr>
      <w:r>
        <w:rPr>
          <w:rFonts w:ascii="Times New Roman"/>
          <w:b w:val="false"/>
          <w:i w:val="false"/>
          <w:color w:val="000000"/>
          <w:sz w:val="28"/>
        </w:rPr>
        <w:t>
      строки, порядковые номера 1-7, изложить в следующей редакции:</w:t>
      </w:r>
    </w:p>
    <w:bookmarkEnd w:id="364"/>
    <w:bookmarkStart w:name="z423"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38"/>
        <w:gridCol w:w="2752"/>
        <w:gridCol w:w="3466"/>
        <w:gridCol w:w="579"/>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66"/>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Уйғур тили. </w:t>
            </w:r>
            <w:r>
              <w:br/>
            </w:r>
            <w:r>
              <w:rPr>
                <w:rFonts w:ascii="Times New Roman"/>
                <w:b w:val="false"/>
                <w:i w:val="false"/>
                <w:color w:val="000000"/>
                <w:sz w:val="20"/>
              </w:rPr>
              <w:t>
</w:t>
            </w:r>
            <w:r>
              <w:rPr>
                <w:rFonts w:ascii="Times New Roman"/>
                <w:b/>
                <w:i w:val="false"/>
                <w:color w:val="000000"/>
                <w:sz w:val="20"/>
              </w:rPr>
              <w:t xml:space="preserve">Дәрислик. </w:t>
            </w:r>
            <w:r>
              <w:br/>
            </w:r>
            <w:r>
              <w:rPr>
                <w:rFonts w:ascii="Times New Roman"/>
                <w:b w:val="false"/>
                <w:i w:val="false"/>
                <w:color w:val="000000"/>
                <w:sz w:val="20"/>
              </w:rPr>
              <w:t>
</w:t>
            </w:r>
            <w:r>
              <w:rPr>
                <w:rFonts w:ascii="Times New Roman"/>
                <w:b/>
                <w:i w:val="false"/>
                <w:color w:val="000000"/>
                <w:sz w:val="20"/>
              </w:rPr>
              <w:t>1, 2 қисим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Арзиева А.,</w:t>
            </w:r>
            <w:r>
              <w:br/>
            </w:r>
            <w:r>
              <w:rPr>
                <w:rFonts w:ascii="Times New Roman"/>
                <w:b/>
                <w:i w:val="false"/>
                <w:color w:val="000000"/>
                <w:sz w:val="20"/>
              </w:rPr>
              <w:t>Қурбанова С., Ибрагимова М.</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7"/>
          <w:p>
            <w:pPr>
              <w:spacing w:after="20"/>
              <w:ind w:left="20"/>
              <w:jc w:val="both"/>
            </w:pPr>
            <w:r>
              <w:rPr>
                <w:rFonts w:ascii="Times New Roman"/>
                <w:b w:val="false"/>
                <w:i w:val="false"/>
                <w:color w:val="000000"/>
                <w:sz w:val="20"/>
              </w:rPr>
              <w:t>
2.</w:t>
            </w:r>
          </w:p>
          <w:bookmarkEnd w:id="367"/>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Қурбанова С., Ибрагимова М.</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8"/>
          <w:p>
            <w:pPr>
              <w:spacing w:after="20"/>
              <w:ind w:left="20"/>
              <w:jc w:val="both"/>
            </w:pPr>
            <w:r>
              <w:rPr>
                <w:rFonts w:ascii="Times New Roman"/>
                <w:b w:val="false"/>
                <w:i w:val="false"/>
                <w:color w:val="000000"/>
                <w:sz w:val="20"/>
              </w:rPr>
              <w:t>
3.</w:t>
            </w:r>
          </w:p>
          <w:bookmarkEnd w:id="368"/>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 1, 2 иш дәптири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Қурбанова С., Ибрагимова М.</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9"/>
          <w:p>
            <w:pPr>
              <w:spacing w:after="20"/>
              <w:ind w:left="20"/>
              <w:jc w:val="both"/>
            </w:pPr>
            <w:r>
              <w:rPr>
                <w:rFonts w:ascii="Times New Roman"/>
                <w:b w:val="false"/>
                <w:i w:val="false"/>
                <w:color w:val="000000"/>
                <w:sz w:val="20"/>
              </w:rPr>
              <w:t>
4.</w:t>
            </w:r>
          </w:p>
          <w:bookmarkEnd w:id="369"/>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0"/>
          <w:p>
            <w:pPr>
              <w:spacing w:after="20"/>
              <w:ind w:left="20"/>
              <w:jc w:val="both"/>
            </w:pPr>
            <w:r>
              <w:rPr>
                <w:rFonts w:ascii="Times New Roman"/>
                <w:b w:val="false"/>
                <w:i w:val="false"/>
                <w:color w:val="000000"/>
                <w:sz w:val="20"/>
              </w:rPr>
              <w:t>
5.</w:t>
            </w:r>
          </w:p>
          <w:bookmarkEnd w:id="370"/>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1"/>
          <w:p>
            <w:pPr>
              <w:spacing w:after="20"/>
              <w:ind w:left="20"/>
              <w:jc w:val="both"/>
            </w:pPr>
            <w:r>
              <w:rPr>
                <w:rFonts w:ascii="Times New Roman"/>
                <w:b w:val="false"/>
                <w:i w:val="false"/>
                <w:color w:val="000000"/>
                <w:sz w:val="20"/>
              </w:rPr>
              <w:t>
6.</w:t>
            </w:r>
          </w:p>
          <w:bookmarkEnd w:id="371"/>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2"/>
          <w:p>
            <w:pPr>
              <w:spacing w:after="20"/>
              <w:ind w:left="20"/>
              <w:jc w:val="both"/>
            </w:pPr>
            <w:r>
              <w:rPr>
                <w:rFonts w:ascii="Times New Roman"/>
                <w:b w:val="false"/>
                <w:i w:val="false"/>
                <w:color w:val="000000"/>
                <w:sz w:val="20"/>
              </w:rPr>
              <w:t>
7.</w:t>
            </w:r>
          </w:p>
          <w:bookmarkEnd w:id="372"/>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bookmarkStart w:name="z431" w:id="373"/>
    <w:p>
      <w:pPr>
        <w:spacing w:after="0"/>
        <w:ind w:left="0"/>
        <w:jc w:val="both"/>
      </w:pPr>
      <w:r>
        <w:rPr>
          <w:rFonts w:ascii="Times New Roman"/>
          <w:b w:val="false"/>
          <w:i w:val="false"/>
          <w:color w:val="000000"/>
          <w:sz w:val="28"/>
        </w:rPr>
        <w:t>
      ";</w:t>
      </w:r>
    </w:p>
    <w:bookmarkEnd w:id="373"/>
    <w:bookmarkStart w:name="z432" w:id="374"/>
    <w:p>
      <w:pPr>
        <w:spacing w:after="0"/>
        <w:ind w:left="0"/>
        <w:jc w:val="both"/>
      </w:pPr>
      <w:r>
        <w:rPr>
          <w:rFonts w:ascii="Times New Roman"/>
          <w:b w:val="false"/>
          <w:i w:val="false"/>
          <w:color w:val="000000"/>
          <w:sz w:val="28"/>
        </w:rPr>
        <w:t xml:space="preserve">
      дополнить строками, порядковые номера 8-14, следующего содержания: </w:t>
      </w:r>
    </w:p>
    <w:bookmarkEnd w:id="374"/>
    <w:bookmarkStart w:name="z433"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3528"/>
        <w:gridCol w:w="2863"/>
        <w:gridCol w:w="3186"/>
        <w:gridCol w:w="532"/>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6"/>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376"/>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Тәбиәтшунаслиқ.</w:t>
            </w:r>
            <w:r>
              <w:br/>
            </w:r>
            <w:r>
              <w:rPr>
                <w:rFonts w:ascii="Times New Roman"/>
                <w:b w:val="false"/>
                <w:i w:val="false"/>
                <w:color w:val="000000"/>
                <w:sz w:val="20"/>
              </w:rPr>
              <w:t>
</w:t>
            </w:r>
            <w:r>
              <w:rPr>
                <w:rFonts w:ascii="Times New Roman"/>
                <w:b/>
                <w:i w:val="false"/>
                <w:color w:val="000000"/>
                <w:sz w:val="20"/>
              </w:rPr>
              <w:t>Дәрислик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Очкур Е.,</w:t>
            </w:r>
            <w:r>
              <w:br/>
            </w:r>
            <w:r>
              <w:rPr>
                <w:rFonts w:ascii="Times New Roman"/>
                <w:b w:val="false"/>
                <w:i w:val="false"/>
                <w:color w:val="000000"/>
                <w:sz w:val="20"/>
              </w:rPr>
              <w:t>
</w:t>
            </w:r>
            <w:r>
              <w:rPr>
                <w:rFonts w:ascii="Times New Roman"/>
                <w:b/>
                <w:i w:val="false"/>
                <w:color w:val="000000"/>
                <w:sz w:val="20"/>
              </w:rPr>
              <w:t>Ударцева В.</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7"/>
          <w:p>
            <w:pPr>
              <w:spacing w:after="20"/>
              <w:ind w:left="20"/>
              <w:jc w:val="both"/>
            </w:pPr>
            <w:r>
              <w:rPr>
                <w:rFonts w:ascii="Times New Roman"/>
                <w:b w:val="false"/>
                <w:i w:val="false"/>
                <w:color w:val="000000"/>
                <w:sz w:val="20"/>
              </w:rPr>
              <w:t>
9.</w:t>
            </w:r>
          </w:p>
          <w:bookmarkEnd w:id="377"/>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8"/>
          <w:p>
            <w:pPr>
              <w:spacing w:after="20"/>
              <w:ind w:left="20"/>
              <w:jc w:val="both"/>
            </w:pPr>
            <w:r>
              <w:rPr>
                <w:rFonts w:ascii="Times New Roman"/>
                <w:b w:val="false"/>
                <w:i w:val="false"/>
                <w:color w:val="000000"/>
                <w:sz w:val="20"/>
              </w:rPr>
              <w:t>
10.</w:t>
            </w:r>
          </w:p>
          <w:bookmarkEnd w:id="378"/>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Дюжикова М.</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9"/>
          <w:p>
            <w:pPr>
              <w:spacing w:after="20"/>
              <w:ind w:left="20"/>
              <w:jc w:val="both"/>
            </w:pPr>
            <w:r>
              <w:rPr>
                <w:rFonts w:ascii="Times New Roman"/>
                <w:b w:val="false"/>
                <w:i w:val="false"/>
                <w:color w:val="000000"/>
                <w:sz w:val="20"/>
              </w:rPr>
              <w:t>
11.</w:t>
            </w:r>
          </w:p>
          <w:bookmarkEnd w:id="379"/>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Дюжикова М.</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0"/>
          <w:p>
            <w:pPr>
              <w:spacing w:after="20"/>
              <w:ind w:left="20"/>
              <w:jc w:val="both"/>
            </w:pPr>
            <w:r>
              <w:rPr>
                <w:rFonts w:ascii="Times New Roman"/>
                <w:b w:val="false"/>
                <w:i w:val="false"/>
                <w:color w:val="000000"/>
                <w:sz w:val="20"/>
              </w:rPr>
              <w:t>
12.</w:t>
            </w:r>
          </w:p>
          <w:bookmarkEnd w:id="380"/>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1"/>
          <w:p>
            <w:pPr>
              <w:spacing w:after="20"/>
              <w:ind w:left="20"/>
              <w:jc w:val="both"/>
            </w:pPr>
            <w:r>
              <w:rPr>
                <w:rFonts w:ascii="Times New Roman"/>
                <w:b w:val="false"/>
                <w:i w:val="false"/>
                <w:color w:val="000000"/>
                <w:sz w:val="20"/>
              </w:rPr>
              <w:t>
13.</w:t>
            </w:r>
          </w:p>
          <w:bookmarkEnd w:id="381"/>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2"/>
          <w:p>
            <w:pPr>
              <w:spacing w:after="20"/>
              <w:ind w:left="20"/>
              <w:jc w:val="both"/>
            </w:pPr>
            <w:r>
              <w:rPr>
                <w:rFonts w:ascii="Times New Roman"/>
                <w:b w:val="false"/>
                <w:i w:val="false"/>
                <w:color w:val="000000"/>
                <w:sz w:val="20"/>
              </w:rPr>
              <w:t>
14.</w:t>
            </w:r>
          </w:p>
          <w:bookmarkEnd w:id="382"/>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 2 иш дәптири</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bookmarkStart w:name="z441" w:id="383"/>
    <w:p>
      <w:pPr>
        <w:spacing w:after="0"/>
        <w:ind w:left="0"/>
        <w:jc w:val="both"/>
      </w:pPr>
      <w:r>
        <w:rPr>
          <w:rFonts w:ascii="Times New Roman"/>
          <w:b w:val="false"/>
          <w:i w:val="false"/>
          <w:color w:val="000000"/>
          <w:sz w:val="28"/>
        </w:rPr>
        <w:t>
      ";</w:t>
      </w:r>
    </w:p>
    <w:bookmarkEnd w:id="383"/>
    <w:bookmarkStart w:name="z442" w:id="384"/>
    <w:p>
      <w:pPr>
        <w:spacing w:after="0"/>
        <w:ind w:left="0"/>
        <w:jc w:val="both"/>
      </w:pPr>
      <w:r>
        <w:rPr>
          <w:rFonts w:ascii="Times New Roman"/>
          <w:b w:val="false"/>
          <w:i w:val="false"/>
          <w:color w:val="000000"/>
          <w:sz w:val="28"/>
        </w:rPr>
        <w:t>
      в разделе "Узбекский язык обучения":</w:t>
      </w:r>
    </w:p>
    <w:bookmarkEnd w:id="384"/>
    <w:bookmarkStart w:name="z443" w:id="385"/>
    <w:p>
      <w:pPr>
        <w:spacing w:after="0"/>
        <w:ind w:left="0"/>
        <w:jc w:val="both"/>
      </w:pPr>
      <w:r>
        <w:rPr>
          <w:rFonts w:ascii="Times New Roman"/>
          <w:b w:val="false"/>
          <w:i w:val="false"/>
          <w:color w:val="000000"/>
          <w:sz w:val="28"/>
        </w:rPr>
        <w:t>
      в подразделе "2 класс":</w:t>
      </w:r>
    </w:p>
    <w:bookmarkEnd w:id="385"/>
    <w:bookmarkStart w:name="z444" w:id="386"/>
    <w:p>
      <w:pPr>
        <w:spacing w:after="0"/>
        <w:ind w:left="0"/>
        <w:jc w:val="both"/>
      </w:pPr>
      <w:r>
        <w:rPr>
          <w:rFonts w:ascii="Times New Roman"/>
          <w:b w:val="false"/>
          <w:i w:val="false"/>
          <w:color w:val="000000"/>
          <w:sz w:val="28"/>
        </w:rPr>
        <w:t>
      строки, порядковые номера 1-3, изложить в следующей редакции:</w:t>
      </w:r>
    </w:p>
    <w:bookmarkEnd w:id="386"/>
    <w:bookmarkStart w:name="z445"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622"/>
        <w:gridCol w:w="1733"/>
        <w:gridCol w:w="3609"/>
        <w:gridCol w:w="60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88"/>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Узбек тили. </w:t>
            </w:r>
            <w:r>
              <w:br/>
            </w:r>
            <w:r>
              <w:rPr>
                <w:rFonts w:ascii="Times New Roman"/>
                <w:b w:val="false"/>
                <w:i w:val="false"/>
                <w:color w:val="000000"/>
                <w:sz w:val="20"/>
              </w:rPr>
              <w:t>
</w:t>
            </w:r>
            <w:r>
              <w:rPr>
                <w:rFonts w:ascii="Times New Roman"/>
                <w:b/>
                <w:i w:val="false"/>
                <w:color w:val="000000"/>
                <w:sz w:val="20"/>
              </w:rPr>
              <w:t>Оқулық. 1-бөлім, 2-бөлім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 Шамадиева, </w:t>
            </w:r>
            <w:r>
              <w:br/>
            </w:r>
            <w:r>
              <w:rPr>
                <w:rFonts w:ascii="Times New Roman"/>
                <w:b w:val="false"/>
                <w:i w:val="false"/>
                <w:color w:val="000000"/>
                <w:sz w:val="20"/>
              </w:rPr>
              <w:t>
</w:t>
            </w:r>
            <w:r>
              <w:rPr>
                <w:rFonts w:ascii="Times New Roman"/>
                <w:b/>
                <w:i w:val="false"/>
                <w:color w:val="000000"/>
                <w:sz w:val="20"/>
              </w:rPr>
              <w:t xml:space="preserve">З. Аташикова, </w:t>
            </w:r>
            <w:r>
              <w:br/>
            </w:r>
            <w:r>
              <w:rPr>
                <w:rFonts w:ascii="Times New Roman"/>
                <w:b w:val="false"/>
                <w:i w:val="false"/>
                <w:color w:val="000000"/>
                <w:sz w:val="20"/>
              </w:rPr>
              <w:t>
</w:t>
            </w:r>
            <w:r>
              <w:rPr>
                <w:rFonts w:ascii="Times New Roman"/>
                <w:b/>
                <w:i w:val="false"/>
                <w:color w:val="000000"/>
                <w:sz w:val="20"/>
              </w:rPr>
              <w:t>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9"/>
          <w:p>
            <w:pPr>
              <w:spacing w:after="20"/>
              <w:ind w:left="20"/>
              <w:jc w:val="both"/>
            </w:pPr>
            <w:r>
              <w:rPr>
                <w:rFonts w:ascii="Times New Roman"/>
                <w:b w:val="false"/>
                <w:i w:val="false"/>
                <w:color w:val="000000"/>
                <w:sz w:val="20"/>
              </w:rPr>
              <w:t>
2.</w:t>
            </w:r>
          </w:p>
          <w:bookmarkEnd w:id="389"/>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Әдістемелік құрал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0"/>
          <w:p>
            <w:pPr>
              <w:spacing w:after="20"/>
              <w:ind w:left="20"/>
              <w:jc w:val="both"/>
            </w:pPr>
            <w:r>
              <w:rPr>
                <w:rFonts w:ascii="Times New Roman"/>
                <w:b w:val="false"/>
                <w:i w:val="false"/>
                <w:color w:val="000000"/>
                <w:sz w:val="20"/>
              </w:rPr>
              <w:t>
3.</w:t>
            </w:r>
          </w:p>
          <w:bookmarkEnd w:id="390"/>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Жұмыс дәптері №1,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bookmarkStart w:name="z449" w:id="391"/>
    <w:p>
      <w:pPr>
        <w:spacing w:after="0"/>
        <w:ind w:left="0"/>
        <w:jc w:val="both"/>
      </w:pPr>
      <w:r>
        <w:rPr>
          <w:rFonts w:ascii="Times New Roman"/>
          <w:b w:val="false"/>
          <w:i w:val="false"/>
          <w:color w:val="000000"/>
          <w:sz w:val="28"/>
        </w:rPr>
        <w:t>
      ";</w:t>
      </w:r>
    </w:p>
    <w:bookmarkEnd w:id="391"/>
    <w:bookmarkStart w:name="z450" w:id="392"/>
    <w:p>
      <w:pPr>
        <w:spacing w:after="0"/>
        <w:ind w:left="0"/>
        <w:jc w:val="both"/>
      </w:pPr>
      <w:r>
        <w:rPr>
          <w:rFonts w:ascii="Times New Roman"/>
          <w:b w:val="false"/>
          <w:i w:val="false"/>
          <w:color w:val="000000"/>
          <w:sz w:val="28"/>
        </w:rPr>
        <w:t xml:space="preserve">
      дополнить строками, порядковые номера 4-6, следующего содержания: </w:t>
      </w:r>
    </w:p>
    <w:bookmarkEnd w:id="392"/>
    <w:bookmarkStart w:name="z451"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846"/>
        <w:gridCol w:w="2360"/>
        <w:gridCol w:w="4913"/>
        <w:gridCol w:w="821"/>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9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Әдебиеттік оқу. </w:t>
            </w:r>
            <w:r>
              <w:br/>
            </w:r>
            <w:r>
              <w:rPr>
                <w:rFonts w:ascii="Times New Roman"/>
                <w:b w:val="false"/>
                <w:i w:val="false"/>
                <w:color w:val="000000"/>
                <w:sz w:val="20"/>
              </w:rPr>
              <w:t>
</w:t>
            </w:r>
            <w:r>
              <w:rPr>
                <w:rFonts w:ascii="Times New Roman"/>
                <w:b/>
                <w:i w:val="false"/>
                <w:color w:val="000000"/>
                <w:sz w:val="20"/>
              </w:rPr>
              <w:t xml:space="preserve">Оқулық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Мусаева,</w:t>
            </w:r>
            <w:r>
              <w:br/>
            </w:r>
            <w:r>
              <w:rPr>
                <w:rFonts w:ascii="Times New Roman"/>
                <w:b w:val="false"/>
                <w:i w:val="false"/>
                <w:color w:val="000000"/>
                <w:sz w:val="20"/>
              </w:rPr>
              <w:t>
</w:t>
            </w:r>
            <w:r>
              <w:rPr>
                <w:rFonts w:ascii="Times New Roman"/>
                <w:b/>
                <w:i w:val="false"/>
                <w:color w:val="000000"/>
                <w:sz w:val="20"/>
              </w:rPr>
              <w:t>З. Аташикова,</w:t>
            </w:r>
            <w:r>
              <w:br/>
            </w:r>
            <w:r>
              <w:rPr>
                <w:rFonts w:ascii="Times New Roman"/>
                <w:b w:val="false"/>
                <w:i w:val="false"/>
                <w:color w:val="000000"/>
                <w:sz w:val="20"/>
              </w:rPr>
              <w:t>
</w:t>
            </w:r>
            <w:r>
              <w:rPr>
                <w:rFonts w:ascii="Times New Roman"/>
                <w:b/>
                <w:i w:val="false"/>
                <w:color w:val="000000"/>
                <w:sz w:val="20"/>
              </w:rPr>
              <w:t>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5"/>
          <w:p>
            <w:pPr>
              <w:spacing w:after="20"/>
              <w:ind w:left="20"/>
              <w:jc w:val="both"/>
            </w:pPr>
            <w:r>
              <w:rPr>
                <w:rFonts w:ascii="Times New Roman"/>
                <w:b w:val="false"/>
                <w:i w:val="false"/>
                <w:color w:val="000000"/>
                <w:sz w:val="20"/>
              </w:rPr>
              <w:t>
5.</w:t>
            </w:r>
          </w:p>
          <w:bookmarkEnd w:id="39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құрал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6"/>
          <w:p>
            <w:pPr>
              <w:spacing w:after="20"/>
              <w:ind w:left="20"/>
              <w:jc w:val="both"/>
            </w:pPr>
            <w:r>
              <w:rPr>
                <w:rFonts w:ascii="Times New Roman"/>
                <w:b w:val="false"/>
                <w:i w:val="false"/>
                <w:color w:val="000000"/>
                <w:sz w:val="20"/>
              </w:rPr>
              <w:t>
6.</w:t>
            </w:r>
          </w:p>
          <w:bookmarkEnd w:id="39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Жұмыс дәптері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bookmarkStart w:name="z455" w:id="397"/>
    <w:p>
      <w:pPr>
        <w:spacing w:after="0"/>
        <w:ind w:left="0"/>
        <w:jc w:val="both"/>
      </w:pPr>
      <w:r>
        <w:rPr>
          <w:rFonts w:ascii="Times New Roman"/>
          <w:b w:val="false"/>
          <w:i w:val="false"/>
          <w:color w:val="000000"/>
          <w:sz w:val="28"/>
        </w:rPr>
        <w:t>
      ";</w:t>
      </w:r>
    </w:p>
    <w:bookmarkEnd w:id="397"/>
    <w:bookmarkStart w:name="z456" w:id="398"/>
    <w:p>
      <w:pPr>
        <w:spacing w:after="0"/>
        <w:ind w:left="0"/>
        <w:jc w:val="both"/>
      </w:pPr>
      <w:r>
        <w:rPr>
          <w:rFonts w:ascii="Times New Roman"/>
          <w:b w:val="false"/>
          <w:i w:val="false"/>
          <w:color w:val="000000"/>
          <w:sz w:val="28"/>
        </w:rPr>
        <w:t>
      в разделе "Узбекский язык обучения":</w:t>
      </w:r>
    </w:p>
    <w:bookmarkEnd w:id="398"/>
    <w:bookmarkStart w:name="z457" w:id="399"/>
    <w:p>
      <w:pPr>
        <w:spacing w:after="0"/>
        <w:ind w:left="0"/>
        <w:jc w:val="both"/>
      </w:pPr>
      <w:r>
        <w:rPr>
          <w:rFonts w:ascii="Times New Roman"/>
          <w:b w:val="false"/>
          <w:i w:val="false"/>
          <w:color w:val="000000"/>
          <w:sz w:val="28"/>
        </w:rPr>
        <w:t>
      в подразделе "5 класс":</w:t>
      </w:r>
    </w:p>
    <w:bookmarkEnd w:id="399"/>
    <w:bookmarkStart w:name="z458" w:id="400"/>
    <w:p>
      <w:pPr>
        <w:spacing w:after="0"/>
        <w:ind w:left="0"/>
        <w:jc w:val="both"/>
      </w:pPr>
      <w:r>
        <w:rPr>
          <w:rFonts w:ascii="Times New Roman"/>
          <w:b w:val="false"/>
          <w:i w:val="false"/>
          <w:color w:val="000000"/>
          <w:sz w:val="28"/>
        </w:rPr>
        <w:t>
      строки, порядковые номера 1-2, изложить в следующей редакции:</w:t>
      </w:r>
    </w:p>
    <w:bookmarkEnd w:id="400"/>
    <w:bookmarkStart w:name="z459"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265"/>
        <w:gridCol w:w="5489"/>
        <w:gridCol w:w="3366"/>
        <w:gridCol w:w="563"/>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02"/>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Узбек тили. </w:t>
            </w:r>
            <w:r>
              <w:br/>
            </w:r>
            <w:r>
              <w:rPr>
                <w:rFonts w:ascii="Times New Roman"/>
                <w:b w:val="false"/>
                <w:i w:val="false"/>
                <w:color w:val="000000"/>
                <w:sz w:val="20"/>
              </w:rPr>
              <w:t>
</w:t>
            </w:r>
            <w:r>
              <w:rPr>
                <w:rFonts w:ascii="Times New Roman"/>
                <w:b/>
                <w:i w:val="false"/>
                <w:color w:val="000000"/>
                <w:sz w:val="20"/>
              </w:rPr>
              <w:t>Оқулық</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Досметова Н., </w:t>
            </w:r>
            <w:r>
              <w:br/>
            </w:r>
            <w:r>
              <w:rPr>
                <w:rFonts w:ascii="Times New Roman"/>
                <w:b w:val="false"/>
                <w:i w:val="false"/>
                <w:color w:val="000000"/>
                <w:sz w:val="20"/>
              </w:rPr>
              <w:t>
</w:t>
            </w:r>
            <w:r>
              <w:rPr>
                <w:rFonts w:ascii="Times New Roman"/>
                <w:b/>
                <w:i w:val="false"/>
                <w:color w:val="000000"/>
                <w:sz w:val="20"/>
              </w:rPr>
              <w:t>Наралиева Ш., Абдураупова М.</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Жазушы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3"/>
          <w:p>
            <w:pPr>
              <w:spacing w:after="20"/>
              <w:ind w:left="20"/>
              <w:jc w:val="both"/>
            </w:pPr>
            <w:r>
              <w:rPr>
                <w:rFonts w:ascii="Times New Roman"/>
                <w:b w:val="false"/>
                <w:i w:val="false"/>
                <w:color w:val="000000"/>
                <w:sz w:val="20"/>
              </w:rPr>
              <w:t>
2.</w:t>
            </w:r>
          </w:p>
          <w:bookmarkEnd w:id="403"/>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xml:space="preserve">
Оқулық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Турдикулов Б., Наралиева Ш., Корганбаева Н., Алиакбарова Ш.</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bookmarkStart w:name="z462" w:id="404"/>
    <w:p>
      <w:pPr>
        <w:spacing w:after="0"/>
        <w:ind w:left="0"/>
        <w:jc w:val="both"/>
      </w:pPr>
      <w:r>
        <w:rPr>
          <w:rFonts w:ascii="Times New Roman"/>
          <w:b w:val="false"/>
          <w:i w:val="false"/>
          <w:color w:val="000000"/>
          <w:sz w:val="28"/>
        </w:rPr>
        <w:t>
      ";</w:t>
      </w:r>
    </w:p>
    <w:bookmarkEnd w:id="404"/>
    <w:bookmarkStart w:name="z463" w:id="405"/>
    <w:p>
      <w:pPr>
        <w:spacing w:after="0"/>
        <w:ind w:left="0"/>
        <w:jc w:val="both"/>
      </w:pPr>
      <w:r>
        <w:rPr>
          <w:rFonts w:ascii="Times New Roman"/>
          <w:b w:val="false"/>
          <w:i w:val="false"/>
          <w:color w:val="000000"/>
          <w:sz w:val="28"/>
        </w:rPr>
        <w:t>
      строки, порядковые номера 3-6, исключить;</w:t>
      </w:r>
    </w:p>
    <w:bookmarkEnd w:id="405"/>
    <w:bookmarkStart w:name="z464" w:id="406"/>
    <w:p>
      <w:pPr>
        <w:spacing w:after="0"/>
        <w:ind w:left="0"/>
        <w:jc w:val="both"/>
      </w:pPr>
      <w:r>
        <w:rPr>
          <w:rFonts w:ascii="Times New Roman"/>
          <w:b w:val="false"/>
          <w:i w:val="false"/>
          <w:color w:val="000000"/>
          <w:sz w:val="28"/>
        </w:rPr>
        <w:t>
      в разделе "Узбекский язык обучения":</w:t>
      </w:r>
    </w:p>
    <w:bookmarkEnd w:id="406"/>
    <w:bookmarkStart w:name="z465" w:id="407"/>
    <w:p>
      <w:pPr>
        <w:spacing w:after="0"/>
        <w:ind w:left="0"/>
        <w:jc w:val="both"/>
      </w:pPr>
      <w:r>
        <w:rPr>
          <w:rFonts w:ascii="Times New Roman"/>
          <w:b w:val="false"/>
          <w:i w:val="false"/>
          <w:color w:val="000000"/>
          <w:sz w:val="28"/>
        </w:rPr>
        <w:t>
      в подразделе "7 класс":</w:t>
      </w:r>
    </w:p>
    <w:bookmarkEnd w:id="407"/>
    <w:bookmarkStart w:name="z466" w:id="408"/>
    <w:p>
      <w:pPr>
        <w:spacing w:after="0"/>
        <w:ind w:left="0"/>
        <w:jc w:val="both"/>
      </w:pPr>
      <w:r>
        <w:rPr>
          <w:rFonts w:ascii="Times New Roman"/>
          <w:b w:val="false"/>
          <w:i w:val="false"/>
          <w:color w:val="000000"/>
          <w:sz w:val="28"/>
        </w:rPr>
        <w:t>
      строки, порядковые номера 7-8, изложить в следующей редакции:</w:t>
      </w:r>
    </w:p>
    <w:bookmarkEnd w:id="408"/>
    <w:bookmarkStart w:name="z467" w:id="409"/>
    <w:p>
      <w:pPr>
        <w:spacing w:after="0"/>
        <w:ind w:left="0"/>
        <w:jc w:val="both"/>
      </w:pPr>
      <w:r>
        <w:rPr>
          <w:rFonts w:ascii="Times New Roman"/>
          <w:b w:val="false"/>
          <w:i w:val="false"/>
          <w:color w:val="000000"/>
          <w:sz w:val="28"/>
        </w:rPr>
        <w:t>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6918"/>
        <w:gridCol w:w="2805"/>
        <w:gridCol w:w="469"/>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0"/>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410"/>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Узбек тили. </w:t>
            </w:r>
            <w:r>
              <w:br/>
            </w:r>
            <w:r>
              <w:rPr>
                <w:rFonts w:ascii="Times New Roman"/>
                <w:b w:val="false"/>
                <w:i w:val="false"/>
                <w:color w:val="000000"/>
                <w:sz w:val="20"/>
              </w:rPr>
              <w:t>
</w:t>
            </w:r>
            <w:r>
              <w:rPr>
                <w:rFonts w:ascii="Times New Roman"/>
                <w:b/>
                <w:i w:val="false"/>
                <w:color w:val="000000"/>
                <w:sz w:val="20"/>
              </w:rPr>
              <w:t xml:space="preserve">Оқулық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Наралиева Ш., Досметова Н., Абдураупова М., Абдалиев Н.</w:t>
            </w:r>
            <w:r>
              <w:rPr>
                <w:rFonts w:ascii="Times New Roman"/>
                <w:b/>
                <w:i w:val="false"/>
                <w:color w:val="000000"/>
                <w:sz w:val="20"/>
              </w:rPr>
              <w:t>,</w:t>
            </w:r>
            <w:r>
              <w:rPr>
                <w:rFonts w:ascii="Times New Roman"/>
                <w:b/>
                <w:i w:val="false"/>
                <w:color w:val="000000"/>
                <w:sz w:val="20"/>
              </w:rPr>
              <w:t xml:space="preserve"> Абдураупова М.</w:t>
            </w:r>
            <w:r>
              <w:rPr>
                <w:rFonts w:ascii="Times New Roman"/>
                <w:b/>
                <w:i w:val="false"/>
                <w:color w:val="000000"/>
                <w:sz w:val="20"/>
              </w:rPr>
              <w:t>,</w:t>
            </w:r>
            <w:r>
              <w:rPr>
                <w:rFonts w:ascii="Times New Roman"/>
                <w:b/>
                <w:i w:val="false"/>
                <w:color w:val="000000"/>
                <w:sz w:val="20"/>
              </w:rPr>
              <w:t xml:space="preserve"> Абдалиев Ф.</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Жазушы</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1"/>
          <w:p>
            <w:pPr>
              <w:spacing w:after="20"/>
              <w:ind w:left="20"/>
              <w:jc w:val="both"/>
            </w:pPr>
            <w:r>
              <w:rPr>
                <w:rFonts w:ascii="Times New Roman"/>
                <w:b w:val="false"/>
                <w:i w:val="false"/>
                <w:color w:val="000000"/>
                <w:sz w:val="20"/>
              </w:rPr>
              <w:t>
8</w:t>
            </w:r>
          </w:p>
          <w:bookmarkEnd w:id="411"/>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xml:space="preserve">
Оқулық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Наралиева Ш., Турдикулов Б., Корганбаева Н., Алиакбарова Ш.</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bookmarkStart w:name="z470" w:id="412"/>
    <w:p>
      <w:pPr>
        <w:spacing w:after="0"/>
        <w:ind w:left="0"/>
        <w:jc w:val="both"/>
      </w:pPr>
      <w:r>
        <w:rPr>
          <w:rFonts w:ascii="Times New Roman"/>
          <w:b w:val="false"/>
          <w:i w:val="false"/>
          <w:color w:val="000000"/>
          <w:sz w:val="28"/>
        </w:rPr>
        <w:t>
      ";</w:t>
      </w:r>
    </w:p>
    <w:bookmarkEnd w:id="412"/>
    <w:bookmarkStart w:name="z471" w:id="413"/>
    <w:p>
      <w:pPr>
        <w:spacing w:after="0"/>
        <w:ind w:left="0"/>
        <w:jc w:val="both"/>
      </w:pPr>
      <w:r>
        <w:rPr>
          <w:rFonts w:ascii="Times New Roman"/>
          <w:b w:val="false"/>
          <w:i w:val="false"/>
          <w:color w:val="000000"/>
          <w:sz w:val="28"/>
        </w:rPr>
        <w:t>
      строки, порядковые номера 9-17, исключить;</w:t>
      </w:r>
    </w:p>
    <w:bookmarkEnd w:id="413"/>
    <w:bookmarkStart w:name="z472" w:id="414"/>
    <w:p>
      <w:pPr>
        <w:spacing w:after="0"/>
        <w:ind w:left="0"/>
        <w:jc w:val="both"/>
      </w:pPr>
      <w:r>
        <w:rPr>
          <w:rFonts w:ascii="Times New Roman"/>
          <w:b w:val="false"/>
          <w:i w:val="false"/>
          <w:color w:val="000000"/>
          <w:sz w:val="28"/>
        </w:rPr>
        <w:t>
      в перечне пособий, утвержденном указанным приказом:</w:t>
      </w:r>
    </w:p>
    <w:bookmarkEnd w:id="414"/>
    <w:bookmarkStart w:name="z473" w:id="415"/>
    <w:p>
      <w:pPr>
        <w:spacing w:after="0"/>
        <w:ind w:left="0"/>
        <w:jc w:val="both"/>
      </w:pPr>
      <w:r>
        <w:rPr>
          <w:rFonts w:ascii="Times New Roman"/>
          <w:b w:val="false"/>
          <w:i w:val="false"/>
          <w:color w:val="000000"/>
          <w:sz w:val="28"/>
        </w:rPr>
        <w:t>
      раздел "Казахский язык обучения":</w:t>
      </w:r>
    </w:p>
    <w:bookmarkEnd w:id="415"/>
    <w:bookmarkStart w:name="z474" w:id="416"/>
    <w:p>
      <w:pPr>
        <w:spacing w:after="0"/>
        <w:ind w:left="0"/>
        <w:jc w:val="both"/>
      </w:pPr>
      <w:r>
        <w:rPr>
          <w:rFonts w:ascii="Times New Roman"/>
          <w:b w:val="false"/>
          <w:i w:val="false"/>
          <w:color w:val="000000"/>
          <w:sz w:val="28"/>
        </w:rPr>
        <w:t xml:space="preserve">
       подраздел "Дошкольное обучение и воспитание": </w:t>
      </w:r>
    </w:p>
    <w:bookmarkEnd w:id="416"/>
    <w:bookmarkStart w:name="z475" w:id="417"/>
    <w:p>
      <w:pPr>
        <w:spacing w:after="0"/>
        <w:ind w:left="0"/>
        <w:jc w:val="both"/>
      </w:pPr>
      <w:r>
        <w:rPr>
          <w:rFonts w:ascii="Times New Roman"/>
          <w:b w:val="false"/>
          <w:i w:val="false"/>
          <w:color w:val="000000"/>
          <w:sz w:val="28"/>
        </w:rPr>
        <w:t>
       дополнить строкой, порядковый номер 15, следующего содержания:</w:t>
      </w:r>
    </w:p>
    <w:bookmarkEnd w:id="417"/>
    <w:bookmarkStart w:name="z476"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7527"/>
        <w:gridCol w:w="865"/>
        <w:gridCol w:w="1802"/>
        <w:gridCol w:w="867"/>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9"/>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19"/>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"Сиқырлы әріптер мен сөздер әлемінде" бірінші кітап + қосымша + CD + плакаттар комплекті, 5-6 жас</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Абаева,</w:t>
            </w:r>
            <w:r>
              <w:br/>
            </w:r>
            <w:r>
              <w:rPr>
                <w:rFonts w:ascii="Times New Roman"/>
                <w:b w:val="false"/>
                <w:i w:val="false"/>
                <w:color w:val="000000"/>
                <w:sz w:val="20"/>
              </w:rPr>
              <w:t>
</w:t>
            </w:r>
            <w:r>
              <w:rPr>
                <w:rFonts w:ascii="Times New Roman"/>
                <w:b/>
                <w:i w:val="false"/>
                <w:color w:val="000000"/>
                <w:sz w:val="20"/>
              </w:rPr>
              <w:t xml:space="preserve">Э. Қыдырова, </w:t>
            </w:r>
            <w:r>
              <w:br/>
            </w:r>
            <w:r>
              <w:rPr>
                <w:rFonts w:ascii="Times New Roman"/>
                <w:b w:val="false"/>
                <w:i w:val="false"/>
                <w:color w:val="000000"/>
                <w:sz w:val="20"/>
              </w:rPr>
              <w:t>
</w:t>
            </w:r>
            <w:r>
              <w:rPr>
                <w:rFonts w:ascii="Times New Roman"/>
                <w:b/>
                <w:i w:val="false"/>
                <w:color w:val="000000"/>
                <w:sz w:val="20"/>
              </w:rPr>
              <w:t xml:space="preserve">М. Сәтімбекова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Шикула и К.</w:t>
            </w:r>
          </w:p>
        </w:tc>
      </w:tr>
    </w:tbl>
    <w:bookmarkStart w:name="z478" w:id="420"/>
    <w:p>
      <w:pPr>
        <w:spacing w:after="0"/>
        <w:ind w:left="0"/>
        <w:jc w:val="both"/>
      </w:pPr>
      <w:r>
        <w:rPr>
          <w:rFonts w:ascii="Times New Roman"/>
          <w:b w:val="false"/>
          <w:i w:val="false"/>
          <w:color w:val="000000"/>
          <w:sz w:val="28"/>
        </w:rPr>
        <w:t>
      ";</w:t>
      </w:r>
    </w:p>
    <w:bookmarkEnd w:id="420"/>
    <w:bookmarkStart w:name="z479" w:id="421"/>
    <w:p>
      <w:pPr>
        <w:spacing w:after="0"/>
        <w:ind w:left="0"/>
        <w:jc w:val="both"/>
      </w:pPr>
      <w:r>
        <w:rPr>
          <w:rFonts w:ascii="Times New Roman"/>
          <w:b w:val="false"/>
          <w:i w:val="false"/>
          <w:color w:val="000000"/>
          <w:sz w:val="28"/>
        </w:rPr>
        <w:t>
      в разделе "Казахский язык обучения":</w:t>
      </w:r>
    </w:p>
    <w:bookmarkEnd w:id="421"/>
    <w:bookmarkStart w:name="z480" w:id="422"/>
    <w:p>
      <w:pPr>
        <w:spacing w:after="0"/>
        <w:ind w:left="0"/>
        <w:jc w:val="both"/>
      </w:pPr>
      <w:r>
        <w:rPr>
          <w:rFonts w:ascii="Times New Roman"/>
          <w:b w:val="false"/>
          <w:i w:val="false"/>
          <w:color w:val="000000"/>
          <w:sz w:val="28"/>
        </w:rPr>
        <w:t>
      в подразделе "1-4 классы":</w:t>
      </w:r>
    </w:p>
    <w:bookmarkEnd w:id="422"/>
    <w:bookmarkStart w:name="z481" w:id="423"/>
    <w:p>
      <w:pPr>
        <w:spacing w:after="0"/>
        <w:ind w:left="0"/>
        <w:jc w:val="both"/>
      </w:pPr>
      <w:r>
        <w:rPr>
          <w:rFonts w:ascii="Times New Roman"/>
          <w:b w:val="false"/>
          <w:i w:val="false"/>
          <w:color w:val="000000"/>
          <w:sz w:val="28"/>
        </w:rPr>
        <w:t>
      дополнить строками, порядковые номера 56-61, следующего содержания:</w:t>
      </w:r>
    </w:p>
    <w:bookmarkEnd w:id="423"/>
    <w:bookmarkStart w:name="z482" w:id="424"/>
    <w:p>
      <w:pPr>
        <w:spacing w:after="0"/>
        <w:ind w:left="0"/>
        <w:jc w:val="both"/>
      </w:pP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4550"/>
        <w:gridCol w:w="1699"/>
        <w:gridCol w:w="2140"/>
        <w:gridCol w:w="2439"/>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5"/>
          <w:p>
            <w:pPr>
              <w:spacing w:after="20"/>
              <w:ind w:left="20"/>
              <w:jc w:val="both"/>
            </w:pPr>
            <w:r>
              <w:rPr>
                <w:rFonts w:ascii="Times New Roman"/>
                <w:b w:val="false"/>
                <w:i w:val="false"/>
                <w:color w:val="000000"/>
                <w:sz w:val="20"/>
              </w:rPr>
              <w:t>
</w:t>
            </w:r>
            <w:r>
              <w:rPr>
                <w:rFonts w:ascii="Times New Roman"/>
                <w:b/>
                <w:i w:val="false"/>
                <w:color w:val="000000"/>
                <w:sz w:val="20"/>
              </w:rPr>
              <w:t>56.</w:t>
            </w:r>
          </w:p>
          <w:bookmarkEnd w:id="425"/>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"Дүниетану" бастауыш сынып оқушыларына </w:t>
            </w:r>
            <w:r>
              <w:rPr>
                <w:rFonts w:ascii="Times New Roman"/>
                <w:b/>
                <w:i w:val="false"/>
                <w:color w:val="000000"/>
                <w:sz w:val="20"/>
              </w:rPr>
              <w:t>арналған қысқаша анықтамалық. 1-4 сыныптар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Слепнева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Келешек-2030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6"/>
          <w:p>
            <w:pPr>
              <w:spacing w:after="20"/>
              <w:ind w:left="20"/>
              <w:jc w:val="both"/>
            </w:pPr>
            <w:r>
              <w:rPr>
                <w:rFonts w:ascii="Times New Roman"/>
                <w:b w:val="false"/>
                <w:i w:val="false"/>
                <w:color w:val="000000"/>
                <w:sz w:val="20"/>
              </w:rPr>
              <w:t>
57.</w:t>
            </w:r>
          </w:p>
          <w:bookmarkEnd w:id="426"/>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1 класс. Уровень А1, начинающий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7"/>
          <w:p>
            <w:pPr>
              <w:spacing w:after="20"/>
              <w:ind w:left="20"/>
              <w:jc w:val="both"/>
            </w:pPr>
            <w:r>
              <w:rPr>
                <w:rFonts w:ascii="Times New Roman"/>
                <w:b w:val="false"/>
                <w:i w:val="false"/>
                <w:color w:val="000000"/>
                <w:sz w:val="20"/>
              </w:rPr>
              <w:t>
58.</w:t>
            </w:r>
          </w:p>
          <w:bookmarkEnd w:id="427"/>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Пропись. 1 класс.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8"/>
          <w:p>
            <w:pPr>
              <w:spacing w:after="20"/>
              <w:ind w:left="20"/>
              <w:jc w:val="both"/>
            </w:pPr>
            <w:r>
              <w:rPr>
                <w:rFonts w:ascii="Times New Roman"/>
                <w:b w:val="false"/>
                <w:i w:val="false"/>
                <w:color w:val="000000"/>
                <w:sz w:val="20"/>
              </w:rPr>
              <w:t>
59.</w:t>
            </w:r>
          </w:p>
          <w:bookmarkEnd w:id="428"/>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 класс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 Новосельцева 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9"/>
          <w:p>
            <w:pPr>
              <w:spacing w:after="20"/>
              <w:ind w:left="20"/>
              <w:jc w:val="both"/>
            </w:pPr>
            <w:r>
              <w:rPr>
                <w:rFonts w:ascii="Times New Roman"/>
                <w:b w:val="false"/>
                <w:i w:val="false"/>
                <w:color w:val="000000"/>
                <w:sz w:val="20"/>
              </w:rPr>
              <w:t>
60.</w:t>
            </w:r>
          </w:p>
          <w:bookmarkEnd w:id="429"/>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 классы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0"/>
          <w:p>
            <w:pPr>
              <w:spacing w:after="20"/>
              <w:ind w:left="20"/>
              <w:jc w:val="both"/>
            </w:pPr>
            <w:r>
              <w:rPr>
                <w:rFonts w:ascii="Times New Roman"/>
                <w:b w:val="false"/>
                <w:i w:val="false"/>
                <w:color w:val="000000"/>
                <w:sz w:val="20"/>
              </w:rPr>
              <w:t>
61.</w:t>
            </w:r>
          </w:p>
          <w:bookmarkEnd w:id="430"/>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 класс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bl>
    <w:bookmarkStart w:name="z489" w:id="431"/>
    <w:p>
      <w:pPr>
        <w:spacing w:after="0"/>
        <w:ind w:left="0"/>
        <w:jc w:val="both"/>
      </w:pPr>
      <w:r>
        <w:rPr>
          <w:rFonts w:ascii="Times New Roman"/>
          <w:b w:val="false"/>
          <w:i w:val="false"/>
          <w:color w:val="000000"/>
          <w:sz w:val="28"/>
        </w:rPr>
        <w:t>
      ";</w:t>
      </w:r>
    </w:p>
    <w:bookmarkEnd w:id="431"/>
    <w:bookmarkStart w:name="z490" w:id="432"/>
    <w:p>
      <w:pPr>
        <w:spacing w:after="0"/>
        <w:ind w:left="0"/>
        <w:jc w:val="both"/>
      </w:pPr>
      <w:r>
        <w:rPr>
          <w:rFonts w:ascii="Times New Roman"/>
          <w:b w:val="false"/>
          <w:i w:val="false"/>
          <w:color w:val="000000"/>
          <w:sz w:val="28"/>
        </w:rPr>
        <w:t>
      строки, порядковые номера 1-4, 11, 12, 38, исключить;</w:t>
      </w:r>
    </w:p>
    <w:bookmarkEnd w:id="432"/>
    <w:bookmarkStart w:name="z491" w:id="433"/>
    <w:p>
      <w:pPr>
        <w:spacing w:after="0"/>
        <w:ind w:left="0"/>
        <w:jc w:val="both"/>
      </w:pPr>
      <w:r>
        <w:rPr>
          <w:rFonts w:ascii="Times New Roman"/>
          <w:b w:val="false"/>
          <w:i w:val="false"/>
          <w:color w:val="000000"/>
          <w:sz w:val="28"/>
        </w:rPr>
        <w:t>
      в подразделе "5-11 классы":</w:t>
      </w:r>
    </w:p>
    <w:bookmarkEnd w:id="433"/>
    <w:bookmarkStart w:name="z492" w:id="434"/>
    <w:p>
      <w:pPr>
        <w:spacing w:after="0"/>
        <w:ind w:left="0"/>
        <w:jc w:val="both"/>
      </w:pPr>
      <w:r>
        <w:rPr>
          <w:rFonts w:ascii="Times New Roman"/>
          <w:b w:val="false"/>
          <w:i w:val="false"/>
          <w:color w:val="000000"/>
          <w:sz w:val="28"/>
        </w:rPr>
        <w:t>
      дополнить строками, порядковые номера 119-130, следующего содержания:</w:t>
      </w:r>
    </w:p>
    <w:bookmarkEnd w:id="434"/>
    <w:bookmarkStart w:name="z493"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59"/>
        <w:gridCol w:w="4618"/>
        <w:gridCol w:w="697"/>
        <w:gridCol w:w="440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6"/>
          <w:p>
            <w:pPr>
              <w:spacing w:after="20"/>
              <w:ind w:left="20"/>
              <w:jc w:val="both"/>
            </w:pPr>
            <w:r>
              <w:rPr>
                <w:rFonts w:ascii="Times New Roman"/>
                <w:b w:val="false"/>
                <w:i w:val="false"/>
                <w:color w:val="000000"/>
                <w:sz w:val="20"/>
              </w:rPr>
              <w:t>
119.</w:t>
            </w:r>
          </w:p>
          <w:bookmarkEnd w:id="43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120.</w:t>
            </w:r>
          </w:p>
          <w:bookmarkEnd w:id="43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121.</w:t>
            </w:r>
          </w:p>
          <w:bookmarkEnd w:id="43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122.</w:t>
            </w:r>
          </w:p>
          <w:bookmarkEnd w:id="43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123.</w:t>
            </w:r>
          </w:p>
          <w:bookmarkEnd w:id="44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1"/>
          <w:p>
            <w:pPr>
              <w:spacing w:after="20"/>
              <w:ind w:left="20"/>
              <w:jc w:val="both"/>
            </w:pPr>
            <w:r>
              <w:rPr>
                <w:rFonts w:ascii="Times New Roman"/>
                <w:b w:val="false"/>
                <w:i w:val="false"/>
                <w:color w:val="000000"/>
                <w:sz w:val="20"/>
              </w:rPr>
              <w:t>
124.</w:t>
            </w:r>
          </w:p>
          <w:bookmarkEnd w:id="44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2"/>
          <w:p>
            <w:pPr>
              <w:spacing w:after="20"/>
              <w:ind w:left="20"/>
              <w:jc w:val="both"/>
            </w:pPr>
            <w:r>
              <w:rPr>
                <w:rFonts w:ascii="Times New Roman"/>
                <w:b w:val="false"/>
                <w:i w:val="false"/>
                <w:color w:val="000000"/>
                <w:sz w:val="20"/>
              </w:rPr>
              <w:t>
125.</w:t>
            </w:r>
          </w:p>
          <w:bookmarkEnd w:id="44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3"/>
          <w:p>
            <w:pPr>
              <w:spacing w:after="20"/>
              <w:ind w:left="20"/>
              <w:jc w:val="both"/>
            </w:pPr>
            <w:r>
              <w:rPr>
                <w:rFonts w:ascii="Times New Roman"/>
                <w:b w:val="false"/>
                <w:i w:val="false"/>
                <w:color w:val="000000"/>
                <w:sz w:val="20"/>
              </w:rPr>
              <w:t>
126.</w:t>
            </w:r>
          </w:p>
          <w:bookmarkEnd w:id="44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127.</w:t>
            </w:r>
          </w:p>
          <w:bookmarkEnd w:id="44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5"/>
          <w:p>
            <w:pPr>
              <w:spacing w:after="20"/>
              <w:ind w:left="20"/>
              <w:jc w:val="both"/>
            </w:pPr>
            <w:r>
              <w:rPr>
                <w:rFonts w:ascii="Times New Roman"/>
                <w:b w:val="false"/>
                <w:i w:val="false"/>
                <w:color w:val="000000"/>
                <w:sz w:val="20"/>
              </w:rPr>
              <w:t>
128.</w:t>
            </w:r>
          </w:p>
          <w:bookmarkEnd w:id="44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129.</w:t>
            </w:r>
          </w:p>
          <w:bookmarkEnd w:id="44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7"/>
          <w:p>
            <w:pPr>
              <w:spacing w:after="20"/>
              <w:ind w:left="20"/>
              <w:jc w:val="both"/>
            </w:pPr>
            <w:r>
              <w:rPr>
                <w:rFonts w:ascii="Times New Roman"/>
                <w:b w:val="false"/>
                <w:i w:val="false"/>
                <w:color w:val="000000"/>
                <w:sz w:val="20"/>
              </w:rPr>
              <w:t>
130.</w:t>
            </w:r>
          </w:p>
          <w:bookmarkEnd w:id="44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bookmarkStart w:name="z506" w:id="448"/>
    <w:p>
      <w:pPr>
        <w:spacing w:after="0"/>
        <w:ind w:left="0"/>
        <w:jc w:val="both"/>
      </w:pPr>
      <w:r>
        <w:rPr>
          <w:rFonts w:ascii="Times New Roman"/>
          <w:b w:val="false"/>
          <w:i w:val="false"/>
          <w:color w:val="000000"/>
          <w:sz w:val="28"/>
        </w:rPr>
        <w:t>
      ";</w:t>
      </w:r>
    </w:p>
    <w:bookmarkEnd w:id="448"/>
    <w:bookmarkStart w:name="z507" w:id="449"/>
    <w:p>
      <w:pPr>
        <w:spacing w:after="0"/>
        <w:ind w:left="0"/>
        <w:jc w:val="both"/>
      </w:pPr>
      <w:r>
        <w:rPr>
          <w:rFonts w:ascii="Times New Roman"/>
          <w:b w:val="false"/>
          <w:i w:val="false"/>
          <w:color w:val="000000"/>
          <w:sz w:val="28"/>
        </w:rPr>
        <w:t>
      строки, порядковые номера 1-18, 51-57, 96, исключить;</w:t>
      </w:r>
    </w:p>
    <w:bookmarkEnd w:id="449"/>
    <w:bookmarkStart w:name="z508" w:id="450"/>
    <w:p>
      <w:pPr>
        <w:spacing w:after="0"/>
        <w:ind w:left="0"/>
        <w:jc w:val="both"/>
      </w:pPr>
      <w:r>
        <w:rPr>
          <w:rFonts w:ascii="Times New Roman"/>
          <w:b w:val="false"/>
          <w:i w:val="false"/>
          <w:color w:val="000000"/>
          <w:sz w:val="28"/>
        </w:rPr>
        <w:t>
      в разделе "Русский язык обучения":</w:t>
      </w:r>
    </w:p>
    <w:bookmarkEnd w:id="450"/>
    <w:bookmarkStart w:name="z509" w:id="451"/>
    <w:p>
      <w:pPr>
        <w:spacing w:after="0"/>
        <w:ind w:left="0"/>
        <w:jc w:val="both"/>
      </w:pPr>
      <w:r>
        <w:rPr>
          <w:rFonts w:ascii="Times New Roman"/>
          <w:b w:val="false"/>
          <w:i w:val="false"/>
          <w:color w:val="000000"/>
          <w:sz w:val="28"/>
        </w:rPr>
        <w:t xml:space="preserve">
      в подразделе "5-11 классы": </w:t>
      </w:r>
    </w:p>
    <w:bookmarkEnd w:id="451"/>
    <w:bookmarkStart w:name="z510" w:id="452"/>
    <w:p>
      <w:pPr>
        <w:spacing w:after="0"/>
        <w:ind w:left="0"/>
        <w:jc w:val="both"/>
      </w:pPr>
      <w:r>
        <w:rPr>
          <w:rFonts w:ascii="Times New Roman"/>
          <w:b w:val="false"/>
          <w:i w:val="false"/>
          <w:color w:val="000000"/>
          <w:sz w:val="28"/>
        </w:rPr>
        <w:t>
      дополнить строками, порядковые номера 147-158, следующего содержания:</w:t>
      </w:r>
    </w:p>
    <w:bookmarkEnd w:id="452"/>
    <w:bookmarkStart w:name="z511"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51"/>
        <w:gridCol w:w="4599"/>
        <w:gridCol w:w="663"/>
        <w:gridCol w:w="439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4"/>
          <w:p>
            <w:pPr>
              <w:spacing w:after="20"/>
              <w:ind w:left="20"/>
              <w:jc w:val="both"/>
            </w:pPr>
            <w:r>
              <w:rPr>
                <w:rFonts w:ascii="Times New Roman"/>
                <w:b w:val="false"/>
                <w:i w:val="false"/>
                <w:color w:val="000000"/>
                <w:sz w:val="20"/>
              </w:rPr>
              <w:t>
</w:t>
            </w:r>
            <w:r>
              <w:rPr>
                <w:rFonts w:ascii="Times New Roman"/>
                <w:b/>
                <w:i w:val="false"/>
                <w:color w:val="000000"/>
                <w:sz w:val="20"/>
              </w:rPr>
              <w:t>147.</w:t>
            </w:r>
          </w:p>
          <w:bookmarkEnd w:id="454"/>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Правила дорожного движения. Рабочая тетрадь. 6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Авторская группа издательства Shell Kazakhstan Development B.V.</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Shell Kazakhstan Development B.V.</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5"/>
          <w:p>
            <w:pPr>
              <w:spacing w:after="20"/>
              <w:ind w:left="20"/>
              <w:jc w:val="both"/>
            </w:pPr>
            <w:r>
              <w:rPr>
                <w:rFonts w:ascii="Times New Roman"/>
                <w:b w:val="false"/>
                <w:i w:val="false"/>
                <w:color w:val="000000"/>
                <w:sz w:val="20"/>
              </w:rPr>
              <w:t>
148.</w:t>
            </w:r>
          </w:p>
          <w:bookmarkEnd w:id="455"/>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6"/>
          <w:p>
            <w:pPr>
              <w:spacing w:after="20"/>
              <w:ind w:left="20"/>
              <w:jc w:val="both"/>
            </w:pPr>
            <w:r>
              <w:rPr>
                <w:rFonts w:ascii="Times New Roman"/>
                <w:b w:val="false"/>
                <w:i w:val="false"/>
                <w:color w:val="000000"/>
                <w:sz w:val="20"/>
              </w:rPr>
              <w:t>
149.</w:t>
            </w:r>
          </w:p>
          <w:bookmarkEnd w:id="456"/>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7"/>
          <w:p>
            <w:pPr>
              <w:spacing w:after="20"/>
              <w:ind w:left="20"/>
              <w:jc w:val="both"/>
            </w:pPr>
            <w:r>
              <w:rPr>
                <w:rFonts w:ascii="Times New Roman"/>
                <w:b w:val="false"/>
                <w:i w:val="false"/>
                <w:color w:val="000000"/>
                <w:sz w:val="20"/>
              </w:rPr>
              <w:t>
150.</w:t>
            </w:r>
          </w:p>
          <w:bookmarkEnd w:id="457"/>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8"/>
          <w:p>
            <w:pPr>
              <w:spacing w:after="20"/>
              <w:ind w:left="20"/>
              <w:jc w:val="both"/>
            </w:pPr>
            <w:r>
              <w:rPr>
                <w:rFonts w:ascii="Times New Roman"/>
                <w:b w:val="false"/>
                <w:i w:val="false"/>
                <w:color w:val="000000"/>
                <w:sz w:val="20"/>
              </w:rPr>
              <w:t>
151.</w:t>
            </w:r>
          </w:p>
          <w:bookmarkEnd w:id="458"/>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9"/>
          <w:p>
            <w:pPr>
              <w:spacing w:after="20"/>
              <w:ind w:left="20"/>
              <w:jc w:val="both"/>
            </w:pPr>
            <w:r>
              <w:rPr>
                <w:rFonts w:ascii="Times New Roman"/>
                <w:b w:val="false"/>
                <w:i w:val="false"/>
                <w:color w:val="000000"/>
                <w:sz w:val="20"/>
              </w:rPr>
              <w:t>
152.</w:t>
            </w:r>
          </w:p>
          <w:bookmarkEnd w:id="459"/>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0"/>
          <w:p>
            <w:pPr>
              <w:spacing w:after="20"/>
              <w:ind w:left="20"/>
              <w:jc w:val="both"/>
            </w:pPr>
            <w:r>
              <w:rPr>
                <w:rFonts w:ascii="Times New Roman"/>
                <w:b w:val="false"/>
                <w:i w:val="false"/>
                <w:color w:val="000000"/>
                <w:sz w:val="20"/>
              </w:rPr>
              <w:t>
153.</w:t>
            </w:r>
          </w:p>
          <w:bookmarkEnd w:id="460"/>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1"/>
          <w:p>
            <w:pPr>
              <w:spacing w:after="20"/>
              <w:ind w:left="20"/>
              <w:jc w:val="both"/>
            </w:pPr>
            <w:r>
              <w:rPr>
                <w:rFonts w:ascii="Times New Roman"/>
                <w:b w:val="false"/>
                <w:i w:val="false"/>
                <w:color w:val="000000"/>
                <w:sz w:val="20"/>
              </w:rPr>
              <w:t>
154.</w:t>
            </w:r>
          </w:p>
          <w:bookmarkEnd w:id="461"/>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2"/>
          <w:p>
            <w:pPr>
              <w:spacing w:after="20"/>
              <w:ind w:left="20"/>
              <w:jc w:val="both"/>
            </w:pPr>
            <w:r>
              <w:rPr>
                <w:rFonts w:ascii="Times New Roman"/>
                <w:b w:val="false"/>
                <w:i w:val="false"/>
                <w:color w:val="000000"/>
                <w:sz w:val="20"/>
              </w:rPr>
              <w:t>
155.</w:t>
            </w:r>
          </w:p>
          <w:bookmarkEnd w:id="462"/>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3"/>
          <w:p>
            <w:pPr>
              <w:spacing w:after="20"/>
              <w:ind w:left="20"/>
              <w:jc w:val="both"/>
            </w:pPr>
            <w:r>
              <w:rPr>
                <w:rFonts w:ascii="Times New Roman"/>
                <w:b w:val="false"/>
                <w:i w:val="false"/>
                <w:color w:val="000000"/>
                <w:sz w:val="20"/>
              </w:rPr>
              <w:t>
156.</w:t>
            </w:r>
          </w:p>
          <w:bookmarkEnd w:id="463"/>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4"/>
          <w:p>
            <w:pPr>
              <w:spacing w:after="20"/>
              <w:ind w:left="20"/>
              <w:jc w:val="both"/>
            </w:pPr>
            <w:r>
              <w:rPr>
                <w:rFonts w:ascii="Times New Roman"/>
                <w:b w:val="false"/>
                <w:i w:val="false"/>
                <w:color w:val="000000"/>
                <w:sz w:val="20"/>
              </w:rPr>
              <w:t>
157.</w:t>
            </w:r>
          </w:p>
          <w:bookmarkEnd w:id="464"/>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5"/>
          <w:p>
            <w:pPr>
              <w:spacing w:after="20"/>
              <w:ind w:left="20"/>
              <w:jc w:val="both"/>
            </w:pPr>
            <w:r>
              <w:rPr>
                <w:rFonts w:ascii="Times New Roman"/>
                <w:b w:val="false"/>
                <w:i w:val="false"/>
                <w:color w:val="000000"/>
                <w:sz w:val="20"/>
              </w:rPr>
              <w:t>
158.</w:t>
            </w:r>
          </w:p>
          <w:bookmarkEnd w:id="465"/>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bookmarkStart w:name="z524" w:id="466"/>
    <w:p>
      <w:pPr>
        <w:spacing w:after="0"/>
        <w:ind w:left="0"/>
        <w:jc w:val="both"/>
      </w:pPr>
      <w:r>
        <w:rPr>
          <w:rFonts w:ascii="Times New Roman"/>
          <w:b w:val="false"/>
          <w:i w:val="false"/>
          <w:color w:val="000000"/>
          <w:sz w:val="28"/>
        </w:rPr>
        <w:t>
      ";</w:t>
      </w:r>
    </w:p>
    <w:bookmarkEnd w:id="466"/>
    <w:bookmarkStart w:name="z525" w:id="467"/>
    <w:p>
      <w:pPr>
        <w:spacing w:after="0"/>
        <w:ind w:left="0"/>
        <w:jc w:val="both"/>
      </w:pPr>
      <w:r>
        <w:rPr>
          <w:rFonts w:ascii="Times New Roman"/>
          <w:b w:val="false"/>
          <w:i w:val="false"/>
          <w:color w:val="000000"/>
          <w:sz w:val="28"/>
        </w:rPr>
        <w:t>
      строки, порядковые номера 1-9, исключить;</w:t>
      </w:r>
    </w:p>
    <w:bookmarkEnd w:id="467"/>
    <w:bookmarkStart w:name="z526"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образовательных электронных изданий, утвержденном указанным приказом:</w:t>
      </w:r>
    </w:p>
    <w:bookmarkEnd w:id="468"/>
    <w:bookmarkStart w:name="z527" w:id="469"/>
    <w:p>
      <w:pPr>
        <w:spacing w:after="0"/>
        <w:ind w:left="0"/>
        <w:jc w:val="both"/>
      </w:pPr>
      <w:r>
        <w:rPr>
          <w:rFonts w:ascii="Times New Roman"/>
          <w:b w:val="false"/>
          <w:i w:val="false"/>
          <w:color w:val="000000"/>
          <w:sz w:val="28"/>
        </w:rPr>
        <w:t>
      в разделе "Казахский язык обучения":</w:t>
      </w:r>
    </w:p>
    <w:bookmarkEnd w:id="469"/>
    <w:bookmarkStart w:name="z528" w:id="470"/>
    <w:p>
      <w:pPr>
        <w:spacing w:after="0"/>
        <w:ind w:left="0"/>
        <w:jc w:val="both"/>
      </w:pPr>
      <w:r>
        <w:rPr>
          <w:rFonts w:ascii="Times New Roman"/>
          <w:b w:val="false"/>
          <w:i w:val="false"/>
          <w:color w:val="000000"/>
          <w:sz w:val="28"/>
        </w:rPr>
        <w:t>
      в подразделе: "Для дошкольного воспитания и обучения и начального образования":</w:t>
      </w:r>
    </w:p>
    <w:bookmarkEnd w:id="470"/>
    <w:bookmarkStart w:name="z529" w:id="471"/>
    <w:p>
      <w:pPr>
        <w:spacing w:after="0"/>
        <w:ind w:left="0"/>
        <w:jc w:val="both"/>
      </w:pPr>
      <w:r>
        <w:rPr>
          <w:rFonts w:ascii="Times New Roman"/>
          <w:b w:val="false"/>
          <w:i w:val="false"/>
          <w:color w:val="000000"/>
          <w:sz w:val="28"/>
        </w:rPr>
        <w:t>
      дополнить строками, порядковые номера 187-1-187-7, следующего содержания строки:</w:t>
      </w:r>
    </w:p>
    <w:bookmarkEnd w:id="471"/>
    <w:bookmarkStart w:name="z530" w:id="472"/>
    <w:p>
      <w:pPr>
        <w:spacing w:after="0"/>
        <w:ind w:left="0"/>
        <w:jc w:val="both"/>
      </w:pPr>
      <w:r>
        <w:rPr>
          <w:rFonts w:ascii="Times New Roman"/>
          <w:b w:val="false"/>
          <w:i w:val="false"/>
          <w:color w:val="000000"/>
          <w:sz w:val="28"/>
        </w:rPr>
        <w:t>
      "</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566"/>
        <w:gridCol w:w="832"/>
        <w:gridCol w:w="829"/>
        <w:gridCol w:w="3041"/>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87-1</w:t>
            </w:r>
            <w:r>
              <w:rPr>
                <w:rFonts w:ascii="Times New Roman"/>
                <w:b/>
                <w:i w:val="false"/>
                <w:color w:val="000000"/>
                <w:sz w:val="20"/>
              </w:rPr>
              <w:t>.</w:t>
            </w:r>
          </w:p>
          <w:bookmarkEnd w:id="473"/>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Тәй-тәй. </w:t>
            </w:r>
            <w:r>
              <w:rPr>
                <w:rFonts w:ascii="Times New Roman"/>
                <w:b/>
                <w:i w:val="false"/>
                <w:color w:val="000000"/>
                <w:sz w:val="20"/>
              </w:rPr>
              <w:t>Мультимедиалық цифрлық білім беру кешені.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Көктем. (6 тақырып) </w:t>
            </w:r>
            <w:r>
              <w:rPr>
                <w:rFonts w:ascii="Times New Roman"/>
                <w:b w:val="false"/>
                <w:i/>
                <w:color w:val="000000"/>
                <w:sz w:val="20"/>
              </w:rPr>
              <w:t xml:space="preserve">Жаттығулар: </w:t>
            </w:r>
            <w:r>
              <w:rPr>
                <w:rFonts w:ascii="Times New Roman"/>
                <w:b/>
                <w:i w:val="false"/>
                <w:color w:val="000000"/>
                <w:sz w:val="20"/>
              </w:rPr>
              <w:t xml:space="preserve">Есту арқылы </w:t>
            </w:r>
            <w:r>
              <w:rPr>
                <w:rFonts w:ascii="Times New Roman"/>
                <w:b/>
                <w:i w:val="false"/>
                <w:color w:val="000000"/>
                <w:sz w:val="20"/>
              </w:rPr>
              <w:t xml:space="preserve">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Bilim Media Group</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4"/>
          <w:p>
            <w:pPr>
              <w:spacing w:after="20"/>
              <w:ind w:left="20"/>
              <w:jc w:val="both"/>
            </w:pPr>
            <w:r>
              <w:rPr>
                <w:rFonts w:ascii="Times New Roman"/>
                <w:b w:val="false"/>
                <w:i w:val="false"/>
                <w:color w:val="000000"/>
                <w:sz w:val="20"/>
              </w:rPr>
              <w:t>
187-2.</w:t>
            </w:r>
          </w:p>
          <w:bookmarkEnd w:id="474"/>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Мультимедиалық цифрлық білім беру кешені. </w:t>
            </w:r>
            <w:r>
              <w:br/>
            </w:r>
            <w:r>
              <w:rPr>
                <w:rFonts w:ascii="Times New Roman"/>
                <w:b w:val="false"/>
                <w:i w:val="false"/>
                <w:color w:val="000000"/>
                <w:sz w:val="20"/>
              </w:rPr>
              <w:t xml:space="preserve">
Жаз. (3 тақырып) </w:t>
            </w:r>
            <w:r>
              <w:rPr>
                <w:rFonts w:ascii="Times New Roman"/>
                <w:b w:val="false"/>
                <w:i/>
                <w:color w:val="000000"/>
                <w:sz w:val="20"/>
              </w:rPr>
              <w:t xml:space="preserve">Жаттығулар: </w:t>
            </w:r>
            <w:r>
              <w:rPr>
                <w:rFonts w:ascii="Times New Roman"/>
                <w:b w:val="false"/>
                <w:i w:val="false"/>
                <w:color w:val="000000"/>
                <w:sz w:val="20"/>
              </w:rPr>
              <w:t xml:space="preserve">Есту арқылы қабылдау және есту-моторлы координациясы. </w:t>
            </w:r>
            <w:r>
              <w:rPr>
                <w:rFonts w:ascii="Times New Roman"/>
                <w:b w:val="false"/>
                <w:i/>
                <w:color w:val="000000"/>
                <w:sz w:val="20"/>
              </w:rPr>
              <w:t xml:space="preserve">Қосымша материалдар: </w:t>
            </w:r>
            <w:r>
              <w:rPr>
                <w:rFonts w:ascii="Times New Roman"/>
                <w:b w:val="false"/>
                <w:i w:val="false"/>
                <w:color w:val="000000"/>
                <w:sz w:val="20"/>
              </w:rPr>
              <w:t>Жазғы демалыс қорабы; Өсімдіктер кітабы.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5"/>
          <w:p>
            <w:pPr>
              <w:spacing w:after="20"/>
              <w:ind w:left="20"/>
              <w:jc w:val="both"/>
            </w:pPr>
            <w:r>
              <w:rPr>
                <w:rFonts w:ascii="Times New Roman"/>
                <w:b w:val="false"/>
                <w:i w:val="false"/>
                <w:color w:val="000000"/>
                <w:sz w:val="20"/>
              </w:rPr>
              <w:t>
187-3.</w:t>
            </w:r>
          </w:p>
          <w:bookmarkEnd w:id="475"/>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Күз. (</w:t>
            </w:r>
            <w:r>
              <w:rPr>
                <w:rFonts w:ascii="Times New Roman"/>
                <w:b/>
                <w:i w:val="false"/>
                <w:color w:val="000000"/>
                <w:sz w:val="20"/>
              </w:rPr>
              <w:t>7</w:t>
            </w:r>
            <w:r>
              <w:rPr>
                <w:rFonts w:ascii="Times New Roman"/>
                <w:b w:val="false"/>
                <w:i w:val="false"/>
                <w:color w:val="000000"/>
                <w:sz w:val="20"/>
              </w:rPr>
              <w:t xml:space="preserve"> тақырып) </w:t>
            </w:r>
            <w:r>
              <w:rPr>
                <w:rFonts w:ascii="Times New Roman"/>
                <w:b w:val="false"/>
                <w:i/>
                <w:color w:val="000000"/>
                <w:sz w:val="20"/>
              </w:rPr>
              <w:t xml:space="preserve">Жаттығулар: </w:t>
            </w:r>
            <w:r>
              <w:rPr>
                <w:rFonts w:ascii="Times New Roman"/>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w:t>
            </w:r>
            <w:r>
              <w:rPr>
                <w:rFonts w:ascii="Times New Roman"/>
                <w:b w:val="false"/>
                <w:i/>
                <w:color w:val="000000"/>
                <w:sz w:val="20"/>
              </w:rPr>
              <w:t>Қосымша материалдар</w:t>
            </w:r>
            <w:r>
              <w:rPr>
                <w:rFonts w:ascii="Times New Roman"/>
                <w:b w:val="false"/>
                <w:i w:val="false"/>
                <w:color w:val="000000"/>
                <w:sz w:val="20"/>
              </w:rPr>
              <w:t>: Күз альбомы; Менің кітабым; Фотосурет жиектемесі.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6"/>
          <w:p>
            <w:pPr>
              <w:spacing w:after="20"/>
              <w:ind w:left="20"/>
              <w:jc w:val="both"/>
            </w:pPr>
            <w:r>
              <w:rPr>
                <w:rFonts w:ascii="Times New Roman"/>
                <w:b w:val="false"/>
                <w:i w:val="false"/>
                <w:color w:val="000000"/>
                <w:sz w:val="20"/>
              </w:rPr>
              <w:t>
187-4.</w:t>
            </w:r>
          </w:p>
          <w:bookmarkEnd w:id="476"/>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Қыс. (12 тақырып) </w:t>
            </w:r>
            <w:r>
              <w:rPr>
                <w:rFonts w:ascii="Times New Roman"/>
                <w:b w:val="false"/>
                <w:i/>
                <w:color w:val="000000"/>
                <w:sz w:val="20"/>
              </w:rPr>
              <w:t xml:space="preserve">Жаттығулар: </w:t>
            </w:r>
            <w:r>
              <w:rPr>
                <w:rFonts w:ascii="Times New Roman"/>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w:t>
            </w:r>
            <w:r>
              <w:rPr>
                <w:rFonts w:ascii="Times New Roman"/>
                <w:b w:val="false"/>
                <w:i/>
                <w:color w:val="000000"/>
                <w:sz w:val="20"/>
              </w:rPr>
              <w:t xml:space="preserve">Қосымша </w:t>
            </w:r>
            <w:r>
              <w:rPr>
                <w:rFonts w:ascii="Times New Roman"/>
                <w:b w:val="false"/>
                <w:i/>
                <w:color w:val="000000"/>
                <w:sz w:val="20"/>
              </w:rPr>
              <w:t xml:space="preserve">материалдар: </w:t>
            </w:r>
            <w:r>
              <w:rPr>
                <w:rFonts w:ascii="Times New Roman"/>
                <w:b w:val="false"/>
                <w:i w:val="false"/>
                <w:color w:val="000000"/>
                <w:sz w:val="20"/>
              </w:rPr>
              <w:t>Айтылым; Қосымша тапсырмалар; Тақпақтар; Сурет-жұмбақтар.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7"/>
          <w:p>
            <w:pPr>
              <w:spacing w:after="20"/>
              <w:ind w:left="20"/>
              <w:jc w:val="both"/>
            </w:pPr>
            <w:r>
              <w:rPr>
                <w:rFonts w:ascii="Times New Roman"/>
                <w:b w:val="false"/>
                <w:i w:val="false"/>
                <w:color w:val="000000"/>
                <w:sz w:val="20"/>
              </w:rPr>
              <w:t>
187-5.</w:t>
            </w:r>
          </w:p>
          <w:bookmarkEnd w:id="477"/>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Мультимедиалық цифрлық білім беру кешені. Жаттығулар. (1 тақырып) </w:t>
            </w:r>
            <w:r>
              <w:rPr>
                <w:rFonts w:ascii="Times New Roman"/>
                <w:b w:val="false"/>
                <w:i/>
                <w:color w:val="000000"/>
                <w:sz w:val="20"/>
              </w:rPr>
              <w:t xml:space="preserve">Тілді дамыту: </w:t>
            </w:r>
            <w:r>
              <w:rPr>
                <w:rFonts w:ascii="Times New Roman"/>
                <w:b w:val="false"/>
                <w:i w:val="false"/>
                <w:color w:val="000000"/>
                <w:sz w:val="20"/>
              </w:rPr>
              <w:t xml:space="preserve">Иллюстрациялық диктант.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8"/>
          <w:p>
            <w:pPr>
              <w:spacing w:after="20"/>
              <w:ind w:left="20"/>
              <w:jc w:val="both"/>
            </w:pPr>
            <w:r>
              <w:rPr>
                <w:rFonts w:ascii="Times New Roman"/>
                <w:b w:val="false"/>
                <w:i w:val="false"/>
                <w:color w:val="000000"/>
                <w:sz w:val="20"/>
              </w:rPr>
              <w:t>
187-6.</w:t>
            </w:r>
          </w:p>
          <w:bookmarkEnd w:id="478"/>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xml:space="preserve">
Виртуалдық тренажер. </w:t>
            </w:r>
            <w:r>
              <w:br/>
            </w:r>
            <w:r>
              <w:rPr>
                <w:rFonts w:ascii="Times New Roman"/>
                <w:b w:val="false"/>
                <w:i w:val="false"/>
                <w:color w:val="000000"/>
                <w:sz w:val="20"/>
              </w:rPr>
              <w:t>
1-2 сынып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Сысоева,</w:t>
            </w:r>
            <w:r>
              <w:br/>
            </w:r>
            <w:r>
              <w:rPr>
                <w:rFonts w:ascii="Times New Roman"/>
                <w:b w:val="false"/>
                <w:i w:val="false"/>
                <w:color w:val="000000"/>
                <w:sz w:val="20"/>
              </w:rPr>
              <w:t xml:space="preserve">
Г.К. Нургалиева, </w:t>
            </w:r>
            <w:r>
              <w:br/>
            </w:r>
            <w:r>
              <w:rPr>
                <w:rFonts w:ascii="Times New Roman"/>
                <w:b w:val="false"/>
                <w:i w:val="false"/>
                <w:color w:val="000000"/>
                <w:sz w:val="20"/>
              </w:rPr>
              <w:t>
А.И. Тажигулова,</w:t>
            </w:r>
            <w:r>
              <w:br/>
            </w:r>
            <w:r>
              <w:rPr>
                <w:rFonts w:ascii="Times New Roman"/>
                <w:b w:val="false"/>
                <w:i w:val="false"/>
                <w:color w:val="000000"/>
                <w:sz w:val="20"/>
              </w:rPr>
              <w:t>
С.С.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Н.А.Сауркен,</w:t>
            </w:r>
            <w:r>
              <w:br/>
            </w:r>
            <w:r>
              <w:rPr>
                <w:rFonts w:ascii="Times New Roman"/>
                <w:b w:val="false"/>
                <w:i w:val="false"/>
                <w:color w:val="000000"/>
                <w:sz w:val="20"/>
              </w:rPr>
              <w:t xml:space="preserve">
Б.Ж. Толеуов, </w:t>
            </w:r>
            <w:r>
              <w:br/>
            </w:r>
            <w:r>
              <w:rPr>
                <w:rFonts w:ascii="Times New Roman"/>
                <w:b w:val="false"/>
                <w:i w:val="false"/>
                <w:color w:val="000000"/>
                <w:sz w:val="20"/>
              </w:rPr>
              <w:t xml:space="preserve">
А.К. Куморбекова, Г.С. Омарова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9"/>
          <w:p>
            <w:pPr>
              <w:spacing w:after="20"/>
              <w:ind w:left="20"/>
              <w:jc w:val="both"/>
            </w:pPr>
            <w:r>
              <w:rPr>
                <w:rFonts w:ascii="Times New Roman"/>
                <w:b w:val="false"/>
                <w:i w:val="false"/>
                <w:color w:val="000000"/>
                <w:sz w:val="20"/>
              </w:rPr>
              <w:t>
187-7.</w:t>
            </w:r>
          </w:p>
          <w:bookmarkEnd w:id="479"/>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Сысоева,</w:t>
            </w:r>
            <w:r>
              <w:br/>
            </w:r>
            <w:r>
              <w:rPr>
                <w:rFonts w:ascii="Times New Roman"/>
                <w:b w:val="false"/>
                <w:i w:val="false"/>
                <w:color w:val="000000"/>
                <w:sz w:val="20"/>
              </w:rPr>
              <w:t xml:space="preserve">
Г.К. Нургалиева, </w:t>
            </w:r>
            <w:r>
              <w:br/>
            </w:r>
            <w:r>
              <w:rPr>
                <w:rFonts w:ascii="Times New Roman"/>
                <w:b w:val="false"/>
                <w:i w:val="false"/>
                <w:color w:val="000000"/>
                <w:sz w:val="20"/>
              </w:rPr>
              <w:t>
А.И. Тажигулова,</w:t>
            </w:r>
            <w:r>
              <w:br/>
            </w:r>
            <w:r>
              <w:rPr>
                <w:rFonts w:ascii="Times New Roman"/>
                <w:b w:val="false"/>
                <w:i w:val="false"/>
                <w:color w:val="000000"/>
                <w:sz w:val="20"/>
              </w:rPr>
              <w:t>
С.С.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Н.А.Сауркен,</w:t>
            </w:r>
            <w:r>
              <w:br/>
            </w:r>
            <w:r>
              <w:rPr>
                <w:rFonts w:ascii="Times New Roman"/>
                <w:b w:val="false"/>
                <w:i w:val="false"/>
                <w:color w:val="000000"/>
                <w:sz w:val="20"/>
              </w:rPr>
              <w:t xml:space="preserve">
Б.Ж. Толеуов, </w:t>
            </w:r>
            <w:r>
              <w:br/>
            </w:r>
            <w:r>
              <w:rPr>
                <w:rFonts w:ascii="Times New Roman"/>
                <w:b w:val="false"/>
                <w:i w:val="false"/>
                <w:color w:val="000000"/>
                <w:sz w:val="20"/>
              </w:rPr>
              <w:t>
А.К. Куморбекова, Г.С. Омарова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bl>
    <w:bookmarkStart w:name="z538" w:id="480"/>
    <w:p>
      <w:pPr>
        <w:spacing w:after="0"/>
        <w:ind w:left="0"/>
        <w:jc w:val="both"/>
      </w:pPr>
      <w:r>
        <w:rPr>
          <w:rFonts w:ascii="Times New Roman"/>
          <w:b w:val="false"/>
          <w:i w:val="false"/>
          <w:color w:val="000000"/>
          <w:sz w:val="28"/>
        </w:rPr>
        <w:t>
      ";</w:t>
      </w:r>
    </w:p>
    <w:bookmarkEnd w:id="480"/>
    <w:bookmarkStart w:name="z539" w:id="481"/>
    <w:p>
      <w:pPr>
        <w:spacing w:after="0"/>
        <w:ind w:left="0"/>
        <w:jc w:val="both"/>
      </w:pPr>
      <w:r>
        <w:rPr>
          <w:rFonts w:ascii="Times New Roman"/>
          <w:b w:val="false"/>
          <w:i w:val="false"/>
          <w:color w:val="000000"/>
          <w:sz w:val="28"/>
        </w:rPr>
        <w:t xml:space="preserve">
      строки, порядковые номера 1, 2, 15, 16, 18-22, 37, 40, 66-74, 125-133, 148-151, 162-166, 178,179, исключить; </w:t>
      </w:r>
    </w:p>
    <w:bookmarkEnd w:id="481"/>
    <w:bookmarkStart w:name="z540" w:id="482"/>
    <w:p>
      <w:pPr>
        <w:spacing w:after="0"/>
        <w:ind w:left="0"/>
        <w:jc w:val="both"/>
      </w:pPr>
      <w:r>
        <w:rPr>
          <w:rFonts w:ascii="Times New Roman"/>
          <w:b w:val="false"/>
          <w:i w:val="false"/>
          <w:color w:val="000000"/>
          <w:sz w:val="28"/>
        </w:rPr>
        <w:t>
      в подразделе "Казахский язык":</w:t>
      </w:r>
    </w:p>
    <w:bookmarkEnd w:id="482"/>
    <w:bookmarkStart w:name="z541" w:id="483"/>
    <w:p>
      <w:pPr>
        <w:spacing w:after="0"/>
        <w:ind w:left="0"/>
        <w:jc w:val="both"/>
      </w:pPr>
      <w:r>
        <w:rPr>
          <w:rFonts w:ascii="Times New Roman"/>
          <w:b w:val="false"/>
          <w:i w:val="false"/>
          <w:color w:val="000000"/>
          <w:sz w:val="28"/>
        </w:rPr>
        <w:t>
      строки, порядковые номера 188-191, исключить;</w:t>
      </w:r>
    </w:p>
    <w:bookmarkEnd w:id="483"/>
    <w:bookmarkStart w:name="z542" w:id="484"/>
    <w:p>
      <w:pPr>
        <w:spacing w:after="0"/>
        <w:ind w:left="0"/>
        <w:jc w:val="both"/>
      </w:pPr>
      <w:r>
        <w:rPr>
          <w:rFonts w:ascii="Times New Roman"/>
          <w:b w:val="false"/>
          <w:i w:val="false"/>
          <w:color w:val="000000"/>
          <w:sz w:val="28"/>
        </w:rPr>
        <w:t>
      в подразделе "Казахская литература":</w:t>
      </w:r>
    </w:p>
    <w:bookmarkEnd w:id="484"/>
    <w:bookmarkStart w:name="z543" w:id="485"/>
    <w:p>
      <w:pPr>
        <w:spacing w:after="0"/>
        <w:ind w:left="0"/>
        <w:jc w:val="both"/>
      </w:pPr>
      <w:r>
        <w:rPr>
          <w:rFonts w:ascii="Times New Roman"/>
          <w:b w:val="false"/>
          <w:i w:val="false"/>
          <w:color w:val="000000"/>
          <w:sz w:val="28"/>
        </w:rPr>
        <w:t>
      строки, порядковые номера 198-202, исключить;</w:t>
      </w:r>
    </w:p>
    <w:bookmarkEnd w:id="485"/>
    <w:bookmarkStart w:name="z544" w:id="486"/>
    <w:p>
      <w:pPr>
        <w:spacing w:after="0"/>
        <w:ind w:left="0"/>
        <w:jc w:val="both"/>
      </w:pPr>
      <w:r>
        <w:rPr>
          <w:rFonts w:ascii="Times New Roman"/>
          <w:b w:val="false"/>
          <w:i w:val="false"/>
          <w:color w:val="000000"/>
          <w:sz w:val="28"/>
        </w:rPr>
        <w:t>
      в подразделе "Русский язык":</w:t>
      </w:r>
    </w:p>
    <w:bookmarkEnd w:id="486"/>
    <w:bookmarkStart w:name="z545" w:id="487"/>
    <w:p>
      <w:pPr>
        <w:spacing w:after="0"/>
        <w:ind w:left="0"/>
        <w:jc w:val="both"/>
      </w:pPr>
      <w:r>
        <w:rPr>
          <w:rFonts w:ascii="Times New Roman"/>
          <w:b w:val="false"/>
          <w:i w:val="false"/>
          <w:color w:val="000000"/>
          <w:sz w:val="28"/>
        </w:rPr>
        <w:t>
      строку, порядковый номер 208, исключить;</w:t>
      </w:r>
    </w:p>
    <w:bookmarkEnd w:id="487"/>
    <w:bookmarkStart w:name="z546" w:id="488"/>
    <w:p>
      <w:pPr>
        <w:spacing w:after="0"/>
        <w:ind w:left="0"/>
        <w:jc w:val="both"/>
      </w:pPr>
      <w:r>
        <w:rPr>
          <w:rFonts w:ascii="Times New Roman"/>
          <w:b w:val="false"/>
          <w:i w:val="false"/>
          <w:color w:val="000000"/>
          <w:sz w:val="28"/>
        </w:rPr>
        <w:t>
      в подразделе "Математика. Алгебра":</w:t>
      </w:r>
    </w:p>
    <w:bookmarkEnd w:id="488"/>
    <w:bookmarkStart w:name="z547" w:id="489"/>
    <w:p>
      <w:pPr>
        <w:spacing w:after="0"/>
        <w:ind w:left="0"/>
        <w:jc w:val="both"/>
      </w:pPr>
      <w:r>
        <w:rPr>
          <w:rFonts w:ascii="Times New Roman"/>
          <w:b w:val="false"/>
          <w:i w:val="false"/>
          <w:color w:val="000000"/>
          <w:sz w:val="28"/>
        </w:rPr>
        <w:t>
      строки, порядковые номера 261-267, исключить;</w:t>
      </w:r>
    </w:p>
    <w:bookmarkEnd w:id="489"/>
    <w:bookmarkStart w:name="z548" w:id="490"/>
    <w:p>
      <w:pPr>
        <w:spacing w:after="0"/>
        <w:ind w:left="0"/>
        <w:jc w:val="both"/>
      </w:pPr>
      <w:r>
        <w:rPr>
          <w:rFonts w:ascii="Times New Roman"/>
          <w:b w:val="false"/>
          <w:i w:val="false"/>
          <w:color w:val="000000"/>
          <w:sz w:val="28"/>
        </w:rPr>
        <w:t>
      в подразделе "Геометрия":</w:t>
      </w:r>
    </w:p>
    <w:bookmarkEnd w:id="490"/>
    <w:bookmarkStart w:name="z549" w:id="491"/>
    <w:p>
      <w:pPr>
        <w:spacing w:after="0"/>
        <w:ind w:left="0"/>
        <w:jc w:val="both"/>
      </w:pPr>
      <w:r>
        <w:rPr>
          <w:rFonts w:ascii="Times New Roman"/>
          <w:b w:val="false"/>
          <w:i w:val="false"/>
          <w:color w:val="000000"/>
          <w:sz w:val="28"/>
        </w:rPr>
        <w:t>
      строки, порядковые номера 293-294, исключить;</w:t>
      </w:r>
    </w:p>
    <w:bookmarkEnd w:id="491"/>
    <w:bookmarkStart w:name="z550" w:id="492"/>
    <w:p>
      <w:pPr>
        <w:spacing w:after="0"/>
        <w:ind w:left="0"/>
        <w:jc w:val="both"/>
      </w:pPr>
      <w:r>
        <w:rPr>
          <w:rFonts w:ascii="Times New Roman"/>
          <w:b w:val="false"/>
          <w:i w:val="false"/>
          <w:color w:val="000000"/>
          <w:sz w:val="28"/>
        </w:rPr>
        <w:t>
      в подразделе "Информатика":</w:t>
      </w:r>
    </w:p>
    <w:bookmarkEnd w:id="492"/>
    <w:bookmarkStart w:name="z551" w:id="493"/>
    <w:p>
      <w:pPr>
        <w:spacing w:after="0"/>
        <w:ind w:left="0"/>
        <w:jc w:val="both"/>
      </w:pPr>
      <w:r>
        <w:rPr>
          <w:rFonts w:ascii="Times New Roman"/>
          <w:b w:val="false"/>
          <w:i w:val="false"/>
          <w:color w:val="000000"/>
          <w:sz w:val="28"/>
        </w:rPr>
        <w:t>
      строки, порядковые номера 296-297, исключить;</w:t>
      </w:r>
    </w:p>
    <w:bookmarkEnd w:id="493"/>
    <w:bookmarkStart w:name="z552" w:id="494"/>
    <w:p>
      <w:pPr>
        <w:spacing w:after="0"/>
        <w:ind w:left="0"/>
        <w:jc w:val="both"/>
      </w:pPr>
      <w:r>
        <w:rPr>
          <w:rFonts w:ascii="Times New Roman"/>
          <w:b w:val="false"/>
          <w:i w:val="false"/>
          <w:color w:val="000000"/>
          <w:sz w:val="28"/>
        </w:rPr>
        <w:t>
      в подразделе "Естествознание":</w:t>
      </w:r>
    </w:p>
    <w:bookmarkEnd w:id="494"/>
    <w:bookmarkStart w:name="z553" w:id="495"/>
    <w:p>
      <w:pPr>
        <w:spacing w:after="0"/>
        <w:ind w:left="0"/>
        <w:jc w:val="both"/>
      </w:pPr>
      <w:r>
        <w:rPr>
          <w:rFonts w:ascii="Times New Roman"/>
          <w:b w:val="false"/>
          <w:i w:val="false"/>
          <w:color w:val="000000"/>
          <w:sz w:val="28"/>
        </w:rPr>
        <w:t>
      строку, порядковый номер 301, исключить;</w:t>
      </w:r>
    </w:p>
    <w:bookmarkEnd w:id="495"/>
    <w:bookmarkStart w:name="z554" w:id="496"/>
    <w:p>
      <w:pPr>
        <w:spacing w:after="0"/>
        <w:ind w:left="0"/>
        <w:jc w:val="both"/>
      </w:pPr>
      <w:r>
        <w:rPr>
          <w:rFonts w:ascii="Times New Roman"/>
          <w:b w:val="false"/>
          <w:i w:val="false"/>
          <w:color w:val="000000"/>
          <w:sz w:val="28"/>
        </w:rPr>
        <w:t>
      в подразделе "География":</w:t>
      </w:r>
    </w:p>
    <w:bookmarkEnd w:id="496"/>
    <w:bookmarkStart w:name="z555" w:id="497"/>
    <w:p>
      <w:pPr>
        <w:spacing w:after="0"/>
        <w:ind w:left="0"/>
        <w:jc w:val="both"/>
      </w:pPr>
      <w:r>
        <w:rPr>
          <w:rFonts w:ascii="Times New Roman"/>
          <w:b w:val="false"/>
          <w:i w:val="false"/>
          <w:color w:val="000000"/>
          <w:sz w:val="28"/>
        </w:rPr>
        <w:t>
      строки, порядковые номера 303-311, исключить,</w:t>
      </w:r>
    </w:p>
    <w:bookmarkEnd w:id="497"/>
    <w:bookmarkStart w:name="z556" w:id="498"/>
    <w:p>
      <w:pPr>
        <w:spacing w:after="0"/>
        <w:ind w:left="0"/>
        <w:jc w:val="both"/>
      </w:pPr>
      <w:r>
        <w:rPr>
          <w:rFonts w:ascii="Times New Roman"/>
          <w:b w:val="false"/>
          <w:i w:val="false"/>
          <w:color w:val="000000"/>
          <w:sz w:val="28"/>
        </w:rPr>
        <w:t>
      в подразделе "Биология":</w:t>
      </w:r>
    </w:p>
    <w:bookmarkEnd w:id="498"/>
    <w:bookmarkStart w:name="z557" w:id="499"/>
    <w:p>
      <w:pPr>
        <w:spacing w:after="0"/>
        <w:ind w:left="0"/>
        <w:jc w:val="both"/>
      </w:pPr>
      <w:r>
        <w:rPr>
          <w:rFonts w:ascii="Times New Roman"/>
          <w:b w:val="false"/>
          <w:i w:val="false"/>
          <w:color w:val="000000"/>
          <w:sz w:val="28"/>
        </w:rPr>
        <w:t>
      строки, порядковые номера 317-330, исключить,</w:t>
      </w:r>
    </w:p>
    <w:bookmarkEnd w:id="499"/>
    <w:bookmarkStart w:name="z558" w:id="500"/>
    <w:p>
      <w:pPr>
        <w:spacing w:after="0"/>
        <w:ind w:left="0"/>
        <w:jc w:val="both"/>
      </w:pPr>
      <w:r>
        <w:rPr>
          <w:rFonts w:ascii="Times New Roman"/>
          <w:b w:val="false"/>
          <w:i w:val="false"/>
          <w:color w:val="000000"/>
          <w:sz w:val="28"/>
        </w:rPr>
        <w:t>
      в подразделе "Физика":</w:t>
      </w:r>
    </w:p>
    <w:bookmarkEnd w:id="500"/>
    <w:bookmarkStart w:name="z559" w:id="501"/>
    <w:p>
      <w:pPr>
        <w:spacing w:after="0"/>
        <w:ind w:left="0"/>
        <w:jc w:val="both"/>
      </w:pPr>
      <w:r>
        <w:rPr>
          <w:rFonts w:ascii="Times New Roman"/>
          <w:b w:val="false"/>
          <w:i w:val="false"/>
          <w:color w:val="000000"/>
          <w:sz w:val="28"/>
        </w:rPr>
        <w:t>
      строки, порядковые номера 362-389, исключить,</w:t>
      </w:r>
    </w:p>
    <w:bookmarkEnd w:id="501"/>
    <w:bookmarkStart w:name="z560" w:id="502"/>
    <w:p>
      <w:pPr>
        <w:spacing w:after="0"/>
        <w:ind w:left="0"/>
        <w:jc w:val="both"/>
      </w:pPr>
      <w:r>
        <w:rPr>
          <w:rFonts w:ascii="Times New Roman"/>
          <w:b w:val="false"/>
          <w:i w:val="false"/>
          <w:color w:val="000000"/>
          <w:sz w:val="28"/>
        </w:rPr>
        <w:t>
      в подразделе "Химия":</w:t>
      </w:r>
    </w:p>
    <w:bookmarkEnd w:id="502"/>
    <w:bookmarkStart w:name="z561" w:id="503"/>
    <w:p>
      <w:pPr>
        <w:spacing w:after="0"/>
        <w:ind w:left="0"/>
        <w:jc w:val="both"/>
      </w:pPr>
      <w:r>
        <w:rPr>
          <w:rFonts w:ascii="Times New Roman"/>
          <w:b w:val="false"/>
          <w:i w:val="false"/>
          <w:color w:val="000000"/>
          <w:sz w:val="28"/>
        </w:rPr>
        <w:t>
      строки, порядковые номера 391-400, исключить,</w:t>
      </w:r>
    </w:p>
    <w:bookmarkEnd w:id="503"/>
    <w:bookmarkStart w:name="z562" w:id="504"/>
    <w:p>
      <w:pPr>
        <w:spacing w:after="0"/>
        <w:ind w:left="0"/>
        <w:jc w:val="both"/>
      </w:pPr>
      <w:r>
        <w:rPr>
          <w:rFonts w:ascii="Times New Roman"/>
          <w:b w:val="false"/>
          <w:i w:val="false"/>
          <w:color w:val="000000"/>
          <w:sz w:val="28"/>
        </w:rPr>
        <w:t>
      в подразделе "История":</w:t>
      </w:r>
    </w:p>
    <w:bookmarkEnd w:id="504"/>
    <w:bookmarkStart w:name="z563" w:id="505"/>
    <w:p>
      <w:pPr>
        <w:spacing w:after="0"/>
        <w:ind w:left="0"/>
        <w:jc w:val="both"/>
      </w:pPr>
      <w:r>
        <w:rPr>
          <w:rFonts w:ascii="Times New Roman"/>
          <w:b w:val="false"/>
          <w:i w:val="false"/>
          <w:color w:val="000000"/>
          <w:sz w:val="28"/>
        </w:rPr>
        <w:t xml:space="preserve">
      строки, порядковые номера 452-462, исключить; </w:t>
      </w:r>
    </w:p>
    <w:bookmarkEnd w:id="505"/>
    <w:bookmarkStart w:name="z564" w:id="506"/>
    <w:p>
      <w:pPr>
        <w:spacing w:after="0"/>
        <w:ind w:left="0"/>
        <w:jc w:val="both"/>
      </w:pPr>
      <w:r>
        <w:rPr>
          <w:rFonts w:ascii="Times New Roman"/>
          <w:b w:val="false"/>
          <w:i w:val="false"/>
          <w:color w:val="000000"/>
          <w:sz w:val="28"/>
        </w:rPr>
        <w:t xml:space="preserve">
      дополнить строкой, порядковый номер 469-1, следующего содержания: </w:t>
      </w:r>
    </w:p>
    <w:bookmarkEnd w:id="506"/>
    <w:bookmarkStart w:name="z565" w:id="507"/>
    <w:p>
      <w:pPr>
        <w:spacing w:after="0"/>
        <w:ind w:left="0"/>
        <w:jc w:val="both"/>
      </w:pPr>
      <w:r>
        <w:rPr>
          <w:rFonts w:ascii="Times New Roman"/>
          <w:b w:val="false"/>
          <w:i w:val="false"/>
          <w:color w:val="000000"/>
          <w:sz w:val="28"/>
        </w:rPr>
        <w:t>
      "</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2262"/>
        <w:gridCol w:w="1832"/>
        <w:gridCol w:w="3133"/>
        <w:gridCol w:w="1179"/>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8"/>
          <w:p>
            <w:pPr>
              <w:spacing w:after="20"/>
              <w:ind w:left="20"/>
              <w:jc w:val="both"/>
            </w:pPr>
            <w:r>
              <w:rPr>
                <w:rFonts w:ascii="Times New Roman"/>
                <w:b w:val="false"/>
                <w:i w:val="false"/>
                <w:color w:val="000000"/>
                <w:sz w:val="20"/>
              </w:rPr>
              <w:t>
</w:t>
            </w:r>
            <w:r>
              <w:rPr>
                <w:rFonts w:ascii="Times New Roman"/>
                <w:b/>
                <w:i w:val="false"/>
                <w:color w:val="000000"/>
                <w:sz w:val="20"/>
              </w:rPr>
              <w:t>469-1</w:t>
            </w:r>
            <w:r>
              <w:rPr>
                <w:rFonts w:ascii="Times New Roman"/>
                <w:b/>
                <w:i w:val="false"/>
                <w:color w:val="000000"/>
                <w:sz w:val="20"/>
              </w:rPr>
              <w:t>.</w:t>
            </w:r>
          </w:p>
          <w:bookmarkEnd w:id="508"/>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 тарихы. Электрондық оқулық.</w:t>
            </w:r>
            <w:r>
              <w:br/>
            </w:r>
            <w:r>
              <w:rPr>
                <w:rFonts w:ascii="Times New Roman"/>
                <w:b w:val="false"/>
                <w:i w:val="false"/>
                <w:color w:val="000000"/>
                <w:sz w:val="20"/>
              </w:rPr>
              <w:t>
</w:t>
            </w:r>
            <w:r>
              <w:rPr>
                <w:rFonts w:ascii="Times New Roman"/>
                <w:b/>
                <w:i w:val="false"/>
                <w:color w:val="000000"/>
                <w:sz w:val="20"/>
              </w:rPr>
              <w:t>11-сынып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С.Ф. Мажитов, </w:t>
            </w:r>
            <w:r>
              <w:br/>
            </w:r>
            <w:r>
              <w:rPr>
                <w:rFonts w:ascii="Times New Roman"/>
                <w:b w:val="false"/>
                <w:i w:val="false"/>
                <w:color w:val="000000"/>
                <w:sz w:val="20"/>
              </w:rPr>
              <w:t>
</w:t>
            </w:r>
            <w:r>
              <w:rPr>
                <w:rFonts w:ascii="Times New Roman"/>
                <w:b/>
                <w:i w:val="false"/>
                <w:color w:val="000000"/>
                <w:sz w:val="20"/>
              </w:rPr>
              <w:t>Г.С. Асанбекова</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Г.К. Нургалиева,</w:t>
            </w:r>
            <w:r>
              <w:br/>
            </w:r>
            <w:r>
              <w:rPr>
                <w:rFonts w:ascii="Times New Roman"/>
                <w:b w:val="false"/>
                <w:i w:val="false"/>
                <w:color w:val="000000"/>
                <w:sz w:val="20"/>
              </w:rPr>
              <w:t>
</w:t>
            </w:r>
            <w:r>
              <w:rPr>
                <w:rFonts w:ascii="Times New Roman"/>
                <w:b/>
                <w:i w:val="false"/>
                <w:color w:val="000000"/>
                <w:sz w:val="20"/>
              </w:rPr>
              <w:t>А.И. Тажигулова,</w:t>
            </w:r>
            <w:r>
              <w:br/>
            </w:r>
            <w:r>
              <w:rPr>
                <w:rFonts w:ascii="Times New Roman"/>
                <w:b w:val="false"/>
                <w:i w:val="false"/>
                <w:color w:val="000000"/>
                <w:sz w:val="20"/>
              </w:rPr>
              <w:t>
</w:t>
            </w:r>
            <w:r>
              <w:rPr>
                <w:rFonts w:ascii="Times New Roman"/>
                <w:b/>
                <w:i w:val="false"/>
                <w:color w:val="000000"/>
                <w:sz w:val="20"/>
              </w:rPr>
              <w:t xml:space="preserve">Р.С. Далбаева, </w:t>
            </w:r>
            <w:r>
              <w:br/>
            </w:r>
            <w:r>
              <w:rPr>
                <w:rFonts w:ascii="Times New Roman"/>
                <w:b w:val="false"/>
                <w:i w:val="false"/>
                <w:color w:val="000000"/>
                <w:sz w:val="20"/>
              </w:rPr>
              <w:t>
</w:t>
            </w:r>
            <w:r>
              <w:rPr>
                <w:rFonts w:ascii="Times New Roman"/>
                <w:b/>
                <w:i w:val="false"/>
                <w:color w:val="000000"/>
                <w:sz w:val="20"/>
              </w:rPr>
              <w:t xml:space="preserve">Д.М. Нукеров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ақпараттандыру орталығы</w:t>
            </w:r>
          </w:p>
        </w:tc>
      </w:tr>
    </w:tbl>
    <w:bookmarkStart w:name="z567" w:id="509"/>
    <w:p>
      <w:pPr>
        <w:spacing w:after="0"/>
        <w:ind w:left="0"/>
        <w:jc w:val="both"/>
      </w:pPr>
      <w:r>
        <w:rPr>
          <w:rFonts w:ascii="Times New Roman"/>
          <w:b w:val="false"/>
          <w:i w:val="false"/>
          <w:color w:val="000000"/>
          <w:sz w:val="28"/>
        </w:rPr>
        <w:t>
      ";</w:t>
      </w:r>
    </w:p>
    <w:bookmarkEnd w:id="509"/>
    <w:bookmarkStart w:name="z568" w:id="510"/>
    <w:p>
      <w:pPr>
        <w:spacing w:after="0"/>
        <w:ind w:left="0"/>
        <w:jc w:val="both"/>
      </w:pPr>
      <w:r>
        <w:rPr>
          <w:rFonts w:ascii="Times New Roman"/>
          <w:b w:val="false"/>
          <w:i w:val="false"/>
          <w:color w:val="000000"/>
          <w:sz w:val="28"/>
        </w:rPr>
        <w:t xml:space="preserve">
      в подразделе "Мировая художественная культура": </w:t>
      </w:r>
    </w:p>
    <w:bookmarkEnd w:id="510"/>
    <w:bookmarkStart w:name="z569" w:id="511"/>
    <w:p>
      <w:pPr>
        <w:spacing w:after="0"/>
        <w:ind w:left="0"/>
        <w:jc w:val="both"/>
      </w:pPr>
      <w:r>
        <w:rPr>
          <w:rFonts w:ascii="Times New Roman"/>
          <w:b w:val="false"/>
          <w:i w:val="false"/>
          <w:color w:val="000000"/>
          <w:sz w:val="28"/>
        </w:rPr>
        <w:t xml:space="preserve">
      строки, порядковые номера 470-476, исключить; </w:t>
      </w:r>
    </w:p>
    <w:bookmarkEnd w:id="511"/>
    <w:bookmarkStart w:name="z570" w:id="512"/>
    <w:p>
      <w:pPr>
        <w:spacing w:after="0"/>
        <w:ind w:left="0"/>
        <w:jc w:val="both"/>
      </w:pPr>
      <w:r>
        <w:rPr>
          <w:rFonts w:ascii="Times New Roman"/>
          <w:b w:val="false"/>
          <w:i w:val="false"/>
          <w:color w:val="000000"/>
          <w:sz w:val="28"/>
        </w:rPr>
        <w:t>
      в подразделе "Технология. Черчение":</w:t>
      </w:r>
    </w:p>
    <w:bookmarkEnd w:id="512"/>
    <w:bookmarkStart w:name="z571" w:id="513"/>
    <w:p>
      <w:pPr>
        <w:spacing w:after="0"/>
        <w:ind w:left="0"/>
        <w:jc w:val="both"/>
      </w:pPr>
      <w:r>
        <w:rPr>
          <w:rFonts w:ascii="Times New Roman"/>
          <w:b w:val="false"/>
          <w:i w:val="false"/>
          <w:color w:val="000000"/>
          <w:sz w:val="28"/>
        </w:rPr>
        <w:t>
      строку, порядковый номер 483, исключить;</w:t>
      </w:r>
    </w:p>
    <w:bookmarkEnd w:id="513"/>
    <w:bookmarkStart w:name="z572" w:id="514"/>
    <w:p>
      <w:pPr>
        <w:spacing w:after="0"/>
        <w:ind w:left="0"/>
        <w:jc w:val="both"/>
      </w:pPr>
      <w:r>
        <w:rPr>
          <w:rFonts w:ascii="Times New Roman"/>
          <w:b w:val="false"/>
          <w:i w:val="false"/>
          <w:color w:val="000000"/>
          <w:sz w:val="28"/>
        </w:rPr>
        <w:t xml:space="preserve">
      в подразделе "Основы безопасности жизнедеятельности": </w:t>
      </w:r>
    </w:p>
    <w:bookmarkEnd w:id="514"/>
    <w:bookmarkStart w:name="z573" w:id="515"/>
    <w:p>
      <w:pPr>
        <w:spacing w:after="0"/>
        <w:ind w:left="0"/>
        <w:jc w:val="both"/>
      </w:pPr>
      <w:r>
        <w:rPr>
          <w:rFonts w:ascii="Times New Roman"/>
          <w:b w:val="false"/>
          <w:i w:val="false"/>
          <w:color w:val="000000"/>
          <w:sz w:val="28"/>
        </w:rPr>
        <w:t>
      строки, порядковые номера 486-490, исключить;</w:t>
      </w:r>
    </w:p>
    <w:bookmarkEnd w:id="515"/>
    <w:bookmarkStart w:name="z574" w:id="516"/>
    <w:p>
      <w:pPr>
        <w:spacing w:after="0"/>
        <w:ind w:left="0"/>
        <w:jc w:val="both"/>
      </w:pPr>
      <w:r>
        <w:rPr>
          <w:rFonts w:ascii="Times New Roman"/>
          <w:b w:val="false"/>
          <w:i w:val="false"/>
          <w:color w:val="000000"/>
          <w:sz w:val="28"/>
        </w:rPr>
        <w:t>
      в подразделе "Дополнительная литература":</w:t>
      </w:r>
    </w:p>
    <w:bookmarkEnd w:id="516"/>
    <w:bookmarkStart w:name="z575" w:id="517"/>
    <w:p>
      <w:pPr>
        <w:spacing w:after="0"/>
        <w:ind w:left="0"/>
        <w:jc w:val="both"/>
      </w:pPr>
      <w:r>
        <w:rPr>
          <w:rFonts w:ascii="Times New Roman"/>
          <w:b w:val="false"/>
          <w:i w:val="false"/>
          <w:color w:val="000000"/>
          <w:sz w:val="28"/>
        </w:rPr>
        <w:t xml:space="preserve">
      строки, порядковые номера 491-493, исключить; </w:t>
      </w:r>
    </w:p>
    <w:bookmarkEnd w:id="517"/>
    <w:bookmarkStart w:name="z576" w:id="518"/>
    <w:p>
      <w:pPr>
        <w:spacing w:after="0"/>
        <w:ind w:left="0"/>
        <w:jc w:val="both"/>
      </w:pPr>
      <w:r>
        <w:rPr>
          <w:rFonts w:ascii="Times New Roman"/>
          <w:b w:val="false"/>
          <w:i w:val="false"/>
          <w:color w:val="000000"/>
          <w:sz w:val="28"/>
        </w:rPr>
        <w:t>
      дополнить подразделом следующего содержания:</w:t>
      </w:r>
    </w:p>
    <w:bookmarkEnd w:id="518"/>
    <w:bookmarkStart w:name="z577"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411"/>
        <w:gridCol w:w="1952"/>
        <w:gridCol w:w="3338"/>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0"/>
          <w:p>
            <w:pPr>
              <w:spacing w:after="20"/>
              <w:ind w:left="20"/>
              <w:jc w:val="both"/>
            </w:pPr>
            <w:r>
              <w:rPr>
                <w:rFonts w:ascii="Times New Roman"/>
                <w:b w:val="false"/>
                <w:i w:val="false"/>
                <w:color w:val="000000"/>
                <w:sz w:val="20"/>
              </w:rPr>
              <w:t>
</w:t>
            </w:r>
            <w:r>
              <w:rPr>
                <w:rFonts w:ascii="Times New Roman"/>
                <w:b/>
                <w:i w:val="false"/>
                <w:color w:val="000000"/>
                <w:sz w:val="20"/>
              </w:rPr>
              <w:t>Начальная военная подготовка</w:t>
            </w:r>
          </w:p>
          <w:bookmarkEnd w:id="520"/>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1"/>
          <w:p>
            <w:pPr>
              <w:spacing w:after="20"/>
              <w:ind w:left="20"/>
              <w:jc w:val="both"/>
            </w:pPr>
            <w:r>
              <w:rPr>
                <w:rFonts w:ascii="Times New Roman"/>
                <w:b w:val="false"/>
                <w:i w:val="false"/>
                <w:color w:val="000000"/>
                <w:sz w:val="20"/>
              </w:rPr>
              <w:t>
495.</w:t>
            </w:r>
          </w:p>
          <w:bookmarkEnd w:id="521"/>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В.О.Крюков,</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Л.В. Пентина,</w:t>
            </w:r>
            <w:r>
              <w:br/>
            </w:r>
            <w:r>
              <w:rPr>
                <w:rFonts w:ascii="Times New Roman"/>
                <w:b w:val="false"/>
                <w:i w:val="false"/>
                <w:color w:val="000000"/>
                <w:sz w:val="20"/>
              </w:rPr>
              <w:t xml:space="preserve">
Г.А. Еспаева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bl>
    <w:bookmarkStart w:name="z580" w:id="522"/>
    <w:p>
      <w:pPr>
        <w:spacing w:after="0"/>
        <w:ind w:left="0"/>
        <w:jc w:val="both"/>
      </w:pPr>
      <w:r>
        <w:rPr>
          <w:rFonts w:ascii="Times New Roman"/>
          <w:b w:val="false"/>
          <w:i w:val="false"/>
          <w:color w:val="000000"/>
          <w:sz w:val="28"/>
        </w:rPr>
        <w:t>
      ";</w:t>
      </w:r>
    </w:p>
    <w:bookmarkEnd w:id="522"/>
    <w:bookmarkStart w:name="z581" w:id="523"/>
    <w:p>
      <w:pPr>
        <w:spacing w:after="0"/>
        <w:ind w:left="0"/>
        <w:jc w:val="both"/>
      </w:pPr>
      <w:r>
        <w:rPr>
          <w:rFonts w:ascii="Times New Roman"/>
          <w:b w:val="false"/>
          <w:i w:val="false"/>
          <w:color w:val="000000"/>
          <w:sz w:val="28"/>
        </w:rPr>
        <w:t>
      в разделе "Русский язык обучения":</w:t>
      </w:r>
    </w:p>
    <w:bookmarkEnd w:id="523"/>
    <w:bookmarkStart w:name="z582" w:id="524"/>
    <w:p>
      <w:pPr>
        <w:spacing w:after="0"/>
        <w:ind w:left="0"/>
        <w:jc w:val="both"/>
      </w:pPr>
      <w:r>
        <w:rPr>
          <w:rFonts w:ascii="Times New Roman"/>
          <w:b w:val="false"/>
          <w:i w:val="false"/>
          <w:color w:val="000000"/>
          <w:sz w:val="28"/>
        </w:rPr>
        <w:t>
      в подразделе "Для дошкольного обучения и воспитания и начального образования":</w:t>
      </w:r>
    </w:p>
    <w:bookmarkEnd w:id="524"/>
    <w:bookmarkStart w:name="z583" w:id="525"/>
    <w:p>
      <w:pPr>
        <w:spacing w:after="0"/>
        <w:ind w:left="0"/>
        <w:jc w:val="both"/>
      </w:pPr>
      <w:r>
        <w:rPr>
          <w:rFonts w:ascii="Times New Roman"/>
          <w:b w:val="false"/>
          <w:i w:val="false"/>
          <w:color w:val="000000"/>
          <w:sz w:val="28"/>
        </w:rPr>
        <w:t>
      строки, порядковые номера 1, 12-15, 17, 18, 20-22, 24, 27-29, 47-53, 61-63, 67, 68, 70-74, исключить;</w:t>
      </w:r>
    </w:p>
    <w:bookmarkEnd w:id="525"/>
    <w:bookmarkStart w:name="z584" w:id="526"/>
    <w:p>
      <w:pPr>
        <w:spacing w:after="0"/>
        <w:ind w:left="0"/>
        <w:jc w:val="both"/>
      </w:pPr>
      <w:r>
        <w:rPr>
          <w:rFonts w:ascii="Times New Roman"/>
          <w:b w:val="false"/>
          <w:i w:val="false"/>
          <w:color w:val="000000"/>
          <w:sz w:val="28"/>
        </w:rPr>
        <w:t xml:space="preserve">
      дополнить строками, порядковые номера 78-1-78-6, следующего содержания: </w:t>
      </w:r>
    </w:p>
    <w:bookmarkEnd w:id="526"/>
    <w:bookmarkStart w:name="z585" w:id="527"/>
    <w:p>
      <w:pPr>
        <w:spacing w:after="0"/>
        <w:ind w:left="0"/>
        <w:jc w:val="both"/>
      </w:pPr>
      <w:r>
        <w:rPr>
          <w:rFonts w:ascii="Times New Roman"/>
          <w:b w:val="false"/>
          <w:i w:val="false"/>
          <w:color w:val="000000"/>
          <w:sz w:val="28"/>
        </w:rPr>
        <w:t>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5713"/>
        <w:gridCol w:w="613"/>
        <w:gridCol w:w="1048"/>
        <w:gridCol w:w="3841"/>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8"/>
          <w:p>
            <w:pPr>
              <w:spacing w:after="20"/>
              <w:ind w:left="20"/>
              <w:jc w:val="both"/>
            </w:pPr>
            <w:r>
              <w:rPr>
                <w:rFonts w:ascii="Times New Roman"/>
                <w:b w:val="false"/>
                <w:i w:val="false"/>
                <w:color w:val="000000"/>
                <w:sz w:val="20"/>
              </w:rPr>
              <w:t>
</w:t>
            </w:r>
            <w:r>
              <w:rPr>
                <w:rFonts w:ascii="Times New Roman"/>
                <w:b/>
                <w:i w:val="false"/>
                <w:color w:val="000000"/>
                <w:sz w:val="20"/>
              </w:rPr>
              <w:t>78-1</w:t>
            </w:r>
            <w:r>
              <w:rPr>
                <w:rFonts w:ascii="Times New Roman"/>
                <w:b/>
                <w:i w:val="false"/>
                <w:color w:val="000000"/>
                <w:sz w:val="20"/>
              </w:rPr>
              <w:t>.</w:t>
            </w:r>
          </w:p>
          <w:bookmarkEnd w:id="528"/>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Шаг за шагом. Мультимедийный цифровой образовательный комплекс. Весна. (5 тем) </w:t>
            </w:r>
            <w:r>
              <w:rPr>
                <w:rFonts w:ascii="Times New Roman"/>
                <w:b w:val="false"/>
                <w:i/>
                <w:color w:val="000000"/>
                <w:sz w:val="20"/>
              </w:rPr>
              <w:t xml:space="preserve">Упражнения: </w:t>
            </w:r>
            <w:r>
              <w:rPr>
                <w:rFonts w:ascii="Times New Roman"/>
                <w:b/>
                <w:i w:val="false"/>
                <w:color w:val="000000"/>
                <w:sz w:val="20"/>
              </w:rPr>
              <w:t xml:space="preserve">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Bilim Media Group</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9"/>
          <w:p>
            <w:pPr>
              <w:spacing w:after="20"/>
              <w:ind w:left="20"/>
              <w:jc w:val="both"/>
            </w:pPr>
            <w:r>
              <w:rPr>
                <w:rFonts w:ascii="Times New Roman"/>
                <w:b w:val="false"/>
                <w:i w:val="false"/>
                <w:color w:val="000000"/>
                <w:sz w:val="20"/>
              </w:rPr>
              <w:t>
78-2.</w:t>
            </w:r>
          </w:p>
          <w:bookmarkEnd w:id="529"/>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мультимедийнный цифровой образовательный комплекс. Лето (6 тем). </w:t>
            </w:r>
            <w:r>
              <w:rPr>
                <w:rFonts w:ascii="Times New Roman"/>
                <w:b w:val="false"/>
                <w:i/>
                <w:color w:val="000000"/>
                <w:sz w:val="20"/>
              </w:rPr>
              <w:t xml:space="preserve">Упражнения: </w:t>
            </w:r>
            <w:r>
              <w:rPr>
                <w:rFonts w:ascii="Times New Roman"/>
                <w:b w:val="false"/>
                <w:i w:val="false"/>
                <w:color w:val="000000"/>
                <w:sz w:val="20"/>
              </w:rPr>
              <w:t xml:space="preserve">Визуальное восприятие и зрительно-моторная координация; Навыки мышления. </w:t>
            </w:r>
            <w:r>
              <w:rPr>
                <w:rFonts w:ascii="Times New Roman"/>
                <w:b w:val="false"/>
                <w:i/>
                <w:color w:val="000000"/>
                <w:sz w:val="20"/>
              </w:rPr>
              <w:t xml:space="preserve">Дополнительные материалы: </w:t>
            </w:r>
            <w:r>
              <w:rPr>
                <w:rFonts w:ascii="Times New Roman"/>
                <w:b w:val="false"/>
                <w:i w:val="false"/>
                <w:color w:val="000000"/>
                <w:sz w:val="20"/>
              </w:rPr>
              <w:t>Коробка с лета; Замок из песка; Книга растений; Мои летние каникулы.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0"/>
          <w:p>
            <w:pPr>
              <w:spacing w:after="20"/>
              <w:ind w:left="20"/>
              <w:jc w:val="both"/>
            </w:pPr>
            <w:r>
              <w:rPr>
                <w:rFonts w:ascii="Times New Roman"/>
                <w:b w:val="false"/>
                <w:i w:val="false"/>
                <w:color w:val="000000"/>
                <w:sz w:val="20"/>
              </w:rPr>
              <w:t>
78-3.</w:t>
            </w:r>
          </w:p>
          <w:bookmarkEnd w:id="530"/>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Мультимедийный цифровой образовательный комплекс. Осень. (6 тем) </w:t>
            </w:r>
            <w:r>
              <w:rPr>
                <w:rFonts w:ascii="Times New Roman"/>
                <w:b w:val="false"/>
                <w:i/>
                <w:color w:val="000000"/>
                <w:sz w:val="20"/>
              </w:rPr>
              <w:t xml:space="preserve">Упражнения: </w:t>
            </w:r>
            <w:r>
              <w:rPr>
                <w:rFonts w:ascii="Times New Roman"/>
                <w:b w:val="false"/>
                <w:i w:val="false"/>
                <w:color w:val="000000"/>
                <w:sz w:val="20"/>
              </w:rPr>
              <w:t xml:space="preserve">Слуховое восприятие и слухо-моторная координация; Слухо-зрительно-моторная координация. </w:t>
            </w:r>
            <w:r>
              <w:rPr>
                <w:rFonts w:ascii="Times New Roman"/>
                <w:b w:val="false"/>
                <w:i/>
                <w:color w:val="000000"/>
                <w:sz w:val="20"/>
              </w:rPr>
              <w:t>Дополнительные материалы</w:t>
            </w:r>
            <w:r>
              <w:rPr>
                <w:rFonts w:ascii="Times New Roman"/>
                <w:b w:val="false"/>
                <w:i w:val="false"/>
                <w:color w:val="000000"/>
                <w:sz w:val="20"/>
              </w:rPr>
              <w:t>: Осенний альбом; Моя книга; Рамка для фотографии; Игра для тренировки памяти.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1"/>
          <w:p>
            <w:pPr>
              <w:spacing w:after="20"/>
              <w:ind w:left="20"/>
              <w:jc w:val="both"/>
            </w:pPr>
            <w:r>
              <w:rPr>
                <w:rFonts w:ascii="Times New Roman"/>
                <w:b w:val="false"/>
                <w:i w:val="false"/>
                <w:color w:val="000000"/>
                <w:sz w:val="20"/>
              </w:rPr>
              <w:t>
78-4.</w:t>
            </w:r>
          </w:p>
          <w:bookmarkEnd w:id="531"/>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Мультимедийный цифровой образовательный комплекс. Зима. (6 тем) </w:t>
            </w:r>
            <w:r>
              <w:rPr>
                <w:rFonts w:ascii="Times New Roman"/>
                <w:b w:val="false"/>
                <w:i/>
                <w:color w:val="000000"/>
                <w:sz w:val="20"/>
              </w:rPr>
              <w:t>Упражнения:</w:t>
            </w:r>
            <w:r>
              <w:rPr>
                <w:rFonts w:ascii="Times New Roman"/>
                <w:b w:val="false"/>
                <w:i w:val="false"/>
                <w:color w:val="000000"/>
                <w:sz w:val="20"/>
              </w:rPr>
              <w:t xml:space="preserve"> Визуальное восприятие и зрительно-моторная координация; Слуховое восприятие и слухо-моторная координация; Навыки мышления. </w:t>
            </w:r>
            <w:r>
              <w:rPr>
                <w:rFonts w:ascii="Times New Roman"/>
                <w:b w:val="false"/>
                <w:i/>
                <w:color w:val="000000"/>
                <w:sz w:val="20"/>
              </w:rPr>
              <w:t xml:space="preserve">Дополнительные материалы: </w:t>
            </w:r>
            <w:r>
              <w:rPr>
                <w:rFonts w:ascii="Times New Roman"/>
                <w:b w:val="false"/>
                <w:i w:val="false"/>
                <w:color w:val="000000"/>
                <w:sz w:val="20"/>
              </w:rPr>
              <w:t>Произношение; Дополнительные материалы; Картинка-загадки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2"/>
          <w:p>
            <w:pPr>
              <w:spacing w:after="20"/>
              <w:ind w:left="20"/>
              <w:jc w:val="both"/>
            </w:pPr>
            <w:r>
              <w:rPr>
                <w:rFonts w:ascii="Times New Roman"/>
                <w:b w:val="false"/>
                <w:i w:val="false"/>
                <w:color w:val="000000"/>
                <w:sz w:val="20"/>
              </w:rPr>
              <w:t>
78-5.</w:t>
            </w:r>
          </w:p>
          <w:bookmarkEnd w:id="532"/>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 класс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Худайбергенов Р.С.,</w:t>
            </w:r>
            <w:r>
              <w:br/>
            </w:r>
            <w:r>
              <w:rPr>
                <w:rFonts w:ascii="Times New Roman"/>
                <w:b w:val="false"/>
                <w:i w:val="false"/>
                <w:color w:val="000000"/>
                <w:sz w:val="20"/>
              </w:rPr>
              <w:t>
Левченко Т.Д.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3"/>
          <w:p>
            <w:pPr>
              <w:spacing w:after="20"/>
              <w:ind w:left="20"/>
              <w:jc w:val="both"/>
            </w:pPr>
            <w:r>
              <w:rPr>
                <w:rFonts w:ascii="Times New Roman"/>
                <w:b w:val="false"/>
                <w:i w:val="false"/>
                <w:color w:val="000000"/>
                <w:sz w:val="20"/>
              </w:rPr>
              <w:t>
78-6.</w:t>
            </w:r>
          </w:p>
          <w:bookmarkEnd w:id="533"/>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 класс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Худайбергенов Р.С.,</w:t>
            </w:r>
            <w:r>
              <w:br/>
            </w:r>
            <w:r>
              <w:rPr>
                <w:rFonts w:ascii="Times New Roman"/>
                <w:b w:val="false"/>
                <w:i w:val="false"/>
                <w:color w:val="000000"/>
                <w:sz w:val="20"/>
              </w:rPr>
              <w:t>
Левченко Т.Д.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bl>
    <w:bookmarkStart w:name="z592" w:id="534"/>
    <w:p>
      <w:pPr>
        <w:spacing w:after="0"/>
        <w:ind w:left="0"/>
        <w:jc w:val="both"/>
      </w:pPr>
      <w:r>
        <w:rPr>
          <w:rFonts w:ascii="Times New Roman"/>
          <w:b w:val="false"/>
          <w:i w:val="false"/>
          <w:color w:val="000000"/>
          <w:sz w:val="28"/>
        </w:rPr>
        <w:t>
      ";</w:t>
      </w:r>
    </w:p>
    <w:bookmarkEnd w:id="534"/>
    <w:bookmarkStart w:name="z593" w:id="535"/>
    <w:p>
      <w:pPr>
        <w:spacing w:after="0"/>
        <w:ind w:left="0"/>
        <w:jc w:val="both"/>
      </w:pPr>
      <w:r>
        <w:rPr>
          <w:rFonts w:ascii="Times New Roman"/>
          <w:b w:val="false"/>
          <w:i w:val="false"/>
          <w:color w:val="000000"/>
          <w:sz w:val="28"/>
        </w:rPr>
        <w:t>
      в подразделе "Русский язык";</w:t>
      </w:r>
    </w:p>
    <w:bookmarkEnd w:id="535"/>
    <w:bookmarkStart w:name="z594" w:id="536"/>
    <w:p>
      <w:pPr>
        <w:spacing w:after="0"/>
        <w:ind w:left="0"/>
        <w:jc w:val="both"/>
      </w:pPr>
      <w:r>
        <w:rPr>
          <w:rFonts w:ascii="Times New Roman"/>
          <w:b w:val="false"/>
          <w:i w:val="false"/>
          <w:color w:val="000000"/>
          <w:sz w:val="28"/>
        </w:rPr>
        <w:t>
      строки, порядковые номера 79-84, исключить;</w:t>
      </w:r>
    </w:p>
    <w:bookmarkEnd w:id="536"/>
    <w:bookmarkStart w:name="z595" w:id="537"/>
    <w:p>
      <w:pPr>
        <w:spacing w:after="0"/>
        <w:ind w:left="0"/>
        <w:jc w:val="both"/>
      </w:pPr>
      <w:r>
        <w:rPr>
          <w:rFonts w:ascii="Times New Roman"/>
          <w:b w:val="false"/>
          <w:i w:val="false"/>
          <w:color w:val="000000"/>
          <w:sz w:val="28"/>
        </w:rPr>
        <w:t>
      в подразделе "Русская литература":</w:t>
      </w:r>
    </w:p>
    <w:bookmarkEnd w:id="537"/>
    <w:bookmarkStart w:name="z596" w:id="538"/>
    <w:p>
      <w:pPr>
        <w:spacing w:after="0"/>
        <w:ind w:left="0"/>
        <w:jc w:val="both"/>
      </w:pPr>
      <w:r>
        <w:rPr>
          <w:rFonts w:ascii="Times New Roman"/>
          <w:b w:val="false"/>
          <w:i w:val="false"/>
          <w:color w:val="000000"/>
          <w:sz w:val="28"/>
        </w:rPr>
        <w:t>
      дополнить строкой, порядковый номер 97-1, следующего содержания:</w:t>
      </w:r>
    </w:p>
    <w:bookmarkEnd w:id="538"/>
    <w:bookmarkStart w:name="z597" w:id="539"/>
    <w:p>
      <w:pPr>
        <w:spacing w:after="0"/>
        <w:ind w:left="0"/>
        <w:jc w:val="both"/>
      </w:pPr>
      <w:r>
        <w:rPr>
          <w:rFonts w:ascii="Times New Roman"/>
          <w:b w:val="false"/>
          <w:i w:val="false"/>
          <w:color w:val="000000"/>
          <w:sz w:val="28"/>
        </w:rPr>
        <w:t>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2296"/>
        <w:gridCol w:w="1953"/>
        <w:gridCol w:w="3338"/>
        <w:gridCol w:w="125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0"/>
          <w:p>
            <w:pPr>
              <w:spacing w:after="20"/>
              <w:ind w:left="20"/>
              <w:jc w:val="both"/>
            </w:pPr>
            <w:r>
              <w:rPr>
                <w:rFonts w:ascii="Times New Roman"/>
                <w:b w:val="false"/>
                <w:i w:val="false"/>
                <w:color w:val="000000"/>
                <w:sz w:val="20"/>
              </w:rPr>
              <w:t>
</w:t>
            </w:r>
            <w:r>
              <w:rPr>
                <w:rFonts w:ascii="Times New Roman"/>
                <w:b/>
                <w:i w:val="false"/>
                <w:color w:val="000000"/>
                <w:sz w:val="20"/>
              </w:rPr>
              <w:t>97-1.</w:t>
            </w:r>
          </w:p>
          <w:bookmarkEnd w:id="540"/>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Русская литература. </w:t>
            </w:r>
            <w:r>
              <w:br/>
            </w:r>
            <w:r>
              <w:rPr>
                <w:rFonts w:ascii="Times New Roman"/>
                <w:b w:val="false"/>
                <w:i w:val="false"/>
                <w:color w:val="000000"/>
                <w:sz w:val="20"/>
              </w:rPr>
              <w:t>
</w:t>
            </w:r>
            <w:r>
              <w:rPr>
                <w:rFonts w:ascii="Times New Roman"/>
                <w:b/>
                <w:i w:val="false"/>
                <w:color w:val="000000"/>
                <w:sz w:val="20"/>
              </w:rPr>
              <w:t>Электронный учебник</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11 класс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Самойленко Н.,</w:t>
            </w:r>
            <w:r>
              <w:br/>
            </w:r>
            <w:r>
              <w:rPr>
                <w:rFonts w:ascii="Times New Roman"/>
                <w:b w:val="false"/>
                <w:i w:val="false"/>
                <w:color w:val="000000"/>
                <w:sz w:val="20"/>
              </w:rPr>
              <w:t>
</w:t>
            </w:r>
            <w:r>
              <w:rPr>
                <w:rFonts w:ascii="Times New Roman"/>
                <w:b/>
                <w:i w:val="false"/>
                <w:color w:val="000000"/>
                <w:sz w:val="20"/>
              </w:rPr>
              <w:t>Хабло Л.</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Нургалиева Г.К.,</w:t>
            </w:r>
            <w:r>
              <w:br/>
            </w:r>
            <w:r>
              <w:rPr>
                <w:rFonts w:ascii="Times New Roman"/>
                <w:b w:val="false"/>
                <w:i w:val="false"/>
                <w:color w:val="000000"/>
                <w:sz w:val="20"/>
              </w:rPr>
              <w:t>
</w:t>
            </w:r>
            <w:r>
              <w:rPr>
                <w:rFonts w:ascii="Times New Roman"/>
                <w:b/>
                <w:i w:val="false"/>
                <w:color w:val="000000"/>
                <w:sz w:val="20"/>
              </w:rPr>
              <w:t>Тажигулова А.И.,</w:t>
            </w:r>
            <w:r>
              <w:br/>
            </w:r>
            <w:r>
              <w:rPr>
                <w:rFonts w:ascii="Times New Roman"/>
                <w:b w:val="false"/>
                <w:i w:val="false"/>
                <w:color w:val="000000"/>
                <w:sz w:val="20"/>
              </w:rPr>
              <w:t>
</w:t>
            </w:r>
            <w:r>
              <w:rPr>
                <w:rFonts w:ascii="Times New Roman"/>
                <w:b/>
                <w:i w:val="false"/>
                <w:color w:val="000000"/>
                <w:sz w:val="20"/>
              </w:rPr>
              <w:t>Пентина Л.В.,</w:t>
            </w:r>
            <w:r>
              <w:br/>
            </w:r>
            <w:r>
              <w:rPr>
                <w:rFonts w:ascii="Times New Roman"/>
                <w:b w:val="false"/>
                <w:i w:val="false"/>
                <w:color w:val="000000"/>
                <w:sz w:val="20"/>
              </w:rPr>
              <w:t>
</w:t>
            </w:r>
            <w:r>
              <w:rPr>
                <w:rFonts w:ascii="Times New Roman"/>
                <w:b/>
                <w:i w:val="false"/>
                <w:color w:val="000000"/>
                <w:sz w:val="20"/>
              </w:rPr>
              <w:t>Шарабко Л.А.,</w:t>
            </w:r>
            <w:r>
              <w:br/>
            </w:r>
            <w:r>
              <w:rPr>
                <w:rFonts w:ascii="Times New Roman"/>
                <w:b w:val="false"/>
                <w:i w:val="false"/>
                <w:color w:val="000000"/>
                <w:sz w:val="20"/>
              </w:rPr>
              <w:t>
</w:t>
            </w:r>
            <w:r>
              <w:rPr>
                <w:rFonts w:ascii="Times New Roman"/>
                <w:b/>
                <w:i w:val="false"/>
                <w:color w:val="000000"/>
                <w:sz w:val="20"/>
              </w:rPr>
              <w:t>Девидзон М.М.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Новые образовательные технологии</w:t>
            </w:r>
          </w:p>
        </w:tc>
      </w:tr>
    </w:tbl>
    <w:bookmarkStart w:name="z599" w:id="541"/>
    <w:p>
      <w:pPr>
        <w:spacing w:after="0"/>
        <w:ind w:left="0"/>
        <w:jc w:val="both"/>
      </w:pPr>
      <w:r>
        <w:rPr>
          <w:rFonts w:ascii="Times New Roman"/>
          <w:b w:val="false"/>
          <w:i w:val="false"/>
          <w:color w:val="000000"/>
          <w:sz w:val="28"/>
        </w:rPr>
        <w:t>
      ";</w:t>
      </w:r>
    </w:p>
    <w:bookmarkEnd w:id="541"/>
    <w:bookmarkStart w:name="z600" w:id="542"/>
    <w:p>
      <w:pPr>
        <w:spacing w:after="0"/>
        <w:ind w:left="0"/>
        <w:jc w:val="both"/>
      </w:pPr>
      <w:r>
        <w:rPr>
          <w:rFonts w:ascii="Times New Roman"/>
          <w:b w:val="false"/>
          <w:i w:val="false"/>
          <w:color w:val="000000"/>
          <w:sz w:val="28"/>
        </w:rPr>
        <w:t>
      в подразделе "Казахский язык":</w:t>
      </w:r>
    </w:p>
    <w:bookmarkEnd w:id="542"/>
    <w:bookmarkStart w:name="z601" w:id="543"/>
    <w:p>
      <w:pPr>
        <w:spacing w:after="0"/>
        <w:ind w:left="0"/>
        <w:jc w:val="both"/>
      </w:pPr>
      <w:r>
        <w:rPr>
          <w:rFonts w:ascii="Times New Roman"/>
          <w:b w:val="false"/>
          <w:i w:val="false"/>
          <w:color w:val="000000"/>
          <w:sz w:val="28"/>
        </w:rPr>
        <w:t>
      строку, порядковый номер 98, исключить;</w:t>
      </w:r>
    </w:p>
    <w:bookmarkEnd w:id="543"/>
    <w:bookmarkStart w:name="z602" w:id="544"/>
    <w:p>
      <w:pPr>
        <w:spacing w:after="0"/>
        <w:ind w:left="0"/>
        <w:jc w:val="both"/>
      </w:pPr>
      <w:r>
        <w:rPr>
          <w:rFonts w:ascii="Times New Roman"/>
          <w:b w:val="false"/>
          <w:i w:val="false"/>
          <w:color w:val="000000"/>
          <w:sz w:val="28"/>
        </w:rPr>
        <w:t>
      в подразделе "Казахская литература":</w:t>
      </w:r>
    </w:p>
    <w:bookmarkEnd w:id="544"/>
    <w:bookmarkStart w:name="z603" w:id="545"/>
    <w:p>
      <w:pPr>
        <w:spacing w:after="0"/>
        <w:ind w:left="0"/>
        <w:jc w:val="both"/>
      </w:pPr>
      <w:r>
        <w:rPr>
          <w:rFonts w:ascii="Times New Roman"/>
          <w:b w:val="false"/>
          <w:i w:val="false"/>
          <w:color w:val="000000"/>
          <w:sz w:val="28"/>
        </w:rPr>
        <w:t>
      строки, порядковые номера 101, 102, исключить;</w:t>
      </w:r>
    </w:p>
    <w:bookmarkEnd w:id="545"/>
    <w:bookmarkStart w:name="z604" w:id="546"/>
    <w:p>
      <w:pPr>
        <w:spacing w:after="0"/>
        <w:ind w:left="0"/>
        <w:jc w:val="both"/>
      </w:pPr>
      <w:r>
        <w:rPr>
          <w:rFonts w:ascii="Times New Roman"/>
          <w:b w:val="false"/>
          <w:i w:val="false"/>
          <w:color w:val="000000"/>
          <w:sz w:val="28"/>
        </w:rPr>
        <w:t>
      после подраздела "Казахская литература" дополнить подразделом "Английский язык" следующего содержания:</w:t>
      </w:r>
    </w:p>
    <w:bookmarkEnd w:id="546"/>
    <w:bookmarkStart w:name="z605" w:id="547"/>
    <w:p>
      <w:pPr>
        <w:spacing w:after="0"/>
        <w:ind w:left="0"/>
        <w:jc w:val="both"/>
      </w:pPr>
      <w:r>
        <w:rPr>
          <w:rFonts w:ascii="Times New Roman"/>
          <w:b w:val="false"/>
          <w:i w:val="false"/>
          <w:color w:val="000000"/>
          <w:sz w:val="28"/>
        </w:rPr>
        <w:t>
      "</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89"/>
        <w:gridCol w:w="627"/>
        <w:gridCol w:w="641"/>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8"/>
          <w:p>
            <w:pPr>
              <w:spacing w:after="20"/>
              <w:ind w:left="20"/>
              <w:jc w:val="both"/>
            </w:pPr>
            <w:r>
              <w:rPr>
                <w:rFonts w:ascii="Times New Roman"/>
                <w:b w:val="false"/>
                <w:i w:val="false"/>
                <w:color w:val="000000"/>
                <w:sz w:val="20"/>
              </w:rPr>
              <w:t>
</w:t>
            </w:r>
            <w:r>
              <w:rPr>
                <w:rFonts w:ascii="Times New Roman"/>
                <w:b/>
                <w:i w:val="false"/>
                <w:color w:val="000000"/>
                <w:sz w:val="20"/>
              </w:rPr>
              <w:t>Английский язык</w:t>
            </w:r>
          </w:p>
          <w:bookmarkEnd w:id="548"/>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9"/>
          <w:p>
            <w:pPr>
              <w:spacing w:after="20"/>
              <w:ind w:left="20"/>
              <w:jc w:val="both"/>
            </w:pPr>
            <w:r>
              <w:rPr>
                <w:rFonts w:ascii="Times New Roman"/>
                <w:b w:val="false"/>
                <w:i w:val="false"/>
                <w:color w:val="000000"/>
                <w:sz w:val="20"/>
              </w:rPr>
              <w:t>
105-1.</w:t>
            </w:r>
          </w:p>
          <w:bookmarkEnd w:id="549"/>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xml:space="preserve">
Амиржанова М., </w:t>
            </w:r>
            <w:r>
              <w:br/>
            </w:r>
            <w:r>
              <w:rPr>
                <w:rFonts w:ascii="Times New Roman"/>
                <w:b w:val="false"/>
                <w:i w:val="false"/>
                <w:color w:val="000000"/>
                <w:sz w:val="20"/>
              </w:rPr>
              <w:t>
Исаханова А.А.,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0"/>
          <w:p>
            <w:pPr>
              <w:spacing w:after="20"/>
              <w:ind w:left="20"/>
              <w:jc w:val="both"/>
            </w:pPr>
            <w:r>
              <w:rPr>
                <w:rFonts w:ascii="Times New Roman"/>
                <w:b w:val="false"/>
                <w:i w:val="false"/>
                <w:color w:val="000000"/>
                <w:sz w:val="20"/>
              </w:rPr>
              <w:t>
105-2.</w:t>
            </w:r>
          </w:p>
          <w:bookmarkEnd w:id="550"/>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4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Амиржанова М.,</w:t>
            </w:r>
            <w:r>
              <w:br/>
            </w:r>
            <w:r>
              <w:rPr>
                <w:rFonts w:ascii="Times New Roman"/>
                <w:b w:val="false"/>
                <w:i w:val="false"/>
                <w:color w:val="000000"/>
                <w:sz w:val="20"/>
              </w:rPr>
              <w:t xml:space="preserve">
Саутов Ф.Н., </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1"/>
          <w:p>
            <w:pPr>
              <w:spacing w:after="20"/>
              <w:ind w:left="20"/>
              <w:jc w:val="both"/>
            </w:pPr>
            <w:r>
              <w:rPr>
                <w:rFonts w:ascii="Times New Roman"/>
                <w:b w:val="false"/>
                <w:i w:val="false"/>
                <w:color w:val="000000"/>
                <w:sz w:val="20"/>
              </w:rPr>
              <w:t>
105-3.</w:t>
            </w:r>
          </w:p>
          <w:bookmarkEnd w:id="551"/>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2"/>
          <w:p>
            <w:pPr>
              <w:spacing w:after="20"/>
              <w:ind w:left="20"/>
              <w:jc w:val="both"/>
            </w:pPr>
            <w:r>
              <w:rPr>
                <w:rFonts w:ascii="Times New Roman"/>
                <w:b w:val="false"/>
                <w:i w:val="false"/>
                <w:color w:val="000000"/>
                <w:sz w:val="20"/>
              </w:rPr>
              <w:t>
105-4</w:t>
            </w:r>
          </w:p>
          <w:bookmarkEnd w:id="552"/>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Мультимедийный комплекс.</w:t>
            </w:r>
            <w:r>
              <w:br/>
            </w:r>
            <w:r>
              <w:rPr>
                <w:rFonts w:ascii="Times New Roman"/>
                <w:b w:val="false"/>
                <w:i w:val="false"/>
                <w:color w:val="000000"/>
                <w:sz w:val="20"/>
              </w:rPr>
              <w:t>
Interactive Course</w:t>
            </w:r>
            <w:r>
              <w:br/>
            </w:r>
            <w:r>
              <w:rPr>
                <w:rFonts w:ascii="Times New Roman"/>
                <w:b w:val="false"/>
                <w:i w:val="false"/>
                <w:color w:val="000000"/>
                <w:sz w:val="20"/>
              </w:rPr>
              <w:t xml:space="preserve">
YEAR 1. (28 тем). </w:t>
            </w:r>
            <w:r>
              <w:br/>
            </w:r>
            <w:r>
              <w:rPr>
                <w:rFonts w:ascii="Times New Roman"/>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3"/>
          <w:p>
            <w:pPr>
              <w:spacing w:after="20"/>
              <w:ind w:left="20"/>
              <w:jc w:val="both"/>
            </w:pPr>
            <w:r>
              <w:rPr>
                <w:rFonts w:ascii="Times New Roman"/>
                <w:b w:val="false"/>
                <w:i w:val="false"/>
                <w:color w:val="000000"/>
                <w:sz w:val="20"/>
              </w:rPr>
              <w:t>
105-5</w:t>
            </w:r>
          </w:p>
          <w:bookmarkEnd w:id="553"/>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2. (21 тем).</w:t>
            </w:r>
            <w:r>
              <w:br/>
            </w:r>
            <w:r>
              <w:rPr>
                <w:rFonts w:ascii="Times New Roman"/>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r>
              <w:rPr>
                <w:rFonts w:ascii="Times New Roman"/>
                <w:b w:val="false"/>
                <w:i w:val="false"/>
                <w:color w:val="000000"/>
                <w:sz w:val="20"/>
              </w:rPr>
              <w:t>
105-6</w:t>
            </w:r>
          </w:p>
          <w:bookmarkEnd w:id="554"/>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3. (32 тем).</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bookmarkStart w:name="z613" w:id="555"/>
    <w:p>
      <w:pPr>
        <w:spacing w:after="0"/>
        <w:ind w:left="0"/>
        <w:jc w:val="both"/>
      </w:pPr>
      <w:r>
        <w:rPr>
          <w:rFonts w:ascii="Times New Roman"/>
          <w:b w:val="false"/>
          <w:i w:val="false"/>
          <w:color w:val="000000"/>
          <w:sz w:val="28"/>
        </w:rPr>
        <w:t>
      ";</w:t>
      </w:r>
    </w:p>
    <w:bookmarkEnd w:id="555"/>
    <w:bookmarkStart w:name="z614" w:id="556"/>
    <w:p>
      <w:pPr>
        <w:spacing w:after="0"/>
        <w:ind w:left="0"/>
        <w:jc w:val="both"/>
      </w:pPr>
      <w:r>
        <w:rPr>
          <w:rFonts w:ascii="Times New Roman"/>
          <w:b w:val="false"/>
          <w:i w:val="false"/>
          <w:color w:val="000000"/>
          <w:sz w:val="28"/>
        </w:rPr>
        <w:t>
      в подразделе "Математика":</w:t>
      </w:r>
    </w:p>
    <w:bookmarkEnd w:id="556"/>
    <w:bookmarkStart w:name="z615" w:id="557"/>
    <w:p>
      <w:pPr>
        <w:spacing w:after="0"/>
        <w:ind w:left="0"/>
        <w:jc w:val="both"/>
      </w:pPr>
      <w:r>
        <w:rPr>
          <w:rFonts w:ascii="Times New Roman"/>
          <w:b w:val="false"/>
          <w:i w:val="false"/>
          <w:color w:val="000000"/>
          <w:sz w:val="28"/>
        </w:rPr>
        <w:t>
      строки, порядковые номера 106, 107, исключить:</w:t>
      </w:r>
    </w:p>
    <w:bookmarkEnd w:id="557"/>
    <w:bookmarkStart w:name="z616" w:id="558"/>
    <w:p>
      <w:pPr>
        <w:spacing w:after="0"/>
        <w:ind w:left="0"/>
        <w:jc w:val="both"/>
      </w:pPr>
      <w:r>
        <w:rPr>
          <w:rFonts w:ascii="Times New Roman"/>
          <w:b w:val="false"/>
          <w:i w:val="false"/>
          <w:color w:val="000000"/>
          <w:sz w:val="28"/>
        </w:rPr>
        <w:t>
      в подразделе "Алгебра":</w:t>
      </w:r>
    </w:p>
    <w:bookmarkEnd w:id="558"/>
    <w:bookmarkStart w:name="z617" w:id="559"/>
    <w:p>
      <w:pPr>
        <w:spacing w:after="0"/>
        <w:ind w:left="0"/>
        <w:jc w:val="both"/>
      </w:pPr>
      <w:r>
        <w:rPr>
          <w:rFonts w:ascii="Times New Roman"/>
          <w:b w:val="false"/>
          <w:i w:val="false"/>
          <w:color w:val="000000"/>
          <w:sz w:val="28"/>
        </w:rPr>
        <w:t>
      строки, порядковые номера 121, 122, исключить;</w:t>
      </w:r>
    </w:p>
    <w:bookmarkEnd w:id="559"/>
    <w:bookmarkStart w:name="z618" w:id="560"/>
    <w:p>
      <w:pPr>
        <w:spacing w:after="0"/>
        <w:ind w:left="0"/>
        <w:jc w:val="both"/>
      </w:pPr>
      <w:r>
        <w:rPr>
          <w:rFonts w:ascii="Times New Roman"/>
          <w:b w:val="false"/>
          <w:i w:val="false"/>
          <w:color w:val="000000"/>
          <w:sz w:val="28"/>
        </w:rPr>
        <w:t>
      в подразделе "Геометрия":</w:t>
      </w:r>
    </w:p>
    <w:bookmarkEnd w:id="560"/>
    <w:bookmarkStart w:name="z619" w:id="561"/>
    <w:p>
      <w:pPr>
        <w:spacing w:after="0"/>
        <w:ind w:left="0"/>
        <w:jc w:val="both"/>
      </w:pPr>
      <w:r>
        <w:rPr>
          <w:rFonts w:ascii="Times New Roman"/>
          <w:b w:val="false"/>
          <w:i w:val="false"/>
          <w:color w:val="000000"/>
          <w:sz w:val="28"/>
        </w:rPr>
        <w:t>
      строку, порядковый номер 136, исключить;</w:t>
      </w:r>
    </w:p>
    <w:bookmarkEnd w:id="561"/>
    <w:bookmarkStart w:name="z620" w:id="562"/>
    <w:p>
      <w:pPr>
        <w:spacing w:after="0"/>
        <w:ind w:left="0"/>
        <w:jc w:val="both"/>
      </w:pPr>
      <w:r>
        <w:rPr>
          <w:rFonts w:ascii="Times New Roman"/>
          <w:b w:val="false"/>
          <w:i w:val="false"/>
          <w:color w:val="000000"/>
          <w:sz w:val="28"/>
        </w:rPr>
        <w:t>
      в подразделе "Информатика":</w:t>
      </w:r>
    </w:p>
    <w:bookmarkEnd w:id="562"/>
    <w:bookmarkStart w:name="z621" w:id="563"/>
    <w:p>
      <w:pPr>
        <w:spacing w:after="0"/>
        <w:ind w:left="0"/>
        <w:jc w:val="both"/>
      </w:pPr>
      <w:r>
        <w:rPr>
          <w:rFonts w:ascii="Times New Roman"/>
          <w:b w:val="false"/>
          <w:i w:val="false"/>
          <w:color w:val="000000"/>
          <w:sz w:val="28"/>
        </w:rPr>
        <w:t>
      строки, порядковые номера 139-142, исключить;</w:t>
      </w:r>
    </w:p>
    <w:bookmarkEnd w:id="563"/>
    <w:bookmarkStart w:name="z622" w:id="564"/>
    <w:p>
      <w:pPr>
        <w:spacing w:after="0"/>
        <w:ind w:left="0"/>
        <w:jc w:val="both"/>
      </w:pPr>
      <w:r>
        <w:rPr>
          <w:rFonts w:ascii="Times New Roman"/>
          <w:b w:val="false"/>
          <w:i w:val="false"/>
          <w:color w:val="000000"/>
          <w:sz w:val="28"/>
        </w:rPr>
        <w:t>
      в подразделе "Естествознание":</w:t>
      </w:r>
    </w:p>
    <w:bookmarkEnd w:id="564"/>
    <w:bookmarkStart w:name="z623" w:id="565"/>
    <w:p>
      <w:pPr>
        <w:spacing w:after="0"/>
        <w:ind w:left="0"/>
        <w:jc w:val="both"/>
      </w:pPr>
      <w:r>
        <w:rPr>
          <w:rFonts w:ascii="Times New Roman"/>
          <w:b w:val="false"/>
          <w:i w:val="false"/>
          <w:color w:val="000000"/>
          <w:sz w:val="28"/>
        </w:rPr>
        <w:t>
      строку, порядковый номер 146, исключить;</w:t>
      </w:r>
    </w:p>
    <w:bookmarkEnd w:id="565"/>
    <w:bookmarkStart w:name="z624" w:id="566"/>
    <w:p>
      <w:pPr>
        <w:spacing w:after="0"/>
        <w:ind w:left="0"/>
        <w:jc w:val="both"/>
      </w:pPr>
      <w:r>
        <w:rPr>
          <w:rFonts w:ascii="Times New Roman"/>
          <w:b w:val="false"/>
          <w:i w:val="false"/>
          <w:color w:val="000000"/>
          <w:sz w:val="28"/>
        </w:rPr>
        <w:t>
       в подразделе "География":</w:t>
      </w:r>
    </w:p>
    <w:bookmarkEnd w:id="566"/>
    <w:bookmarkStart w:name="z625" w:id="567"/>
    <w:p>
      <w:pPr>
        <w:spacing w:after="0"/>
        <w:ind w:left="0"/>
        <w:jc w:val="both"/>
      </w:pPr>
      <w:r>
        <w:rPr>
          <w:rFonts w:ascii="Times New Roman"/>
          <w:b w:val="false"/>
          <w:i w:val="false"/>
          <w:color w:val="000000"/>
          <w:sz w:val="28"/>
        </w:rPr>
        <w:t>
       строки порядковые номера 148-155, исключить;</w:t>
      </w:r>
    </w:p>
    <w:bookmarkEnd w:id="567"/>
    <w:bookmarkStart w:name="z626" w:id="568"/>
    <w:p>
      <w:pPr>
        <w:spacing w:after="0"/>
        <w:ind w:left="0"/>
        <w:jc w:val="both"/>
      </w:pPr>
      <w:r>
        <w:rPr>
          <w:rFonts w:ascii="Times New Roman"/>
          <w:b w:val="false"/>
          <w:i w:val="false"/>
          <w:color w:val="000000"/>
          <w:sz w:val="28"/>
        </w:rPr>
        <w:t>
      в подразделе "Биология":</w:t>
      </w:r>
    </w:p>
    <w:bookmarkEnd w:id="568"/>
    <w:bookmarkStart w:name="z627" w:id="569"/>
    <w:p>
      <w:pPr>
        <w:spacing w:after="0"/>
        <w:ind w:left="0"/>
        <w:jc w:val="both"/>
      </w:pPr>
      <w:r>
        <w:rPr>
          <w:rFonts w:ascii="Times New Roman"/>
          <w:b w:val="false"/>
          <w:i w:val="false"/>
          <w:color w:val="000000"/>
          <w:sz w:val="28"/>
        </w:rPr>
        <w:t>
      строки, порядковые номера 156-159, исключить;</w:t>
      </w:r>
    </w:p>
    <w:bookmarkEnd w:id="569"/>
    <w:bookmarkStart w:name="z628" w:id="570"/>
    <w:p>
      <w:pPr>
        <w:spacing w:after="0"/>
        <w:ind w:left="0"/>
        <w:jc w:val="both"/>
      </w:pPr>
      <w:r>
        <w:rPr>
          <w:rFonts w:ascii="Times New Roman"/>
          <w:b w:val="false"/>
          <w:i w:val="false"/>
          <w:color w:val="000000"/>
          <w:sz w:val="28"/>
        </w:rPr>
        <w:t xml:space="preserve">
      дополнить строкой, порядковый номер 162-1, следующего содержания: </w:t>
      </w:r>
    </w:p>
    <w:bookmarkEnd w:id="570"/>
    <w:bookmarkStart w:name="z629" w:id="571"/>
    <w:p>
      <w:pPr>
        <w:spacing w:after="0"/>
        <w:ind w:left="0"/>
        <w:jc w:val="both"/>
      </w:pPr>
      <w:r>
        <w:rPr>
          <w:rFonts w:ascii="Times New Roman"/>
          <w:b w:val="false"/>
          <w:i w:val="false"/>
          <w:color w:val="000000"/>
          <w:sz w:val="28"/>
        </w:rPr>
        <w:t>
      "</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173"/>
        <w:gridCol w:w="1848"/>
        <w:gridCol w:w="3164"/>
        <w:gridCol w:w="1188"/>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2"/>
          <w:p>
            <w:pPr>
              <w:spacing w:after="20"/>
              <w:ind w:left="20"/>
              <w:jc w:val="both"/>
            </w:pPr>
            <w:r>
              <w:rPr>
                <w:rFonts w:ascii="Times New Roman"/>
                <w:b w:val="false"/>
                <w:i w:val="false"/>
                <w:color w:val="000000"/>
                <w:sz w:val="20"/>
              </w:rPr>
              <w:t>
</w:t>
            </w:r>
            <w:r>
              <w:rPr>
                <w:rFonts w:ascii="Times New Roman"/>
                <w:b/>
                <w:i w:val="false"/>
                <w:color w:val="000000"/>
                <w:sz w:val="20"/>
              </w:rPr>
              <w:t>162-1.</w:t>
            </w:r>
          </w:p>
          <w:bookmarkEnd w:id="572"/>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Биология. </w:t>
            </w:r>
            <w:r>
              <w:br/>
            </w:r>
            <w:r>
              <w:rPr>
                <w:rFonts w:ascii="Times New Roman"/>
                <w:b w:val="false"/>
                <w:i w:val="false"/>
                <w:color w:val="000000"/>
                <w:sz w:val="20"/>
              </w:rPr>
              <w:t>
</w:t>
            </w:r>
            <w:r>
              <w:rPr>
                <w:rFonts w:ascii="Times New Roman"/>
                <w:b/>
                <w:i w:val="false"/>
                <w:color w:val="000000"/>
                <w:sz w:val="20"/>
              </w:rPr>
              <w:t>Электронный учебник</w:t>
            </w:r>
            <w:r>
              <w:br/>
            </w:r>
            <w:r>
              <w:rPr>
                <w:rFonts w:ascii="Times New Roman"/>
                <w:b w:val="false"/>
                <w:i w:val="false"/>
                <w:color w:val="000000"/>
                <w:sz w:val="20"/>
              </w:rPr>
              <w:t>
</w:t>
            </w:r>
            <w:r>
              <w:rPr>
                <w:rFonts w:ascii="Times New Roman"/>
                <w:b/>
                <w:i w:val="false"/>
                <w:color w:val="000000"/>
                <w:sz w:val="20"/>
              </w:rPr>
              <w:t>11 класс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Антошина Н.Н.,</w:t>
            </w:r>
            <w:r>
              <w:br/>
            </w:r>
            <w:r>
              <w:rPr>
                <w:rFonts w:ascii="Times New Roman"/>
                <w:b w:val="false"/>
                <w:i w:val="false"/>
                <w:color w:val="000000"/>
                <w:sz w:val="20"/>
              </w:rPr>
              <w:t>
</w:t>
            </w:r>
            <w:r>
              <w:rPr>
                <w:rFonts w:ascii="Times New Roman"/>
                <w:b/>
                <w:i w:val="false"/>
                <w:color w:val="000000"/>
                <w:sz w:val="20"/>
              </w:rPr>
              <w:t>Нургалиева Г.К.,</w:t>
            </w:r>
            <w:r>
              <w:br/>
            </w:r>
            <w:r>
              <w:rPr>
                <w:rFonts w:ascii="Times New Roman"/>
                <w:b w:val="false"/>
                <w:i w:val="false"/>
                <w:color w:val="000000"/>
                <w:sz w:val="20"/>
              </w:rPr>
              <w:t>
</w:t>
            </w:r>
            <w:r>
              <w:rPr>
                <w:rFonts w:ascii="Times New Roman"/>
                <w:b/>
                <w:i w:val="false"/>
                <w:color w:val="000000"/>
                <w:sz w:val="20"/>
              </w:rPr>
              <w:t>Тажигулова А.И.,</w:t>
            </w:r>
            <w:r>
              <w:br/>
            </w:r>
            <w:r>
              <w:rPr>
                <w:rFonts w:ascii="Times New Roman"/>
                <w:b w:val="false"/>
                <w:i w:val="false"/>
                <w:color w:val="000000"/>
                <w:sz w:val="20"/>
              </w:rPr>
              <w:t>
</w:t>
            </w:r>
            <w:r>
              <w:rPr>
                <w:rFonts w:ascii="Times New Roman"/>
                <w:b/>
                <w:i w:val="false"/>
                <w:color w:val="000000"/>
                <w:sz w:val="20"/>
              </w:rPr>
              <w:t>Арыстанова А.Ж.,</w:t>
            </w:r>
            <w:r>
              <w:br/>
            </w:r>
            <w:r>
              <w:rPr>
                <w:rFonts w:ascii="Times New Roman"/>
                <w:b w:val="false"/>
                <w:i w:val="false"/>
                <w:color w:val="000000"/>
                <w:sz w:val="20"/>
              </w:rPr>
              <w:t>
</w:t>
            </w:r>
            <w:r>
              <w:rPr>
                <w:rFonts w:ascii="Times New Roman"/>
                <w:b/>
                <w:i w:val="false"/>
                <w:color w:val="000000"/>
                <w:sz w:val="20"/>
              </w:rPr>
              <w:t>Пентина Л.В.,</w:t>
            </w:r>
            <w:r>
              <w:br/>
            </w:r>
            <w:r>
              <w:rPr>
                <w:rFonts w:ascii="Times New Roman"/>
                <w:b w:val="false"/>
                <w:i w:val="false"/>
                <w:color w:val="000000"/>
                <w:sz w:val="20"/>
              </w:rPr>
              <w:t>
</w:t>
            </w:r>
            <w:r>
              <w:rPr>
                <w:rFonts w:ascii="Times New Roman"/>
                <w:b/>
                <w:i w:val="false"/>
                <w:color w:val="000000"/>
                <w:sz w:val="20"/>
              </w:rPr>
              <w:t>Долженко М.В.,</w:t>
            </w:r>
            <w:r>
              <w:br/>
            </w:r>
            <w:r>
              <w:rPr>
                <w:rFonts w:ascii="Times New Roman"/>
                <w:b w:val="false"/>
                <w:i w:val="false"/>
                <w:color w:val="000000"/>
                <w:sz w:val="20"/>
              </w:rPr>
              <w:t>
</w:t>
            </w:r>
            <w:r>
              <w:rPr>
                <w:rFonts w:ascii="Times New Roman"/>
                <w:b/>
                <w:i w:val="false"/>
                <w:color w:val="000000"/>
                <w:sz w:val="20"/>
              </w:rPr>
              <w:t>Маукенов Б.</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информатизации</w:t>
            </w:r>
          </w:p>
        </w:tc>
      </w:tr>
    </w:tbl>
    <w:bookmarkStart w:name="z631" w:id="573"/>
    <w:p>
      <w:pPr>
        <w:spacing w:after="0"/>
        <w:ind w:left="0"/>
        <w:jc w:val="both"/>
      </w:pPr>
      <w:r>
        <w:rPr>
          <w:rFonts w:ascii="Times New Roman"/>
          <w:b w:val="false"/>
          <w:i w:val="false"/>
          <w:color w:val="000000"/>
          <w:sz w:val="28"/>
        </w:rPr>
        <w:t>
      ";</w:t>
      </w:r>
    </w:p>
    <w:bookmarkEnd w:id="573"/>
    <w:bookmarkStart w:name="z632" w:id="574"/>
    <w:p>
      <w:pPr>
        <w:spacing w:after="0"/>
        <w:ind w:left="0"/>
        <w:jc w:val="both"/>
      </w:pPr>
      <w:r>
        <w:rPr>
          <w:rFonts w:ascii="Times New Roman"/>
          <w:b w:val="false"/>
          <w:i w:val="false"/>
          <w:color w:val="000000"/>
          <w:sz w:val="28"/>
        </w:rPr>
        <w:t>
      в подразделе "Физика":</w:t>
      </w:r>
    </w:p>
    <w:bookmarkEnd w:id="574"/>
    <w:bookmarkStart w:name="z633" w:id="575"/>
    <w:p>
      <w:pPr>
        <w:spacing w:after="0"/>
        <w:ind w:left="0"/>
        <w:jc w:val="both"/>
      </w:pPr>
      <w:r>
        <w:rPr>
          <w:rFonts w:ascii="Times New Roman"/>
          <w:b w:val="false"/>
          <w:i w:val="false"/>
          <w:color w:val="000000"/>
          <w:sz w:val="28"/>
        </w:rPr>
        <w:t>
      строки, порядковые номера 163-169, исключить;</w:t>
      </w:r>
    </w:p>
    <w:bookmarkEnd w:id="575"/>
    <w:bookmarkStart w:name="z634" w:id="576"/>
    <w:p>
      <w:pPr>
        <w:spacing w:after="0"/>
        <w:ind w:left="0"/>
        <w:jc w:val="both"/>
      </w:pPr>
      <w:r>
        <w:rPr>
          <w:rFonts w:ascii="Times New Roman"/>
          <w:b w:val="false"/>
          <w:i w:val="false"/>
          <w:color w:val="000000"/>
          <w:sz w:val="28"/>
        </w:rPr>
        <w:t>
      в подразделе "Химия":</w:t>
      </w:r>
    </w:p>
    <w:bookmarkEnd w:id="576"/>
    <w:bookmarkStart w:name="z635" w:id="577"/>
    <w:p>
      <w:pPr>
        <w:spacing w:after="0"/>
        <w:ind w:left="0"/>
        <w:jc w:val="both"/>
      </w:pPr>
      <w:r>
        <w:rPr>
          <w:rFonts w:ascii="Times New Roman"/>
          <w:b w:val="false"/>
          <w:i w:val="false"/>
          <w:color w:val="000000"/>
          <w:sz w:val="28"/>
        </w:rPr>
        <w:t>
      строки, порядковые номера 170-173, исключить;</w:t>
      </w:r>
    </w:p>
    <w:bookmarkEnd w:id="577"/>
    <w:bookmarkStart w:name="z636" w:id="578"/>
    <w:p>
      <w:pPr>
        <w:spacing w:after="0"/>
        <w:ind w:left="0"/>
        <w:jc w:val="both"/>
      </w:pPr>
      <w:r>
        <w:rPr>
          <w:rFonts w:ascii="Times New Roman"/>
          <w:b w:val="false"/>
          <w:i w:val="false"/>
          <w:color w:val="000000"/>
          <w:sz w:val="28"/>
        </w:rPr>
        <w:t>
      в подразделе "История":</w:t>
      </w:r>
    </w:p>
    <w:bookmarkEnd w:id="578"/>
    <w:bookmarkStart w:name="z637" w:id="579"/>
    <w:p>
      <w:pPr>
        <w:spacing w:after="0"/>
        <w:ind w:left="0"/>
        <w:jc w:val="both"/>
      </w:pPr>
      <w:r>
        <w:rPr>
          <w:rFonts w:ascii="Times New Roman"/>
          <w:b w:val="false"/>
          <w:i w:val="false"/>
          <w:color w:val="000000"/>
          <w:sz w:val="28"/>
        </w:rPr>
        <w:t>
      строки, порядковые номера 196-203, исключить;</w:t>
      </w:r>
    </w:p>
    <w:bookmarkEnd w:id="579"/>
    <w:bookmarkStart w:name="z638" w:id="580"/>
    <w:p>
      <w:pPr>
        <w:spacing w:after="0"/>
        <w:ind w:left="0"/>
        <w:jc w:val="both"/>
      </w:pPr>
      <w:r>
        <w:rPr>
          <w:rFonts w:ascii="Times New Roman"/>
          <w:b w:val="false"/>
          <w:i w:val="false"/>
          <w:color w:val="000000"/>
          <w:sz w:val="28"/>
        </w:rPr>
        <w:t xml:space="preserve">
      дополнить строкой, порядковый номер 208-1, следующего содержания: </w:t>
      </w:r>
    </w:p>
    <w:bookmarkEnd w:id="580"/>
    <w:bookmarkStart w:name="z639"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2173"/>
        <w:gridCol w:w="2178"/>
        <w:gridCol w:w="3164"/>
        <w:gridCol w:w="1188"/>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2"/>
          <w:p>
            <w:pPr>
              <w:spacing w:after="20"/>
              <w:ind w:left="20"/>
              <w:jc w:val="both"/>
            </w:pPr>
            <w:r>
              <w:rPr>
                <w:rFonts w:ascii="Times New Roman"/>
                <w:b w:val="false"/>
                <w:i w:val="false"/>
                <w:color w:val="000000"/>
                <w:sz w:val="20"/>
              </w:rPr>
              <w:t>
</w:t>
            </w:r>
            <w:r>
              <w:rPr>
                <w:rFonts w:ascii="Times New Roman"/>
                <w:b/>
                <w:i w:val="false"/>
                <w:color w:val="000000"/>
                <w:sz w:val="20"/>
              </w:rPr>
              <w:t>208-1</w:t>
            </w:r>
          </w:p>
          <w:bookmarkEnd w:id="582"/>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Всемирная история</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Электронный учебник</w:t>
            </w:r>
            <w:r>
              <w:br/>
            </w:r>
            <w:r>
              <w:rPr>
                <w:rFonts w:ascii="Times New Roman"/>
                <w:b w:val="false"/>
                <w:i w:val="false"/>
                <w:color w:val="000000"/>
                <w:sz w:val="20"/>
              </w:rPr>
              <w:t>
</w:t>
            </w:r>
            <w:r>
              <w:rPr>
                <w:rFonts w:ascii="Times New Roman"/>
                <w:b/>
                <w:i w:val="false"/>
                <w:color w:val="000000"/>
                <w:sz w:val="20"/>
              </w:rPr>
              <w:t>11 класс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Мажитов С.Ф.,</w:t>
            </w:r>
            <w:r>
              <w:br/>
            </w:r>
            <w:r>
              <w:rPr>
                <w:rFonts w:ascii="Times New Roman"/>
                <w:b w:val="false"/>
                <w:i w:val="false"/>
                <w:color w:val="000000"/>
                <w:sz w:val="20"/>
              </w:rPr>
              <w:t>
</w:t>
            </w:r>
            <w:r>
              <w:rPr>
                <w:rFonts w:ascii="Times New Roman"/>
                <w:b/>
                <w:i w:val="false"/>
                <w:color w:val="000000"/>
                <w:sz w:val="20"/>
              </w:rPr>
              <w:t>Милованова Н.А.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Нургалиева Г.К.,</w:t>
            </w:r>
            <w:r>
              <w:br/>
            </w:r>
            <w:r>
              <w:rPr>
                <w:rFonts w:ascii="Times New Roman"/>
                <w:b w:val="false"/>
                <w:i w:val="false"/>
                <w:color w:val="000000"/>
                <w:sz w:val="20"/>
              </w:rPr>
              <w:t>
</w:t>
            </w:r>
            <w:r>
              <w:rPr>
                <w:rFonts w:ascii="Times New Roman"/>
                <w:b/>
                <w:i w:val="false"/>
                <w:color w:val="000000"/>
                <w:sz w:val="20"/>
              </w:rPr>
              <w:t>Тажигулова А.И.,</w:t>
            </w:r>
            <w:r>
              <w:br/>
            </w:r>
            <w:r>
              <w:rPr>
                <w:rFonts w:ascii="Times New Roman"/>
                <w:b w:val="false"/>
                <w:i w:val="false"/>
                <w:color w:val="000000"/>
                <w:sz w:val="20"/>
              </w:rPr>
              <w:t>
</w:t>
            </w:r>
            <w:r>
              <w:rPr>
                <w:rFonts w:ascii="Times New Roman"/>
                <w:b/>
                <w:i w:val="false"/>
                <w:color w:val="000000"/>
                <w:sz w:val="20"/>
              </w:rPr>
              <w:t xml:space="preserve">Далбаева Р.С., </w:t>
            </w:r>
            <w:r>
              <w:br/>
            </w:r>
            <w:r>
              <w:rPr>
                <w:rFonts w:ascii="Times New Roman"/>
                <w:b w:val="false"/>
                <w:i w:val="false"/>
                <w:color w:val="000000"/>
                <w:sz w:val="20"/>
              </w:rPr>
              <w:t>
</w:t>
            </w:r>
            <w:r>
              <w:rPr>
                <w:rFonts w:ascii="Times New Roman"/>
                <w:b/>
                <w:i w:val="false"/>
                <w:color w:val="000000"/>
                <w:sz w:val="20"/>
              </w:rPr>
              <w:t>Нукеров Д.М.,</w:t>
            </w:r>
            <w:r>
              <w:br/>
            </w:r>
            <w:r>
              <w:rPr>
                <w:rFonts w:ascii="Times New Roman"/>
                <w:b w:val="false"/>
                <w:i w:val="false"/>
                <w:color w:val="000000"/>
                <w:sz w:val="20"/>
              </w:rPr>
              <w:t>
</w:t>
            </w:r>
            <w:r>
              <w:rPr>
                <w:rFonts w:ascii="Times New Roman"/>
                <w:b/>
                <w:i w:val="false"/>
                <w:color w:val="000000"/>
                <w:sz w:val="20"/>
              </w:rPr>
              <w:t>Қалыбаев Ә. К.,</w:t>
            </w:r>
            <w:r>
              <w:br/>
            </w:r>
            <w:r>
              <w:rPr>
                <w:rFonts w:ascii="Times New Roman"/>
                <w:b w:val="false"/>
                <w:i w:val="false"/>
                <w:color w:val="000000"/>
                <w:sz w:val="20"/>
              </w:rPr>
              <w:t>
</w:t>
            </w:r>
            <w:r>
              <w:rPr>
                <w:rFonts w:ascii="Times New Roman"/>
                <w:b/>
                <w:i w:val="false"/>
                <w:color w:val="000000"/>
                <w:sz w:val="20"/>
              </w:rPr>
              <w:t>Ерсинқызы 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информатизации</w:t>
            </w:r>
          </w:p>
        </w:tc>
      </w:tr>
    </w:tbl>
    <w:bookmarkStart w:name="z641" w:id="583"/>
    <w:p>
      <w:pPr>
        <w:spacing w:after="0"/>
        <w:ind w:left="0"/>
        <w:jc w:val="both"/>
      </w:pPr>
      <w:r>
        <w:rPr>
          <w:rFonts w:ascii="Times New Roman"/>
          <w:b w:val="false"/>
          <w:i w:val="false"/>
          <w:color w:val="000000"/>
          <w:sz w:val="28"/>
        </w:rPr>
        <w:t>
      ";</w:t>
      </w:r>
    </w:p>
    <w:bookmarkEnd w:id="583"/>
    <w:bookmarkStart w:name="z642" w:id="584"/>
    <w:p>
      <w:pPr>
        <w:spacing w:after="0"/>
        <w:ind w:left="0"/>
        <w:jc w:val="both"/>
      </w:pPr>
      <w:r>
        <w:rPr>
          <w:rFonts w:ascii="Times New Roman"/>
          <w:b w:val="false"/>
          <w:i w:val="false"/>
          <w:color w:val="000000"/>
          <w:sz w:val="28"/>
        </w:rPr>
        <w:t>
      в подразделе "Технология":</w:t>
      </w:r>
    </w:p>
    <w:bookmarkEnd w:id="584"/>
    <w:bookmarkStart w:name="z643" w:id="585"/>
    <w:p>
      <w:pPr>
        <w:spacing w:after="0"/>
        <w:ind w:left="0"/>
        <w:jc w:val="both"/>
      </w:pPr>
      <w:r>
        <w:rPr>
          <w:rFonts w:ascii="Times New Roman"/>
          <w:b w:val="false"/>
          <w:i w:val="false"/>
          <w:color w:val="000000"/>
          <w:sz w:val="28"/>
        </w:rPr>
        <w:t>
      строку, порядковый номер 215, исключить;</w:t>
      </w:r>
    </w:p>
    <w:bookmarkEnd w:id="585"/>
    <w:bookmarkStart w:name="z644"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учебной литературы для дошкольного воспитания и обучения, утвержденном указанным приказом:</w:t>
      </w:r>
    </w:p>
    <w:bookmarkEnd w:id="586"/>
    <w:bookmarkStart w:name="z645" w:id="587"/>
    <w:p>
      <w:pPr>
        <w:spacing w:after="0"/>
        <w:ind w:left="0"/>
        <w:jc w:val="both"/>
      </w:pPr>
      <w:r>
        <w:rPr>
          <w:rFonts w:ascii="Times New Roman"/>
          <w:b w:val="false"/>
          <w:i w:val="false"/>
          <w:color w:val="000000"/>
          <w:sz w:val="28"/>
        </w:rPr>
        <w:t>
      в подразделе "Старшая группа по программе "Біз мектепке барамыз" (5+)":</w:t>
      </w:r>
    </w:p>
    <w:bookmarkEnd w:id="587"/>
    <w:bookmarkStart w:name="z646" w:id="588"/>
    <w:p>
      <w:pPr>
        <w:spacing w:after="0"/>
        <w:ind w:left="0"/>
        <w:jc w:val="both"/>
      </w:pPr>
      <w:r>
        <w:rPr>
          <w:rFonts w:ascii="Times New Roman"/>
          <w:b w:val="false"/>
          <w:i w:val="false"/>
          <w:color w:val="000000"/>
          <w:sz w:val="28"/>
        </w:rPr>
        <w:t>
      дополнить строками, порядковые номера 252-1-252-21, следующего содержания:</w:t>
      </w:r>
    </w:p>
    <w:bookmarkEnd w:id="588"/>
    <w:bookmarkStart w:name="z647" w:id="589"/>
    <w:p>
      <w:pPr>
        <w:spacing w:after="0"/>
        <w:ind w:left="0"/>
        <w:jc w:val="both"/>
      </w:pPr>
      <w:r>
        <w:rPr>
          <w:rFonts w:ascii="Times New Roman"/>
          <w:b w:val="false"/>
          <w:i w:val="false"/>
          <w:color w:val="000000"/>
          <w:sz w:val="28"/>
        </w:rPr>
        <w:t>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2422"/>
        <w:gridCol w:w="1465"/>
        <w:gridCol w:w="3051"/>
        <w:gridCol w:w="933"/>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0"/>
          <w:p>
            <w:pPr>
              <w:spacing w:after="20"/>
              <w:ind w:left="20"/>
              <w:jc w:val="both"/>
            </w:pPr>
            <w:r>
              <w:rPr>
                <w:rFonts w:ascii="Times New Roman"/>
                <w:b w:val="false"/>
                <w:i w:val="false"/>
                <w:color w:val="000000"/>
                <w:sz w:val="20"/>
              </w:rPr>
              <w:t>
</w:t>
            </w:r>
            <w:r>
              <w:rPr>
                <w:rFonts w:ascii="Times New Roman"/>
                <w:b/>
                <w:i w:val="false"/>
                <w:color w:val="000000"/>
                <w:sz w:val="20"/>
              </w:rPr>
              <w:t>252-1.</w:t>
            </w:r>
          </w:p>
          <w:bookmarkEnd w:id="590"/>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Шығармашылық.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Әубәкірова,</w:t>
            </w:r>
            <w:r>
              <w:br/>
            </w:r>
            <w:r>
              <w:rPr>
                <w:rFonts w:ascii="Times New Roman"/>
                <w:b w:val="false"/>
                <w:i w:val="false"/>
                <w:color w:val="000000"/>
                <w:sz w:val="20"/>
              </w:rPr>
              <w:t>
</w:t>
            </w:r>
            <w:r>
              <w:rPr>
                <w:rFonts w:ascii="Times New Roman"/>
                <w:b/>
                <w:i w:val="false"/>
                <w:color w:val="000000"/>
                <w:sz w:val="20"/>
              </w:rPr>
              <w:t>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1"/>
          <w:p>
            <w:pPr>
              <w:spacing w:after="20"/>
              <w:ind w:left="20"/>
              <w:jc w:val="both"/>
            </w:pPr>
            <w:r>
              <w:rPr>
                <w:rFonts w:ascii="Times New Roman"/>
                <w:b w:val="false"/>
                <w:i w:val="false"/>
                <w:color w:val="000000"/>
                <w:sz w:val="20"/>
              </w:rPr>
              <w:t>
252-2.</w:t>
            </w:r>
          </w:p>
          <w:bookmarkEnd w:id="591"/>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2"/>
          <w:p>
            <w:pPr>
              <w:spacing w:after="20"/>
              <w:ind w:left="20"/>
              <w:jc w:val="both"/>
            </w:pPr>
            <w:r>
              <w:rPr>
                <w:rFonts w:ascii="Times New Roman"/>
                <w:b w:val="false"/>
                <w:i w:val="false"/>
                <w:color w:val="000000"/>
                <w:sz w:val="20"/>
              </w:rPr>
              <w:t>
252-3.</w:t>
            </w:r>
          </w:p>
          <w:bookmarkEnd w:id="592"/>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3"/>
          <w:p>
            <w:pPr>
              <w:spacing w:after="20"/>
              <w:ind w:left="20"/>
              <w:jc w:val="both"/>
            </w:pPr>
            <w:r>
              <w:rPr>
                <w:rFonts w:ascii="Times New Roman"/>
                <w:b w:val="false"/>
                <w:i w:val="false"/>
                <w:color w:val="000000"/>
                <w:sz w:val="20"/>
              </w:rPr>
              <w:t>
252-4.</w:t>
            </w:r>
          </w:p>
          <w:bookmarkEnd w:id="593"/>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4"/>
          <w:p>
            <w:pPr>
              <w:spacing w:after="20"/>
              <w:ind w:left="20"/>
              <w:jc w:val="both"/>
            </w:pPr>
            <w:r>
              <w:rPr>
                <w:rFonts w:ascii="Times New Roman"/>
                <w:b w:val="false"/>
                <w:i w:val="false"/>
                <w:color w:val="000000"/>
                <w:sz w:val="20"/>
              </w:rPr>
              <w:t>
252-5.</w:t>
            </w:r>
          </w:p>
          <w:bookmarkEnd w:id="594"/>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Музыкалық-дидактикалық ойындар.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5"/>
          <w:p>
            <w:pPr>
              <w:spacing w:after="20"/>
              <w:ind w:left="20"/>
              <w:jc w:val="both"/>
            </w:pPr>
            <w:r>
              <w:rPr>
                <w:rFonts w:ascii="Times New Roman"/>
                <w:b w:val="false"/>
                <w:i w:val="false"/>
                <w:color w:val="000000"/>
                <w:sz w:val="20"/>
              </w:rPr>
              <w:t>
252-6.</w:t>
            </w:r>
          </w:p>
          <w:bookmarkEnd w:id="595"/>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6"/>
          <w:p>
            <w:pPr>
              <w:spacing w:after="20"/>
              <w:ind w:left="20"/>
              <w:jc w:val="both"/>
            </w:pPr>
            <w:r>
              <w:rPr>
                <w:rFonts w:ascii="Times New Roman"/>
                <w:b w:val="false"/>
                <w:i w:val="false"/>
                <w:color w:val="000000"/>
                <w:sz w:val="20"/>
              </w:rPr>
              <w:t>
252-7.</w:t>
            </w:r>
          </w:p>
          <w:bookmarkEnd w:id="596"/>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7"/>
          <w:p>
            <w:pPr>
              <w:spacing w:after="20"/>
              <w:ind w:left="20"/>
              <w:jc w:val="both"/>
            </w:pPr>
            <w:r>
              <w:rPr>
                <w:rFonts w:ascii="Times New Roman"/>
                <w:b w:val="false"/>
                <w:i w:val="false"/>
                <w:color w:val="000000"/>
                <w:sz w:val="20"/>
              </w:rPr>
              <w:t>
252-8.</w:t>
            </w:r>
          </w:p>
          <w:bookmarkEnd w:id="597"/>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8"/>
          <w:p>
            <w:pPr>
              <w:spacing w:after="20"/>
              <w:ind w:left="20"/>
              <w:jc w:val="both"/>
            </w:pPr>
            <w:r>
              <w:rPr>
                <w:rFonts w:ascii="Times New Roman"/>
                <w:b w:val="false"/>
                <w:i w:val="false"/>
                <w:color w:val="000000"/>
                <w:sz w:val="20"/>
              </w:rPr>
              <w:t>
252-9.</w:t>
            </w:r>
          </w:p>
          <w:bookmarkEnd w:id="598"/>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9"/>
          <w:p>
            <w:pPr>
              <w:spacing w:after="20"/>
              <w:ind w:left="20"/>
              <w:jc w:val="both"/>
            </w:pPr>
            <w:r>
              <w:rPr>
                <w:rFonts w:ascii="Times New Roman"/>
                <w:b w:val="false"/>
                <w:i w:val="false"/>
                <w:color w:val="000000"/>
                <w:sz w:val="20"/>
              </w:rPr>
              <w:t>
252-10.</w:t>
            </w:r>
          </w:p>
          <w:bookmarkEnd w:id="599"/>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А.Тобықбаева,</w:t>
            </w:r>
            <w:r>
              <w:br/>
            </w:r>
            <w:r>
              <w:rPr>
                <w:rFonts w:ascii="Times New Roman"/>
                <w:b w:val="false"/>
                <w:i w:val="false"/>
                <w:color w:val="000000"/>
                <w:sz w:val="20"/>
              </w:rPr>
              <w:t>
Б. Қасымова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0"/>
          <w:p>
            <w:pPr>
              <w:spacing w:after="20"/>
              <w:ind w:left="20"/>
              <w:jc w:val="both"/>
            </w:pPr>
            <w:r>
              <w:rPr>
                <w:rFonts w:ascii="Times New Roman"/>
                <w:b w:val="false"/>
                <w:i w:val="false"/>
                <w:color w:val="000000"/>
                <w:sz w:val="20"/>
              </w:rPr>
              <w:t>
252-11.</w:t>
            </w:r>
          </w:p>
          <w:bookmarkEnd w:id="600"/>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1"/>
          <w:p>
            <w:pPr>
              <w:spacing w:after="20"/>
              <w:ind w:left="20"/>
              <w:jc w:val="both"/>
            </w:pPr>
            <w:r>
              <w:rPr>
                <w:rFonts w:ascii="Times New Roman"/>
                <w:b w:val="false"/>
                <w:i w:val="false"/>
                <w:color w:val="000000"/>
                <w:sz w:val="20"/>
              </w:rPr>
              <w:t>
252-12.</w:t>
            </w:r>
          </w:p>
          <w:bookmarkEnd w:id="601"/>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2"/>
          <w:p>
            <w:pPr>
              <w:spacing w:after="20"/>
              <w:ind w:left="20"/>
              <w:jc w:val="both"/>
            </w:pPr>
            <w:r>
              <w:rPr>
                <w:rFonts w:ascii="Times New Roman"/>
                <w:b w:val="false"/>
                <w:i w:val="false"/>
                <w:color w:val="000000"/>
                <w:sz w:val="20"/>
              </w:rPr>
              <w:t>
252-13.</w:t>
            </w:r>
          </w:p>
          <w:bookmarkEnd w:id="602"/>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3"/>
          <w:p>
            <w:pPr>
              <w:spacing w:after="20"/>
              <w:ind w:left="20"/>
              <w:jc w:val="both"/>
            </w:pPr>
            <w:r>
              <w:rPr>
                <w:rFonts w:ascii="Times New Roman"/>
                <w:b w:val="false"/>
                <w:i w:val="false"/>
                <w:color w:val="000000"/>
                <w:sz w:val="20"/>
              </w:rPr>
              <w:t>
252-14.</w:t>
            </w:r>
          </w:p>
          <w:bookmarkEnd w:id="603"/>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4"/>
          <w:p>
            <w:pPr>
              <w:spacing w:after="20"/>
              <w:ind w:left="20"/>
              <w:jc w:val="both"/>
            </w:pPr>
            <w:r>
              <w:rPr>
                <w:rFonts w:ascii="Times New Roman"/>
                <w:b w:val="false"/>
                <w:i w:val="false"/>
                <w:color w:val="000000"/>
                <w:sz w:val="20"/>
              </w:rPr>
              <w:t>
252-15.</w:t>
            </w:r>
          </w:p>
          <w:bookmarkEnd w:id="604"/>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5"/>
          <w:p>
            <w:pPr>
              <w:spacing w:after="20"/>
              <w:ind w:left="20"/>
              <w:jc w:val="both"/>
            </w:pPr>
            <w:r>
              <w:rPr>
                <w:rFonts w:ascii="Times New Roman"/>
                <w:b w:val="false"/>
                <w:i w:val="false"/>
                <w:color w:val="000000"/>
                <w:sz w:val="20"/>
              </w:rPr>
              <w:t>
252-16.</w:t>
            </w:r>
          </w:p>
          <w:bookmarkEnd w:id="605"/>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r>
              <w:br/>
            </w:r>
            <w:r>
              <w:rPr>
                <w:rFonts w:ascii="Times New Roman"/>
                <w:b w:val="false"/>
                <w:i w:val="false"/>
                <w:color w:val="000000"/>
                <w:sz w:val="20"/>
              </w:rPr>
              <w:t>
О. Борисова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6"/>
          <w:p>
            <w:pPr>
              <w:spacing w:after="20"/>
              <w:ind w:left="20"/>
              <w:jc w:val="both"/>
            </w:pPr>
            <w:r>
              <w:rPr>
                <w:rFonts w:ascii="Times New Roman"/>
                <w:b w:val="false"/>
                <w:i w:val="false"/>
                <w:color w:val="000000"/>
                <w:sz w:val="20"/>
              </w:rPr>
              <w:t>
252-17.</w:t>
            </w:r>
          </w:p>
          <w:bookmarkEnd w:id="606"/>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7"/>
          <w:p>
            <w:pPr>
              <w:spacing w:after="20"/>
              <w:ind w:left="20"/>
              <w:jc w:val="both"/>
            </w:pPr>
            <w:r>
              <w:rPr>
                <w:rFonts w:ascii="Times New Roman"/>
                <w:b w:val="false"/>
                <w:i w:val="false"/>
                <w:color w:val="000000"/>
                <w:sz w:val="20"/>
              </w:rPr>
              <w:t>
252-18.</w:t>
            </w:r>
          </w:p>
          <w:bookmarkEnd w:id="607"/>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8"/>
          <w:p>
            <w:pPr>
              <w:spacing w:after="20"/>
              <w:ind w:left="20"/>
              <w:jc w:val="both"/>
            </w:pPr>
            <w:r>
              <w:rPr>
                <w:rFonts w:ascii="Times New Roman"/>
                <w:b w:val="false"/>
                <w:i w:val="false"/>
                <w:color w:val="000000"/>
                <w:sz w:val="20"/>
              </w:rPr>
              <w:t>
252-19.</w:t>
            </w:r>
          </w:p>
          <w:bookmarkEnd w:id="608"/>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9"/>
          <w:p>
            <w:pPr>
              <w:spacing w:after="20"/>
              <w:ind w:left="20"/>
              <w:jc w:val="both"/>
            </w:pPr>
            <w:r>
              <w:rPr>
                <w:rFonts w:ascii="Times New Roman"/>
                <w:b w:val="false"/>
                <w:i w:val="false"/>
                <w:color w:val="000000"/>
                <w:sz w:val="20"/>
              </w:rPr>
              <w:t>
252-20.</w:t>
            </w:r>
          </w:p>
          <w:bookmarkEnd w:id="609"/>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Әдістемелік құрал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0"/>
          <w:p>
            <w:pPr>
              <w:spacing w:after="20"/>
              <w:ind w:left="20"/>
              <w:jc w:val="both"/>
            </w:pPr>
            <w:r>
              <w:rPr>
                <w:rFonts w:ascii="Times New Roman"/>
                <w:b w:val="false"/>
                <w:i w:val="false"/>
                <w:color w:val="000000"/>
                <w:sz w:val="20"/>
              </w:rPr>
              <w:t>
252-21.</w:t>
            </w:r>
          </w:p>
          <w:bookmarkEnd w:id="610"/>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Жұмыс дәптері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bookmarkStart w:name="z669" w:id="611"/>
    <w:p>
      <w:pPr>
        <w:spacing w:after="0"/>
        <w:ind w:left="0"/>
        <w:jc w:val="both"/>
      </w:pPr>
      <w:r>
        <w:rPr>
          <w:rFonts w:ascii="Times New Roman"/>
          <w:b w:val="false"/>
          <w:i w:val="false"/>
          <w:color w:val="000000"/>
          <w:sz w:val="28"/>
        </w:rPr>
        <w:t>
      ";</w:t>
      </w:r>
    </w:p>
    <w:bookmarkEnd w:id="611"/>
    <w:bookmarkStart w:name="z670" w:id="612"/>
    <w:p>
      <w:pPr>
        <w:spacing w:after="0"/>
        <w:ind w:left="0"/>
        <w:jc w:val="both"/>
      </w:pPr>
      <w:r>
        <w:rPr>
          <w:rFonts w:ascii="Times New Roman"/>
          <w:b w:val="false"/>
          <w:i w:val="false"/>
          <w:color w:val="000000"/>
          <w:sz w:val="28"/>
        </w:rPr>
        <w:t>
      строки, порядковые номера 166-169, 171-181, 185, 186, 190, 192, 196, 197, 219, 225, исключить;</w:t>
      </w:r>
    </w:p>
    <w:bookmarkEnd w:id="612"/>
    <w:bookmarkStart w:name="z671" w:id="613"/>
    <w:p>
      <w:pPr>
        <w:spacing w:after="0"/>
        <w:ind w:left="0"/>
        <w:jc w:val="both"/>
      </w:pPr>
      <w:r>
        <w:rPr>
          <w:rFonts w:ascii="Times New Roman"/>
          <w:b w:val="false"/>
          <w:i w:val="false"/>
          <w:color w:val="000000"/>
          <w:sz w:val="28"/>
        </w:rPr>
        <w:t>
      в подразделе "Мектеп алды даярлық топтар мен сыныптарға арналған басылымдар" (5+)":</w:t>
      </w:r>
    </w:p>
    <w:bookmarkEnd w:id="613"/>
    <w:bookmarkStart w:name="z672" w:id="614"/>
    <w:p>
      <w:pPr>
        <w:spacing w:after="0"/>
        <w:ind w:left="0"/>
        <w:jc w:val="both"/>
      </w:pPr>
      <w:r>
        <w:rPr>
          <w:rFonts w:ascii="Times New Roman"/>
          <w:b w:val="false"/>
          <w:i w:val="false"/>
          <w:color w:val="000000"/>
          <w:sz w:val="28"/>
        </w:rPr>
        <w:t>
      дополнить строками, порядковые номера 302-1-302-38, следующего содержания:</w:t>
      </w:r>
    </w:p>
    <w:bookmarkEnd w:id="614"/>
    <w:bookmarkStart w:name="z673" w:id="615"/>
    <w:p>
      <w:pPr>
        <w:spacing w:after="0"/>
        <w:ind w:left="0"/>
        <w:jc w:val="both"/>
      </w:pPr>
      <w:r>
        <w:rPr>
          <w:rFonts w:ascii="Times New Roman"/>
          <w:b w:val="false"/>
          <w:i w:val="false"/>
          <w:color w:val="000000"/>
          <w:sz w:val="28"/>
        </w:rPr>
        <w:t>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4783"/>
        <w:gridCol w:w="1115"/>
        <w:gridCol w:w="2321"/>
        <w:gridCol w:w="710"/>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6"/>
          <w:p>
            <w:pPr>
              <w:spacing w:after="20"/>
              <w:ind w:left="20"/>
              <w:jc w:val="both"/>
            </w:pPr>
            <w:r>
              <w:rPr>
                <w:rFonts w:ascii="Times New Roman"/>
                <w:b w:val="false"/>
                <w:i w:val="false"/>
                <w:color w:val="000000"/>
                <w:sz w:val="20"/>
              </w:rPr>
              <w:t>
302-1.</w:t>
            </w:r>
          </w:p>
          <w:bookmarkEnd w:id="61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7"/>
          <w:p>
            <w:pPr>
              <w:spacing w:after="20"/>
              <w:ind w:left="20"/>
              <w:jc w:val="both"/>
            </w:pPr>
            <w:r>
              <w:rPr>
                <w:rFonts w:ascii="Times New Roman"/>
                <w:b w:val="false"/>
                <w:i w:val="false"/>
                <w:color w:val="000000"/>
                <w:sz w:val="20"/>
              </w:rPr>
              <w:t>
302-2.</w:t>
            </w:r>
          </w:p>
          <w:bookmarkEnd w:id="61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8"/>
          <w:p>
            <w:pPr>
              <w:spacing w:after="20"/>
              <w:ind w:left="20"/>
              <w:jc w:val="both"/>
            </w:pPr>
            <w:r>
              <w:rPr>
                <w:rFonts w:ascii="Times New Roman"/>
                <w:b w:val="false"/>
                <w:i w:val="false"/>
                <w:color w:val="000000"/>
                <w:sz w:val="20"/>
              </w:rPr>
              <w:t>
302-3.</w:t>
            </w:r>
          </w:p>
          <w:bookmarkEnd w:id="61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9"/>
          <w:p>
            <w:pPr>
              <w:spacing w:after="20"/>
              <w:ind w:left="20"/>
              <w:jc w:val="both"/>
            </w:pPr>
            <w:r>
              <w:rPr>
                <w:rFonts w:ascii="Times New Roman"/>
                <w:b w:val="false"/>
                <w:i w:val="false"/>
                <w:color w:val="000000"/>
                <w:sz w:val="20"/>
              </w:rPr>
              <w:t>
302-4.</w:t>
            </w:r>
          </w:p>
          <w:bookmarkEnd w:id="61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0"/>
          <w:p>
            <w:pPr>
              <w:spacing w:after="20"/>
              <w:ind w:left="20"/>
              <w:jc w:val="both"/>
            </w:pPr>
            <w:r>
              <w:rPr>
                <w:rFonts w:ascii="Times New Roman"/>
                <w:b w:val="false"/>
                <w:i w:val="false"/>
                <w:color w:val="000000"/>
                <w:sz w:val="20"/>
              </w:rPr>
              <w:t>
302-5.</w:t>
            </w:r>
          </w:p>
          <w:bookmarkEnd w:id="62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1"/>
          <w:p>
            <w:pPr>
              <w:spacing w:after="20"/>
              <w:ind w:left="20"/>
              <w:jc w:val="both"/>
            </w:pPr>
            <w:r>
              <w:rPr>
                <w:rFonts w:ascii="Times New Roman"/>
                <w:b w:val="false"/>
                <w:i w:val="false"/>
                <w:color w:val="000000"/>
                <w:sz w:val="20"/>
              </w:rPr>
              <w:t>
302-6.</w:t>
            </w:r>
          </w:p>
          <w:bookmarkEnd w:id="62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r>
              <w:br/>
            </w:r>
            <w:r>
              <w:rPr>
                <w:rFonts w:ascii="Times New Roman"/>
                <w:b w:val="false"/>
                <w:i w:val="false"/>
                <w:color w:val="000000"/>
                <w:sz w:val="20"/>
              </w:rPr>
              <w:t xml:space="preserve">
№ 1, 2 әліппе-альбом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2"/>
          <w:p>
            <w:pPr>
              <w:spacing w:after="20"/>
              <w:ind w:left="20"/>
              <w:jc w:val="both"/>
            </w:pPr>
            <w:r>
              <w:rPr>
                <w:rFonts w:ascii="Times New Roman"/>
                <w:b w:val="false"/>
                <w:i w:val="false"/>
                <w:color w:val="000000"/>
                <w:sz w:val="20"/>
              </w:rPr>
              <w:t>
302-7.</w:t>
            </w:r>
          </w:p>
          <w:bookmarkEnd w:id="62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3"/>
          <w:p>
            <w:pPr>
              <w:spacing w:after="20"/>
              <w:ind w:left="20"/>
              <w:jc w:val="both"/>
            </w:pPr>
            <w:r>
              <w:rPr>
                <w:rFonts w:ascii="Times New Roman"/>
                <w:b w:val="false"/>
                <w:i w:val="false"/>
                <w:color w:val="000000"/>
                <w:sz w:val="20"/>
              </w:rPr>
              <w:t>
302-8.</w:t>
            </w:r>
          </w:p>
          <w:bookmarkEnd w:id="62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4"/>
          <w:p>
            <w:pPr>
              <w:spacing w:after="20"/>
              <w:ind w:left="20"/>
              <w:jc w:val="both"/>
            </w:pPr>
            <w:r>
              <w:rPr>
                <w:rFonts w:ascii="Times New Roman"/>
                <w:b w:val="false"/>
                <w:i w:val="false"/>
                <w:color w:val="000000"/>
                <w:sz w:val="20"/>
              </w:rPr>
              <w:t>
302-9.</w:t>
            </w:r>
          </w:p>
          <w:bookmarkEnd w:id="62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5"/>
          <w:p>
            <w:pPr>
              <w:spacing w:after="20"/>
              <w:ind w:left="20"/>
              <w:jc w:val="both"/>
            </w:pPr>
            <w:r>
              <w:rPr>
                <w:rFonts w:ascii="Times New Roman"/>
                <w:b w:val="false"/>
                <w:i w:val="false"/>
                <w:color w:val="000000"/>
                <w:sz w:val="20"/>
              </w:rPr>
              <w:t>
302-10.</w:t>
            </w:r>
          </w:p>
          <w:bookmarkEnd w:id="62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6"/>
          <w:p>
            <w:pPr>
              <w:spacing w:after="20"/>
              <w:ind w:left="20"/>
              <w:jc w:val="both"/>
            </w:pPr>
            <w:r>
              <w:rPr>
                <w:rFonts w:ascii="Times New Roman"/>
                <w:b w:val="false"/>
                <w:i w:val="false"/>
                <w:color w:val="000000"/>
                <w:sz w:val="20"/>
              </w:rPr>
              <w:t>
302-11.</w:t>
            </w:r>
          </w:p>
          <w:bookmarkEnd w:id="62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Омарова,</w:t>
            </w:r>
            <w:r>
              <w:br/>
            </w:r>
            <w:r>
              <w:rPr>
                <w:rFonts w:ascii="Times New Roman"/>
                <w:b w:val="false"/>
                <w:i w:val="false"/>
                <w:color w:val="000000"/>
                <w:sz w:val="20"/>
              </w:rPr>
              <w:t>
Г. Рахатбаева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7"/>
          <w:p>
            <w:pPr>
              <w:spacing w:after="20"/>
              <w:ind w:left="20"/>
              <w:jc w:val="both"/>
            </w:pPr>
            <w:r>
              <w:rPr>
                <w:rFonts w:ascii="Times New Roman"/>
                <w:b w:val="false"/>
                <w:i w:val="false"/>
                <w:color w:val="000000"/>
                <w:sz w:val="20"/>
              </w:rPr>
              <w:t>
302-12.</w:t>
            </w:r>
          </w:p>
          <w:bookmarkEnd w:id="62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8"/>
          <w:p>
            <w:pPr>
              <w:spacing w:after="20"/>
              <w:ind w:left="20"/>
              <w:jc w:val="both"/>
            </w:pPr>
            <w:r>
              <w:rPr>
                <w:rFonts w:ascii="Times New Roman"/>
                <w:b w:val="false"/>
                <w:i w:val="false"/>
                <w:color w:val="000000"/>
                <w:sz w:val="20"/>
              </w:rPr>
              <w:t>
302-13.</w:t>
            </w:r>
          </w:p>
          <w:bookmarkEnd w:id="62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xml:space="preserve">
А. Қалықова, </w:t>
            </w:r>
            <w:r>
              <w:br/>
            </w:r>
            <w:r>
              <w:rPr>
                <w:rFonts w:ascii="Times New Roman"/>
                <w:b w:val="false"/>
                <w:i w:val="false"/>
                <w:color w:val="000000"/>
                <w:sz w:val="20"/>
              </w:rPr>
              <w:t xml:space="preserve">
Г.Молдабаева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9"/>
          <w:p>
            <w:pPr>
              <w:spacing w:after="20"/>
              <w:ind w:left="20"/>
              <w:jc w:val="both"/>
            </w:pPr>
            <w:r>
              <w:rPr>
                <w:rFonts w:ascii="Times New Roman"/>
                <w:b w:val="false"/>
                <w:i w:val="false"/>
                <w:color w:val="000000"/>
                <w:sz w:val="20"/>
              </w:rPr>
              <w:t>
302-14.</w:t>
            </w:r>
          </w:p>
          <w:bookmarkEnd w:id="62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Әліппе-дәптер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0"/>
          <w:p>
            <w:pPr>
              <w:spacing w:after="20"/>
              <w:ind w:left="20"/>
              <w:jc w:val="both"/>
            </w:pPr>
            <w:r>
              <w:rPr>
                <w:rFonts w:ascii="Times New Roman"/>
                <w:b w:val="false"/>
                <w:i w:val="false"/>
                <w:color w:val="000000"/>
                <w:sz w:val="20"/>
              </w:rPr>
              <w:t>
302-15.</w:t>
            </w:r>
          </w:p>
          <w:bookmarkEnd w:id="63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w:t>
            </w:r>
            <w:r>
              <w:br/>
            </w:r>
            <w:r>
              <w:rPr>
                <w:rFonts w:ascii="Times New Roman"/>
                <w:b w:val="false"/>
                <w:i w:val="false"/>
                <w:color w:val="000000"/>
                <w:sz w:val="20"/>
              </w:rPr>
              <w:t>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1"/>
          <w:p>
            <w:pPr>
              <w:spacing w:after="20"/>
              <w:ind w:left="20"/>
              <w:jc w:val="both"/>
            </w:pPr>
            <w:r>
              <w:rPr>
                <w:rFonts w:ascii="Times New Roman"/>
                <w:b w:val="false"/>
                <w:i w:val="false"/>
                <w:color w:val="000000"/>
                <w:sz w:val="20"/>
              </w:rPr>
              <w:t>
302-16.</w:t>
            </w:r>
          </w:p>
          <w:bookmarkEnd w:id="63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К. Жұмаділдаева,</w:t>
            </w:r>
            <w:r>
              <w:br/>
            </w:r>
            <w:r>
              <w:rPr>
                <w:rFonts w:ascii="Times New Roman"/>
                <w:b w:val="false"/>
                <w:i w:val="false"/>
                <w:color w:val="000000"/>
                <w:sz w:val="20"/>
              </w:rPr>
              <w:t xml:space="preserve">А. Есенсариева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2"/>
          <w:p>
            <w:pPr>
              <w:spacing w:after="20"/>
              <w:ind w:left="20"/>
              <w:jc w:val="both"/>
            </w:pPr>
            <w:r>
              <w:rPr>
                <w:rFonts w:ascii="Times New Roman"/>
                <w:b w:val="false"/>
                <w:i w:val="false"/>
                <w:color w:val="000000"/>
                <w:sz w:val="20"/>
              </w:rPr>
              <w:t>
302-17.</w:t>
            </w:r>
          </w:p>
          <w:bookmarkEnd w:id="63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3"/>
          <w:p>
            <w:pPr>
              <w:spacing w:after="20"/>
              <w:ind w:left="20"/>
              <w:jc w:val="both"/>
            </w:pPr>
            <w:r>
              <w:rPr>
                <w:rFonts w:ascii="Times New Roman"/>
                <w:b w:val="false"/>
                <w:i w:val="false"/>
                <w:color w:val="000000"/>
                <w:sz w:val="20"/>
              </w:rPr>
              <w:t>
302-18.</w:t>
            </w:r>
          </w:p>
          <w:bookmarkEnd w:id="63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Әліппе-дәптер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4"/>
          <w:p>
            <w:pPr>
              <w:spacing w:after="20"/>
              <w:ind w:left="20"/>
              <w:jc w:val="both"/>
            </w:pPr>
            <w:r>
              <w:rPr>
                <w:rFonts w:ascii="Times New Roman"/>
                <w:b w:val="false"/>
                <w:i w:val="false"/>
                <w:color w:val="000000"/>
                <w:sz w:val="20"/>
              </w:rPr>
              <w:t>
302-19.</w:t>
            </w:r>
          </w:p>
          <w:bookmarkEnd w:id="63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5"/>
          <w:p>
            <w:pPr>
              <w:spacing w:after="20"/>
              <w:ind w:left="20"/>
              <w:jc w:val="both"/>
            </w:pPr>
            <w:r>
              <w:rPr>
                <w:rFonts w:ascii="Times New Roman"/>
                <w:b w:val="false"/>
                <w:i w:val="false"/>
                <w:color w:val="000000"/>
                <w:sz w:val="20"/>
              </w:rPr>
              <w:t>
302-20.</w:t>
            </w:r>
          </w:p>
          <w:bookmarkEnd w:id="63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 1, 2 әліппе-дәптер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xml:space="preserve">
З. Муфтибекова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6"/>
          <w:p>
            <w:pPr>
              <w:spacing w:after="20"/>
              <w:ind w:left="20"/>
              <w:jc w:val="both"/>
            </w:pPr>
            <w:r>
              <w:rPr>
                <w:rFonts w:ascii="Times New Roman"/>
                <w:b w:val="false"/>
                <w:i w:val="false"/>
                <w:color w:val="000000"/>
                <w:sz w:val="20"/>
              </w:rPr>
              <w:t>
302-21.</w:t>
            </w:r>
          </w:p>
          <w:bookmarkEnd w:id="63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7"/>
          <w:p>
            <w:pPr>
              <w:spacing w:after="20"/>
              <w:ind w:left="20"/>
              <w:jc w:val="both"/>
            </w:pPr>
            <w:r>
              <w:rPr>
                <w:rFonts w:ascii="Times New Roman"/>
                <w:b w:val="false"/>
                <w:i w:val="false"/>
                <w:color w:val="000000"/>
                <w:sz w:val="20"/>
              </w:rPr>
              <w:t>
302-22.</w:t>
            </w:r>
          </w:p>
          <w:bookmarkEnd w:id="63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1,2 + CD</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8"/>
          <w:p>
            <w:pPr>
              <w:spacing w:after="20"/>
              <w:ind w:left="20"/>
              <w:jc w:val="both"/>
            </w:pPr>
            <w:r>
              <w:rPr>
                <w:rFonts w:ascii="Times New Roman"/>
                <w:b w:val="false"/>
                <w:i w:val="false"/>
                <w:color w:val="000000"/>
                <w:sz w:val="20"/>
              </w:rPr>
              <w:t>
302-23.</w:t>
            </w:r>
          </w:p>
          <w:bookmarkEnd w:id="63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9"/>
          <w:p>
            <w:pPr>
              <w:spacing w:after="20"/>
              <w:ind w:left="20"/>
              <w:jc w:val="both"/>
            </w:pPr>
            <w:r>
              <w:rPr>
                <w:rFonts w:ascii="Times New Roman"/>
                <w:b w:val="false"/>
                <w:i w:val="false"/>
                <w:color w:val="000000"/>
                <w:sz w:val="20"/>
              </w:rPr>
              <w:t>
302-24.</w:t>
            </w:r>
          </w:p>
          <w:bookmarkEnd w:id="63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0"/>
          <w:p>
            <w:pPr>
              <w:spacing w:after="20"/>
              <w:ind w:left="20"/>
              <w:jc w:val="both"/>
            </w:pPr>
            <w:r>
              <w:rPr>
                <w:rFonts w:ascii="Times New Roman"/>
                <w:b w:val="false"/>
                <w:i w:val="false"/>
                <w:color w:val="000000"/>
                <w:sz w:val="20"/>
              </w:rPr>
              <w:t>
302-25.</w:t>
            </w:r>
          </w:p>
          <w:bookmarkEnd w:id="64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1"/>
          <w:p>
            <w:pPr>
              <w:spacing w:after="20"/>
              <w:ind w:left="20"/>
              <w:jc w:val="both"/>
            </w:pPr>
            <w:r>
              <w:rPr>
                <w:rFonts w:ascii="Times New Roman"/>
                <w:b w:val="false"/>
                <w:i w:val="false"/>
                <w:color w:val="000000"/>
                <w:sz w:val="20"/>
              </w:rPr>
              <w:t>
302-26.</w:t>
            </w:r>
          </w:p>
          <w:bookmarkEnd w:id="64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2"/>
          <w:p>
            <w:pPr>
              <w:spacing w:after="20"/>
              <w:ind w:left="20"/>
              <w:jc w:val="both"/>
            </w:pPr>
            <w:r>
              <w:rPr>
                <w:rFonts w:ascii="Times New Roman"/>
                <w:b w:val="false"/>
                <w:i w:val="false"/>
                <w:color w:val="000000"/>
                <w:sz w:val="20"/>
              </w:rPr>
              <w:t>
302-27.</w:t>
            </w:r>
          </w:p>
          <w:bookmarkEnd w:id="64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3"/>
          <w:p>
            <w:pPr>
              <w:spacing w:after="20"/>
              <w:ind w:left="20"/>
              <w:jc w:val="both"/>
            </w:pPr>
            <w:r>
              <w:rPr>
                <w:rFonts w:ascii="Times New Roman"/>
                <w:b w:val="false"/>
                <w:i w:val="false"/>
                <w:color w:val="000000"/>
                <w:sz w:val="20"/>
              </w:rPr>
              <w:t>
302-28.</w:t>
            </w:r>
          </w:p>
          <w:bookmarkEnd w:id="64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xml:space="preserve">
С. Сейілғазинова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4"/>
          <w:p>
            <w:pPr>
              <w:spacing w:after="20"/>
              <w:ind w:left="20"/>
              <w:jc w:val="both"/>
            </w:pPr>
            <w:r>
              <w:rPr>
                <w:rFonts w:ascii="Times New Roman"/>
                <w:b w:val="false"/>
                <w:i w:val="false"/>
                <w:color w:val="000000"/>
                <w:sz w:val="20"/>
              </w:rPr>
              <w:t>
302-29.</w:t>
            </w:r>
          </w:p>
          <w:bookmarkEnd w:id="64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мінез – құлық негіздері.</w:t>
            </w:r>
            <w:r>
              <w:br/>
            </w:r>
            <w:r>
              <w:rPr>
                <w:rFonts w:ascii="Times New Roman"/>
                <w:b w:val="false"/>
                <w:i w:val="false"/>
                <w:color w:val="000000"/>
                <w:sz w:val="20"/>
              </w:rPr>
              <w:t xml:space="preserve">
Әліппе-дәптер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5"/>
          <w:p>
            <w:pPr>
              <w:spacing w:after="20"/>
              <w:ind w:left="20"/>
              <w:jc w:val="both"/>
            </w:pPr>
            <w:r>
              <w:rPr>
                <w:rFonts w:ascii="Times New Roman"/>
                <w:b w:val="false"/>
                <w:i w:val="false"/>
                <w:color w:val="000000"/>
                <w:sz w:val="20"/>
              </w:rPr>
              <w:t>
302-30.</w:t>
            </w:r>
          </w:p>
          <w:bookmarkEnd w:id="64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Әдістемелік құрал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6"/>
          <w:p>
            <w:pPr>
              <w:spacing w:after="20"/>
              <w:ind w:left="20"/>
              <w:jc w:val="both"/>
            </w:pPr>
            <w:r>
              <w:rPr>
                <w:rFonts w:ascii="Times New Roman"/>
                <w:b w:val="false"/>
                <w:i w:val="false"/>
                <w:color w:val="000000"/>
                <w:sz w:val="20"/>
              </w:rPr>
              <w:t>
302-31.</w:t>
            </w:r>
          </w:p>
          <w:bookmarkEnd w:id="64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Жұмыс дәптері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7"/>
          <w:p>
            <w:pPr>
              <w:spacing w:after="20"/>
              <w:ind w:left="20"/>
              <w:jc w:val="both"/>
            </w:pPr>
            <w:r>
              <w:rPr>
                <w:rFonts w:ascii="Times New Roman"/>
                <w:b w:val="false"/>
                <w:i w:val="false"/>
                <w:color w:val="000000"/>
                <w:sz w:val="20"/>
              </w:rPr>
              <w:t>
302-32.</w:t>
            </w:r>
          </w:p>
          <w:bookmarkEnd w:id="64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8"/>
          <w:p>
            <w:pPr>
              <w:spacing w:after="20"/>
              <w:ind w:left="20"/>
              <w:jc w:val="both"/>
            </w:pPr>
            <w:r>
              <w:rPr>
                <w:rFonts w:ascii="Times New Roman"/>
                <w:b w:val="false"/>
                <w:i w:val="false"/>
                <w:color w:val="000000"/>
                <w:sz w:val="20"/>
              </w:rPr>
              <w:t>
302-33.</w:t>
            </w:r>
          </w:p>
          <w:bookmarkEnd w:id="64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 1, 2 әліппе-дәптер +CD</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9"/>
          <w:p>
            <w:pPr>
              <w:spacing w:after="20"/>
              <w:ind w:left="20"/>
              <w:jc w:val="both"/>
            </w:pPr>
            <w:r>
              <w:rPr>
                <w:rFonts w:ascii="Times New Roman"/>
                <w:b w:val="false"/>
                <w:i w:val="false"/>
                <w:color w:val="000000"/>
                <w:sz w:val="20"/>
              </w:rPr>
              <w:t>
302-34.</w:t>
            </w:r>
          </w:p>
          <w:bookmarkEnd w:id="64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0"/>
          <w:p>
            <w:pPr>
              <w:spacing w:after="20"/>
              <w:ind w:left="20"/>
              <w:jc w:val="both"/>
            </w:pPr>
            <w:r>
              <w:rPr>
                <w:rFonts w:ascii="Times New Roman"/>
                <w:b w:val="false"/>
                <w:i w:val="false"/>
                <w:color w:val="000000"/>
                <w:sz w:val="20"/>
              </w:rPr>
              <w:t>
302-35.</w:t>
            </w:r>
          </w:p>
          <w:bookmarkEnd w:id="65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1"/>
          <w:p>
            <w:pPr>
              <w:spacing w:after="20"/>
              <w:ind w:left="20"/>
              <w:jc w:val="both"/>
            </w:pPr>
            <w:r>
              <w:rPr>
                <w:rFonts w:ascii="Times New Roman"/>
                <w:b w:val="false"/>
                <w:i w:val="false"/>
                <w:color w:val="000000"/>
                <w:sz w:val="20"/>
              </w:rPr>
              <w:t>
302-36.</w:t>
            </w:r>
          </w:p>
          <w:bookmarkEnd w:id="65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2"/>
          <w:p>
            <w:pPr>
              <w:spacing w:after="20"/>
              <w:ind w:left="20"/>
              <w:jc w:val="both"/>
            </w:pPr>
            <w:r>
              <w:rPr>
                <w:rFonts w:ascii="Times New Roman"/>
                <w:b w:val="false"/>
                <w:i w:val="false"/>
                <w:color w:val="000000"/>
                <w:sz w:val="20"/>
              </w:rPr>
              <w:t>
302-37.</w:t>
            </w:r>
          </w:p>
          <w:bookmarkEnd w:id="65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3"/>
          <w:p>
            <w:pPr>
              <w:spacing w:after="20"/>
              <w:ind w:left="20"/>
              <w:jc w:val="both"/>
            </w:pPr>
            <w:r>
              <w:rPr>
                <w:rFonts w:ascii="Times New Roman"/>
                <w:b w:val="false"/>
                <w:i w:val="false"/>
                <w:color w:val="000000"/>
                <w:sz w:val="20"/>
              </w:rPr>
              <w:t>
302-38.</w:t>
            </w:r>
          </w:p>
          <w:bookmarkEnd w:id="65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bookmarkStart w:name="z712" w:id="654"/>
    <w:p>
      <w:pPr>
        <w:spacing w:after="0"/>
        <w:ind w:left="0"/>
        <w:jc w:val="both"/>
      </w:pPr>
      <w:r>
        <w:rPr>
          <w:rFonts w:ascii="Times New Roman"/>
          <w:b w:val="false"/>
          <w:i w:val="false"/>
          <w:color w:val="000000"/>
          <w:sz w:val="28"/>
        </w:rPr>
        <w:t>
      ";</w:t>
      </w:r>
    </w:p>
    <w:bookmarkEnd w:id="654"/>
    <w:bookmarkStart w:name="z713" w:id="655"/>
    <w:p>
      <w:pPr>
        <w:spacing w:after="0"/>
        <w:ind w:left="0"/>
        <w:jc w:val="both"/>
      </w:pPr>
      <w:r>
        <w:rPr>
          <w:rFonts w:ascii="Times New Roman"/>
          <w:b w:val="false"/>
          <w:i w:val="false"/>
          <w:color w:val="000000"/>
          <w:sz w:val="28"/>
        </w:rPr>
        <w:t>
      в разделе "Русский язык обучения":</w:t>
      </w:r>
    </w:p>
    <w:bookmarkEnd w:id="655"/>
    <w:bookmarkStart w:name="z714" w:id="656"/>
    <w:p>
      <w:pPr>
        <w:spacing w:after="0"/>
        <w:ind w:left="0"/>
        <w:jc w:val="both"/>
      </w:pPr>
      <w:r>
        <w:rPr>
          <w:rFonts w:ascii="Times New Roman"/>
          <w:b w:val="false"/>
          <w:i w:val="false"/>
          <w:color w:val="000000"/>
          <w:sz w:val="28"/>
        </w:rPr>
        <w:t>
      в подразделе "Программа "Біз мектепке барамыз" 5+ 5-6 лет":</w:t>
      </w:r>
    </w:p>
    <w:bookmarkEnd w:id="656"/>
    <w:bookmarkStart w:name="z715" w:id="657"/>
    <w:p>
      <w:pPr>
        <w:spacing w:after="0"/>
        <w:ind w:left="0"/>
        <w:jc w:val="both"/>
      </w:pPr>
      <w:r>
        <w:rPr>
          <w:rFonts w:ascii="Times New Roman"/>
          <w:b w:val="false"/>
          <w:i w:val="false"/>
          <w:color w:val="000000"/>
          <w:sz w:val="28"/>
        </w:rPr>
        <w:t>
      дополнить строками, порядковые номера 498-1-498-17, следующего содержания:</w:t>
      </w:r>
    </w:p>
    <w:bookmarkEnd w:id="657"/>
    <w:bookmarkStart w:name="z716" w:id="658"/>
    <w:p>
      <w:pPr>
        <w:spacing w:after="0"/>
        <w:ind w:left="0"/>
        <w:jc w:val="both"/>
      </w:pPr>
      <w:r>
        <w:rPr>
          <w:rFonts w:ascii="Times New Roman"/>
          <w:b w:val="false"/>
          <w:i w:val="false"/>
          <w:color w:val="000000"/>
          <w:sz w:val="28"/>
        </w:rPr>
        <w:t>
      "</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2422"/>
        <w:gridCol w:w="1465"/>
        <w:gridCol w:w="3051"/>
        <w:gridCol w:w="933"/>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9"/>
          <w:p>
            <w:pPr>
              <w:spacing w:after="20"/>
              <w:ind w:left="20"/>
              <w:jc w:val="both"/>
            </w:pPr>
            <w:r>
              <w:rPr>
                <w:rFonts w:ascii="Times New Roman"/>
                <w:b w:val="false"/>
                <w:i w:val="false"/>
                <w:color w:val="000000"/>
                <w:sz w:val="20"/>
              </w:rPr>
              <w:t>
</w:t>
            </w:r>
            <w:r>
              <w:rPr>
                <w:rFonts w:ascii="Times New Roman"/>
                <w:b/>
                <w:i w:val="false"/>
                <w:color w:val="000000"/>
                <w:sz w:val="20"/>
              </w:rPr>
              <w:t>498-1.</w:t>
            </w:r>
          </w:p>
          <w:bookmarkEnd w:id="659"/>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Музыкально-дидактические игры. Дидактические материалы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Корчевская Г.,</w:t>
            </w:r>
            <w:r>
              <w:br/>
            </w:r>
            <w:r>
              <w:rPr>
                <w:rFonts w:ascii="Times New Roman"/>
                <w:b w:val="false"/>
                <w:i w:val="false"/>
                <w:color w:val="000000"/>
                <w:sz w:val="20"/>
              </w:rPr>
              <w:t>
</w:t>
            </w:r>
            <w:r>
              <w:rPr>
                <w:rFonts w:ascii="Times New Roman"/>
                <w:b/>
                <w:i w:val="false"/>
                <w:color w:val="000000"/>
                <w:sz w:val="20"/>
              </w:rPr>
              <w:t>Гончарова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0"/>
          <w:p>
            <w:pPr>
              <w:spacing w:after="20"/>
              <w:ind w:left="20"/>
              <w:jc w:val="both"/>
            </w:pPr>
            <w:r>
              <w:rPr>
                <w:rFonts w:ascii="Times New Roman"/>
                <w:b w:val="false"/>
                <w:i w:val="false"/>
                <w:color w:val="000000"/>
                <w:sz w:val="20"/>
              </w:rPr>
              <w:t>
498-2.</w:t>
            </w:r>
          </w:p>
          <w:bookmarkEnd w:id="660"/>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1"/>
          <w:p>
            <w:pPr>
              <w:spacing w:after="20"/>
              <w:ind w:left="20"/>
              <w:jc w:val="both"/>
            </w:pPr>
            <w:r>
              <w:rPr>
                <w:rFonts w:ascii="Times New Roman"/>
                <w:b w:val="false"/>
                <w:i w:val="false"/>
                <w:color w:val="000000"/>
                <w:sz w:val="20"/>
              </w:rPr>
              <w:t>
498-3.</w:t>
            </w:r>
          </w:p>
          <w:bookmarkEnd w:id="661"/>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2"/>
          <w:p>
            <w:pPr>
              <w:spacing w:after="20"/>
              <w:ind w:left="20"/>
              <w:jc w:val="both"/>
            </w:pPr>
            <w:r>
              <w:rPr>
                <w:rFonts w:ascii="Times New Roman"/>
                <w:b w:val="false"/>
                <w:i w:val="false"/>
                <w:color w:val="000000"/>
                <w:sz w:val="20"/>
              </w:rPr>
              <w:t>
498-4.</w:t>
            </w:r>
          </w:p>
          <w:bookmarkEnd w:id="662"/>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3"/>
          <w:p>
            <w:pPr>
              <w:spacing w:after="20"/>
              <w:ind w:left="20"/>
              <w:jc w:val="both"/>
            </w:pPr>
            <w:r>
              <w:rPr>
                <w:rFonts w:ascii="Times New Roman"/>
                <w:b w:val="false"/>
                <w:i w:val="false"/>
                <w:color w:val="000000"/>
                <w:sz w:val="20"/>
              </w:rPr>
              <w:t>
498-5.</w:t>
            </w:r>
          </w:p>
          <w:bookmarkEnd w:id="663"/>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4"/>
          <w:p>
            <w:pPr>
              <w:spacing w:after="20"/>
              <w:ind w:left="20"/>
              <w:jc w:val="both"/>
            </w:pPr>
            <w:r>
              <w:rPr>
                <w:rFonts w:ascii="Times New Roman"/>
                <w:b w:val="false"/>
                <w:i w:val="false"/>
                <w:color w:val="000000"/>
                <w:sz w:val="20"/>
              </w:rPr>
              <w:t>
498-6.</w:t>
            </w:r>
          </w:p>
          <w:bookmarkEnd w:id="664"/>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5"/>
          <w:p>
            <w:pPr>
              <w:spacing w:after="20"/>
              <w:ind w:left="20"/>
              <w:jc w:val="both"/>
            </w:pPr>
            <w:r>
              <w:rPr>
                <w:rFonts w:ascii="Times New Roman"/>
                <w:b w:val="false"/>
                <w:i w:val="false"/>
                <w:color w:val="000000"/>
                <w:sz w:val="20"/>
              </w:rPr>
              <w:t>
498-7.</w:t>
            </w:r>
          </w:p>
          <w:bookmarkEnd w:id="665"/>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6"/>
          <w:p>
            <w:pPr>
              <w:spacing w:after="20"/>
              <w:ind w:left="20"/>
              <w:jc w:val="both"/>
            </w:pPr>
            <w:r>
              <w:rPr>
                <w:rFonts w:ascii="Times New Roman"/>
                <w:b w:val="false"/>
                <w:i w:val="false"/>
                <w:color w:val="000000"/>
                <w:sz w:val="20"/>
              </w:rPr>
              <w:t>
498-8.</w:t>
            </w:r>
          </w:p>
          <w:bookmarkEnd w:id="666"/>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Жұмыс дәптері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7"/>
          <w:p>
            <w:pPr>
              <w:spacing w:after="20"/>
              <w:ind w:left="20"/>
              <w:jc w:val="both"/>
            </w:pPr>
            <w:r>
              <w:rPr>
                <w:rFonts w:ascii="Times New Roman"/>
                <w:b w:val="false"/>
                <w:i w:val="false"/>
                <w:color w:val="000000"/>
                <w:sz w:val="20"/>
              </w:rPr>
              <w:t>
498-9.</w:t>
            </w:r>
          </w:p>
          <w:bookmarkEnd w:id="667"/>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8"/>
          <w:p>
            <w:pPr>
              <w:spacing w:after="20"/>
              <w:ind w:left="20"/>
              <w:jc w:val="both"/>
            </w:pPr>
            <w:r>
              <w:rPr>
                <w:rFonts w:ascii="Times New Roman"/>
                <w:b w:val="false"/>
                <w:i w:val="false"/>
                <w:color w:val="000000"/>
                <w:sz w:val="20"/>
              </w:rPr>
              <w:t>
498-10.</w:t>
            </w:r>
          </w:p>
          <w:bookmarkEnd w:id="668"/>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9"/>
          <w:p>
            <w:pPr>
              <w:spacing w:after="20"/>
              <w:ind w:left="20"/>
              <w:jc w:val="both"/>
            </w:pPr>
            <w:r>
              <w:rPr>
                <w:rFonts w:ascii="Times New Roman"/>
                <w:b w:val="false"/>
                <w:i w:val="false"/>
                <w:color w:val="000000"/>
                <w:sz w:val="20"/>
              </w:rPr>
              <w:t>
498-11.</w:t>
            </w:r>
          </w:p>
          <w:bookmarkEnd w:id="669"/>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0"/>
          <w:p>
            <w:pPr>
              <w:spacing w:after="20"/>
              <w:ind w:left="20"/>
              <w:jc w:val="both"/>
            </w:pPr>
            <w:r>
              <w:rPr>
                <w:rFonts w:ascii="Times New Roman"/>
                <w:b w:val="false"/>
                <w:i w:val="false"/>
                <w:color w:val="000000"/>
                <w:sz w:val="20"/>
              </w:rPr>
              <w:t>
498-12.</w:t>
            </w:r>
          </w:p>
          <w:bookmarkEnd w:id="670"/>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1"/>
          <w:p>
            <w:pPr>
              <w:spacing w:after="20"/>
              <w:ind w:left="20"/>
              <w:jc w:val="both"/>
            </w:pPr>
            <w:r>
              <w:rPr>
                <w:rFonts w:ascii="Times New Roman"/>
                <w:b w:val="false"/>
                <w:i w:val="false"/>
                <w:color w:val="000000"/>
                <w:sz w:val="20"/>
              </w:rPr>
              <w:t>
498-13.</w:t>
            </w:r>
          </w:p>
          <w:bookmarkEnd w:id="671"/>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2"/>
          <w:p>
            <w:pPr>
              <w:spacing w:after="20"/>
              <w:ind w:left="20"/>
              <w:jc w:val="both"/>
            </w:pPr>
            <w:r>
              <w:rPr>
                <w:rFonts w:ascii="Times New Roman"/>
                <w:b w:val="false"/>
                <w:i w:val="false"/>
                <w:color w:val="000000"/>
                <w:sz w:val="20"/>
              </w:rPr>
              <w:t>
498-14.</w:t>
            </w:r>
          </w:p>
          <w:bookmarkEnd w:id="672"/>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3"/>
          <w:p>
            <w:pPr>
              <w:spacing w:after="20"/>
              <w:ind w:left="20"/>
              <w:jc w:val="both"/>
            </w:pPr>
            <w:r>
              <w:rPr>
                <w:rFonts w:ascii="Times New Roman"/>
                <w:b w:val="false"/>
                <w:i w:val="false"/>
                <w:color w:val="000000"/>
                <w:sz w:val="20"/>
              </w:rPr>
              <w:t>
498-15.</w:t>
            </w:r>
          </w:p>
          <w:bookmarkEnd w:id="673"/>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4"/>
          <w:p>
            <w:pPr>
              <w:spacing w:after="20"/>
              <w:ind w:left="20"/>
              <w:jc w:val="both"/>
            </w:pPr>
            <w:r>
              <w:rPr>
                <w:rFonts w:ascii="Times New Roman"/>
                <w:b w:val="false"/>
                <w:i w:val="false"/>
                <w:color w:val="000000"/>
                <w:sz w:val="20"/>
              </w:rPr>
              <w:t>
498-16.</w:t>
            </w:r>
          </w:p>
          <w:bookmarkEnd w:id="674"/>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5"/>
          <w:p>
            <w:pPr>
              <w:spacing w:after="20"/>
              <w:ind w:left="20"/>
              <w:jc w:val="both"/>
            </w:pPr>
            <w:r>
              <w:rPr>
                <w:rFonts w:ascii="Times New Roman"/>
                <w:b w:val="false"/>
                <w:i w:val="false"/>
                <w:color w:val="000000"/>
                <w:sz w:val="20"/>
              </w:rPr>
              <w:t>
498-17.</w:t>
            </w:r>
          </w:p>
          <w:bookmarkEnd w:id="675"/>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bookmarkStart w:name="z734" w:id="676"/>
    <w:p>
      <w:pPr>
        <w:spacing w:after="0"/>
        <w:ind w:left="0"/>
        <w:jc w:val="both"/>
      </w:pPr>
      <w:r>
        <w:rPr>
          <w:rFonts w:ascii="Times New Roman"/>
          <w:b w:val="false"/>
          <w:i w:val="false"/>
          <w:color w:val="000000"/>
          <w:sz w:val="28"/>
        </w:rPr>
        <w:t>
      ";</w:t>
      </w:r>
    </w:p>
    <w:bookmarkEnd w:id="676"/>
    <w:bookmarkStart w:name="z735" w:id="677"/>
    <w:p>
      <w:pPr>
        <w:spacing w:after="0"/>
        <w:ind w:left="0"/>
        <w:jc w:val="both"/>
      </w:pPr>
      <w:r>
        <w:rPr>
          <w:rFonts w:ascii="Times New Roman"/>
          <w:b w:val="false"/>
          <w:i w:val="false"/>
          <w:color w:val="000000"/>
          <w:sz w:val="28"/>
        </w:rPr>
        <w:t xml:space="preserve">
      строки, порядковые номера 445-456, исключить; </w:t>
      </w:r>
    </w:p>
    <w:bookmarkEnd w:id="677"/>
    <w:bookmarkStart w:name="z736" w:id="678"/>
    <w:p>
      <w:pPr>
        <w:spacing w:after="0"/>
        <w:ind w:left="0"/>
        <w:jc w:val="both"/>
      </w:pPr>
      <w:r>
        <w:rPr>
          <w:rFonts w:ascii="Times New Roman"/>
          <w:b w:val="false"/>
          <w:i w:val="false"/>
          <w:color w:val="000000"/>
          <w:sz w:val="28"/>
        </w:rPr>
        <w:t>
      в подразделе "Предшкольная подготовка":</w:t>
      </w:r>
    </w:p>
    <w:bookmarkEnd w:id="678"/>
    <w:bookmarkStart w:name="z737" w:id="679"/>
    <w:p>
      <w:pPr>
        <w:spacing w:after="0"/>
        <w:ind w:left="0"/>
        <w:jc w:val="both"/>
      </w:pPr>
      <w:r>
        <w:rPr>
          <w:rFonts w:ascii="Times New Roman"/>
          <w:b w:val="false"/>
          <w:i w:val="false"/>
          <w:color w:val="000000"/>
          <w:sz w:val="28"/>
        </w:rPr>
        <w:t>
      дополнить строками, порядковые номера 502-1-502-44, следующего содержания:</w:t>
      </w:r>
    </w:p>
    <w:bookmarkEnd w:id="679"/>
    <w:bookmarkStart w:name="z738" w:id="680"/>
    <w:p>
      <w:pPr>
        <w:spacing w:after="0"/>
        <w:ind w:left="0"/>
        <w:jc w:val="both"/>
      </w:pPr>
      <w:r>
        <w:rPr>
          <w:rFonts w:ascii="Times New Roman"/>
          <w:b w:val="false"/>
          <w:i w:val="false"/>
          <w:color w:val="000000"/>
          <w:sz w:val="28"/>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4783"/>
        <w:gridCol w:w="1115"/>
        <w:gridCol w:w="2321"/>
        <w:gridCol w:w="710"/>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1"/>
          <w:p>
            <w:pPr>
              <w:spacing w:after="20"/>
              <w:ind w:left="20"/>
              <w:jc w:val="both"/>
            </w:pPr>
            <w:r>
              <w:rPr>
                <w:rFonts w:ascii="Times New Roman"/>
                <w:b w:val="false"/>
                <w:i w:val="false"/>
                <w:color w:val="000000"/>
                <w:sz w:val="20"/>
              </w:rPr>
              <w:t>
502-1.</w:t>
            </w:r>
          </w:p>
          <w:bookmarkEnd w:id="68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2"/>
          <w:p>
            <w:pPr>
              <w:spacing w:after="20"/>
              <w:ind w:left="20"/>
              <w:jc w:val="both"/>
            </w:pPr>
            <w:r>
              <w:rPr>
                <w:rFonts w:ascii="Times New Roman"/>
                <w:b w:val="false"/>
                <w:i w:val="false"/>
                <w:color w:val="000000"/>
                <w:sz w:val="20"/>
              </w:rPr>
              <w:t>
502-2.</w:t>
            </w:r>
          </w:p>
          <w:bookmarkEnd w:id="68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3"/>
          <w:p>
            <w:pPr>
              <w:spacing w:after="20"/>
              <w:ind w:left="20"/>
              <w:jc w:val="both"/>
            </w:pPr>
            <w:r>
              <w:rPr>
                <w:rFonts w:ascii="Times New Roman"/>
                <w:b w:val="false"/>
                <w:i w:val="false"/>
                <w:color w:val="000000"/>
                <w:sz w:val="20"/>
              </w:rPr>
              <w:t>
502-3.</w:t>
            </w:r>
          </w:p>
          <w:bookmarkEnd w:id="68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4"/>
          <w:p>
            <w:pPr>
              <w:spacing w:after="20"/>
              <w:ind w:left="20"/>
              <w:jc w:val="both"/>
            </w:pPr>
            <w:r>
              <w:rPr>
                <w:rFonts w:ascii="Times New Roman"/>
                <w:b w:val="false"/>
                <w:i w:val="false"/>
                <w:color w:val="000000"/>
                <w:sz w:val="20"/>
              </w:rPr>
              <w:t>
502-4.</w:t>
            </w:r>
          </w:p>
          <w:bookmarkEnd w:id="68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5"/>
          <w:p>
            <w:pPr>
              <w:spacing w:after="20"/>
              <w:ind w:left="20"/>
              <w:jc w:val="both"/>
            </w:pPr>
            <w:r>
              <w:rPr>
                <w:rFonts w:ascii="Times New Roman"/>
                <w:b w:val="false"/>
                <w:i w:val="false"/>
                <w:color w:val="000000"/>
                <w:sz w:val="20"/>
              </w:rPr>
              <w:t>
502-5.</w:t>
            </w:r>
          </w:p>
          <w:bookmarkEnd w:id="68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6"/>
          <w:p>
            <w:pPr>
              <w:spacing w:after="20"/>
              <w:ind w:left="20"/>
              <w:jc w:val="both"/>
            </w:pPr>
            <w:r>
              <w:rPr>
                <w:rFonts w:ascii="Times New Roman"/>
                <w:b w:val="false"/>
                <w:i w:val="false"/>
                <w:color w:val="000000"/>
                <w:sz w:val="20"/>
              </w:rPr>
              <w:t>
502-6.</w:t>
            </w:r>
          </w:p>
          <w:bookmarkEnd w:id="68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7"/>
          <w:p>
            <w:pPr>
              <w:spacing w:after="20"/>
              <w:ind w:left="20"/>
              <w:jc w:val="both"/>
            </w:pPr>
            <w:r>
              <w:rPr>
                <w:rFonts w:ascii="Times New Roman"/>
                <w:b w:val="false"/>
                <w:i w:val="false"/>
                <w:color w:val="000000"/>
                <w:sz w:val="20"/>
              </w:rPr>
              <w:t>
502-7.</w:t>
            </w:r>
          </w:p>
          <w:bookmarkEnd w:id="68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8"/>
          <w:p>
            <w:pPr>
              <w:spacing w:after="20"/>
              <w:ind w:left="20"/>
              <w:jc w:val="both"/>
            </w:pPr>
            <w:r>
              <w:rPr>
                <w:rFonts w:ascii="Times New Roman"/>
                <w:b w:val="false"/>
                <w:i w:val="false"/>
                <w:color w:val="000000"/>
                <w:sz w:val="20"/>
              </w:rPr>
              <w:t>
502-8.</w:t>
            </w:r>
          </w:p>
          <w:bookmarkEnd w:id="68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9"/>
          <w:p>
            <w:pPr>
              <w:spacing w:after="20"/>
              <w:ind w:left="20"/>
              <w:jc w:val="both"/>
            </w:pPr>
            <w:r>
              <w:rPr>
                <w:rFonts w:ascii="Times New Roman"/>
                <w:b w:val="false"/>
                <w:i w:val="false"/>
                <w:color w:val="000000"/>
                <w:sz w:val="20"/>
              </w:rPr>
              <w:t>
502-9.</w:t>
            </w:r>
          </w:p>
          <w:bookmarkEnd w:id="68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0"/>
          <w:p>
            <w:pPr>
              <w:spacing w:after="20"/>
              <w:ind w:left="20"/>
              <w:jc w:val="both"/>
            </w:pPr>
            <w:r>
              <w:rPr>
                <w:rFonts w:ascii="Times New Roman"/>
                <w:b w:val="false"/>
                <w:i w:val="false"/>
                <w:color w:val="000000"/>
                <w:sz w:val="20"/>
              </w:rPr>
              <w:t>
502-10.</w:t>
            </w:r>
          </w:p>
          <w:bookmarkEnd w:id="69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1"/>
          <w:p>
            <w:pPr>
              <w:spacing w:after="20"/>
              <w:ind w:left="20"/>
              <w:jc w:val="both"/>
            </w:pPr>
            <w:r>
              <w:rPr>
                <w:rFonts w:ascii="Times New Roman"/>
                <w:b w:val="false"/>
                <w:i w:val="false"/>
                <w:color w:val="000000"/>
                <w:sz w:val="20"/>
              </w:rPr>
              <w:t>
502-11.</w:t>
            </w:r>
          </w:p>
          <w:bookmarkEnd w:id="69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2"/>
          <w:p>
            <w:pPr>
              <w:spacing w:after="20"/>
              <w:ind w:left="20"/>
              <w:jc w:val="both"/>
            </w:pPr>
            <w:r>
              <w:rPr>
                <w:rFonts w:ascii="Times New Roman"/>
                <w:b w:val="false"/>
                <w:i w:val="false"/>
                <w:color w:val="000000"/>
                <w:sz w:val="20"/>
              </w:rPr>
              <w:t>
502-12.</w:t>
            </w:r>
          </w:p>
          <w:bookmarkEnd w:id="69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3"/>
          <w:p>
            <w:pPr>
              <w:spacing w:after="20"/>
              <w:ind w:left="20"/>
              <w:jc w:val="both"/>
            </w:pPr>
            <w:r>
              <w:rPr>
                <w:rFonts w:ascii="Times New Roman"/>
                <w:b w:val="false"/>
                <w:i w:val="false"/>
                <w:color w:val="000000"/>
                <w:sz w:val="20"/>
              </w:rPr>
              <w:t>
502-13.</w:t>
            </w:r>
          </w:p>
          <w:bookmarkEnd w:id="69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4"/>
          <w:p>
            <w:pPr>
              <w:spacing w:after="20"/>
              <w:ind w:left="20"/>
              <w:jc w:val="both"/>
            </w:pPr>
            <w:r>
              <w:rPr>
                <w:rFonts w:ascii="Times New Roman"/>
                <w:b w:val="false"/>
                <w:i w:val="false"/>
                <w:color w:val="000000"/>
                <w:sz w:val="20"/>
              </w:rPr>
              <w:t>
502-14.</w:t>
            </w:r>
          </w:p>
          <w:bookmarkEnd w:id="69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5"/>
          <w:p>
            <w:pPr>
              <w:spacing w:after="20"/>
              <w:ind w:left="20"/>
              <w:jc w:val="both"/>
            </w:pPr>
            <w:r>
              <w:rPr>
                <w:rFonts w:ascii="Times New Roman"/>
                <w:b w:val="false"/>
                <w:i w:val="false"/>
                <w:color w:val="000000"/>
                <w:sz w:val="20"/>
              </w:rPr>
              <w:t>
502-15.</w:t>
            </w:r>
          </w:p>
          <w:bookmarkEnd w:id="69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6"/>
          <w:p>
            <w:pPr>
              <w:spacing w:after="20"/>
              <w:ind w:left="20"/>
              <w:jc w:val="both"/>
            </w:pPr>
            <w:r>
              <w:rPr>
                <w:rFonts w:ascii="Times New Roman"/>
                <w:b w:val="false"/>
                <w:i w:val="false"/>
                <w:color w:val="000000"/>
                <w:sz w:val="20"/>
              </w:rPr>
              <w:t>
502-16.</w:t>
            </w:r>
          </w:p>
          <w:bookmarkEnd w:id="69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7"/>
          <w:p>
            <w:pPr>
              <w:spacing w:after="20"/>
              <w:ind w:left="20"/>
              <w:jc w:val="both"/>
            </w:pPr>
            <w:r>
              <w:rPr>
                <w:rFonts w:ascii="Times New Roman"/>
                <w:b w:val="false"/>
                <w:i w:val="false"/>
                <w:color w:val="000000"/>
                <w:sz w:val="20"/>
              </w:rPr>
              <w:t>
502-17.</w:t>
            </w:r>
          </w:p>
          <w:bookmarkEnd w:id="69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8"/>
          <w:p>
            <w:pPr>
              <w:spacing w:after="20"/>
              <w:ind w:left="20"/>
              <w:jc w:val="both"/>
            </w:pPr>
            <w:r>
              <w:rPr>
                <w:rFonts w:ascii="Times New Roman"/>
                <w:b w:val="false"/>
                <w:i w:val="false"/>
                <w:color w:val="000000"/>
                <w:sz w:val="20"/>
              </w:rPr>
              <w:t>
502-18.</w:t>
            </w:r>
          </w:p>
          <w:bookmarkEnd w:id="69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w:t>
            </w:r>
            <w:r>
              <w:br/>
            </w:r>
            <w:r>
              <w:rPr>
                <w:rFonts w:ascii="Times New Roman"/>
                <w:b w:val="false"/>
                <w:i w:val="false"/>
                <w:color w:val="000000"/>
                <w:sz w:val="20"/>
              </w:rPr>
              <w:t>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9"/>
          <w:p>
            <w:pPr>
              <w:spacing w:after="20"/>
              <w:ind w:left="20"/>
              <w:jc w:val="both"/>
            </w:pPr>
            <w:r>
              <w:rPr>
                <w:rFonts w:ascii="Times New Roman"/>
                <w:b w:val="false"/>
                <w:i w:val="false"/>
                <w:color w:val="000000"/>
                <w:sz w:val="20"/>
              </w:rPr>
              <w:t>
502-19.</w:t>
            </w:r>
          </w:p>
          <w:bookmarkEnd w:id="69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+CD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0"/>
          <w:p>
            <w:pPr>
              <w:spacing w:after="20"/>
              <w:ind w:left="20"/>
              <w:jc w:val="both"/>
            </w:pPr>
            <w:r>
              <w:rPr>
                <w:rFonts w:ascii="Times New Roman"/>
                <w:b w:val="false"/>
                <w:i w:val="false"/>
                <w:color w:val="000000"/>
                <w:sz w:val="20"/>
              </w:rPr>
              <w:t>
502-20.</w:t>
            </w:r>
          </w:p>
          <w:bookmarkEnd w:id="70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1"/>
          <w:p>
            <w:pPr>
              <w:spacing w:after="20"/>
              <w:ind w:left="20"/>
              <w:jc w:val="both"/>
            </w:pPr>
            <w:r>
              <w:rPr>
                <w:rFonts w:ascii="Times New Roman"/>
                <w:b w:val="false"/>
                <w:i w:val="false"/>
                <w:color w:val="000000"/>
                <w:sz w:val="20"/>
              </w:rPr>
              <w:t>
502-21.</w:t>
            </w:r>
          </w:p>
          <w:bookmarkEnd w:id="70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2"/>
          <w:p>
            <w:pPr>
              <w:spacing w:after="20"/>
              <w:ind w:left="20"/>
              <w:jc w:val="both"/>
            </w:pPr>
            <w:r>
              <w:rPr>
                <w:rFonts w:ascii="Times New Roman"/>
                <w:b w:val="false"/>
                <w:i w:val="false"/>
                <w:color w:val="000000"/>
                <w:sz w:val="20"/>
              </w:rPr>
              <w:t>
502-22.</w:t>
            </w:r>
          </w:p>
          <w:bookmarkEnd w:id="70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3"/>
          <w:p>
            <w:pPr>
              <w:spacing w:after="20"/>
              <w:ind w:left="20"/>
              <w:jc w:val="both"/>
            </w:pPr>
            <w:r>
              <w:rPr>
                <w:rFonts w:ascii="Times New Roman"/>
                <w:b w:val="false"/>
                <w:i w:val="false"/>
                <w:color w:val="000000"/>
                <w:sz w:val="20"/>
              </w:rPr>
              <w:t>
502-23.</w:t>
            </w:r>
          </w:p>
          <w:bookmarkEnd w:id="70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4"/>
          <w:p>
            <w:pPr>
              <w:spacing w:after="20"/>
              <w:ind w:left="20"/>
              <w:jc w:val="both"/>
            </w:pPr>
            <w:r>
              <w:rPr>
                <w:rFonts w:ascii="Times New Roman"/>
                <w:b w:val="false"/>
                <w:i w:val="false"/>
                <w:color w:val="000000"/>
                <w:sz w:val="20"/>
              </w:rPr>
              <w:t>
502-24.</w:t>
            </w:r>
          </w:p>
          <w:bookmarkEnd w:id="70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5"/>
          <w:p>
            <w:pPr>
              <w:spacing w:after="20"/>
              <w:ind w:left="20"/>
              <w:jc w:val="both"/>
            </w:pPr>
            <w:r>
              <w:rPr>
                <w:rFonts w:ascii="Times New Roman"/>
                <w:b w:val="false"/>
                <w:i w:val="false"/>
                <w:color w:val="000000"/>
                <w:sz w:val="20"/>
              </w:rPr>
              <w:t>
502-25.</w:t>
            </w:r>
          </w:p>
          <w:bookmarkEnd w:id="70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6"/>
          <w:p>
            <w:pPr>
              <w:spacing w:after="20"/>
              <w:ind w:left="20"/>
              <w:jc w:val="both"/>
            </w:pPr>
            <w:r>
              <w:rPr>
                <w:rFonts w:ascii="Times New Roman"/>
                <w:b w:val="false"/>
                <w:i w:val="false"/>
                <w:color w:val="000000"/>
                <w:sz w:val="20"/>
              </w:rPr>
              <w:t>
502-26.</w:t>
            </w:r>
          </w:p>
          <w:bookmarkEnd w:id="70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7"/>
          <w:p>
            <w:pPr>
              <w:spacing w:after="20"/>
              <w:ind w:left="20"/>
              <w:jc w:val="both"/>
            </w:pPr>
            <w:r>
              <w:rPr>
                <w:rFonts w:ascii="Times New Roman"/>
                <w:b w:val="false"/>
                <w:i w:val="false"/>
                <w:color w:val="000000"/>
                <w:sz w:val="20"/>
              </w:rPr>
              <w:t>
502-27.</w:t>
            </w:r>
          </w:p>
          <w:bookmarkEnd w:id="70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8"/>
          <w:p>
            <w:pPr>
              <w:spacing w:after="20"/>
              <w:ind w:left="20"/>
              <w:jc w:val="both"/>
            </w:pPr>
            <w:r>
              <w:rPr>
                <w:rFonts w:ascii="Times New Roman"/>
                <w:b w:val="false"/>
                <w:i w:val="false"/>
                <w:color w:val="000000"/>
                <w:sz w:val="20"/>
              </w:rPr>
              <w:t>
502-28.</w:t>
            </w:r>
          </w:p>
          <w:bookmarkEnd w:id="70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9"/>
          <w:p>
            <w:pPr>
              <w:spacing w:after="20"/>
              <w:ind w:left="20"/>
              <w:jc w:val="both"/>
            </w:pPr>
            <w:r>
              <w:rPr>
                <w:rFonts w:ascii="Times New Roman"/>
                <w:b w:val="false"/>
                <w:i w:val="false"/>
                <w:color w:val="000000"/>
                <w:sz w:val="20"/>
              </w:rPr>
              <w:t>
502-29.</w:t>
            </w:r>
          </w:p>
          <w:bookmarkEnd w:id="70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0"/>
          <w:p>
            <w:pPr>
              <w:spacing w:after="20"/>
              <w:ind w:left="20"/>
              <w:jc w:val="both"/>
            </w:pPr>
            <w:r>
              <w:rPr>
                <w:rFonts w:ascii="Times New Roman"/>
                <w:b w:val="false"/>
                <w:i w:val="false"/>
                <w:color w:val="000000"/>
                <w:sz w:val="20"/>
              </w:rPr>
              <w:t>
502-30.</w:t>
            </w:r>
          </w:p>
          <w:bookmarkEnd w:id="71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1"/>
          <w:p>
            <w:pPr>
              <w:spacing w:after="20"/>
              <w:ind w:left="20"/>
              <w:jc w:val="both"/>
            </w:pPr>
            <w:r>
              <w:rPr>
                <w:rFonts w:ascii="Times New Roman"/>
                <w:b w:val="false"/>
                <w:i w:val="false"/>
                <w:color w:val="000000"/>
                <w:sz w:val="20"/>
              </w:rPr>
              <w:t>
502-31.</w:t>
            </w:r>
          </w:p>
          <w:bookmarkEnd w:id="71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2"/>
          <w:p>
            <w:pPr>
              <w:spacing w:after="20"/>
              <w:ind w:left="20"/>
              <w:jc w:val="both"/>
            </w:pPr>
            <w:r>
              <w:rPr>
                <w:rFonts w:ascii="Times New Roman"/>
                <w:b w:val="false"/>
                <w:i w:val="false"/>
                <w:color w:val="000000"/>
                <w:sz w:val="20"/>
              </w:rPr>
              <w:t>
502-32.</w:t>
            </w:r>
          </w:p>
          <w:bookmarkEnd w:id="71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3"/>
          <w:p>
            <w:pPr>
              <w:spacing w:after="20"/>
              <w:ind w:left="20"/>
              <w:jc w:val="both"/>
            </w:pPr>
            <w:r>
              <w:rPr>
                <w:rFonts w:ascii="Times New Roman"/>
                <w:b w:val="false"/>
                <w:i w:val="false"/>
                <w:color w:val="000000"/>
                <w:sz w:val="20"/>
              </w:rPr>
              <w:t>
502-33.</w:t>
            </w:r>
          </w:p>
          <w:bookmarkEnd w:id="71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4"/>
          <w:p>
            <w:pPr>
              <w:spacing w:after="20"/>
              <w:ind w:left="20"/>
              <w:jc w:val="both"/>
            </w:pPr>
            <w:r>
              <w:rPr>
                <w:rFonts w:ascii="Times New Roman"/>
                <w:b w:val="false"/>
                <w:i w:val="false"/>
                <w:color w:val="000000"/>
                <w:sz w:val="20"/>
              </w:rPr>
              <w:t>
502-34.</w:t>
            </w:r>
          </w:p>
          <w:bookmarkEnd w:id="71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5"/>
          <w:p>
            <w:pPr>
              <w:spacing w:after="20"/>
              <w:ind w:left="20"/>
              <w:jc w:val="both"/>
            </w:pPr>
            <w:r>
              <w:rPr>
                <w:rFonts w:ascii="Times New Roman"/>
                <w:b w:val="false"/>
                <w:i w:val="false"/>
                <w:color w:val="000000"/>
                <w:sz w:val="20"/>
              </w:rPr>
              <w:t>
502-35.</w:t>
            </w:r>
          </w:p>
          <w:bookmarkEnd w:id="715"/>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6"/>
          <w:p>
            <w:pPr>
              <w:spacing w:after="20"/>
              <w:ind w:left="20"/>
              <w:jc w:val="both"/>
            </w:pPr>
            <w:r>
              <w:rPr>
                <w:rFonts w:ascii="Times New Roman"/>
                <w:b w:val="false"/>
                <w:i w:val="false"/>
                <w:color w:val="000000"/>
                <w:sz w:val="20"/>
              </w:rPr>
              <w:t>
502-36.</w:t>
            </w:r>
          </w:p>
          <w:bookmarkEnd w:id="71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7"/>
          <w:p>
            <w:pPr>
              <w:spacing w:after="20"/>
              <w:ind w:left="20"/>
              <w:jc w:val="both"/>
            </w:pPr>
            <w:r>
              <w:rPr>
                <w:rFonts w:ascii="Times New Roman"/>
                <w:b w:val="false"/>
                <w:i w:val="false"/>
                <w:color w:val="000000"/>
                <w:sz w:val="20"/>
              </w:rPr>
              <w:t>
502-37.</w:t>
            </w:r>
          </w:p>
          <w:bookmarkEnd w:id="717"/>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xml:space="preserve">
Азбука-тетрадь </w:t>
            </w:r>
            <w:r>
              <w:br/>
            </w:r>
            <w:r>
              <w:rPr>
                <w:rFonts w:ascii="Times New Roman"/>
                <w:b w:val="false"/>
                <w:i w:val="false"/>
                <w:color w:val="000000"/>
                <w:sz w:val="20"/>
              </w:rPr>
              <w:t>
№ 1, 2 + CD</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8"/>
          <w:p>
            <w:pPr>
              <w:spacing w:after="20"/>
              <w:ind w:left="20"/>
              <w:jc w:val="both"/>
            </w:pPr>
            <w:r>
              <w:rPr>
                <w:rFonts w:ascii="Times New Roman"/>
                <w:b w:val="false"/>
                <w:i w:val="false"/>
                <w:color w:val="000000"/>
                <w:sz w:val="20"/>
              </w:rPr>
              <w:t>
502-38.</w:t>
            </w:r>
          </w:p>
          <w:bookmarkEnd w:id="718"/>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9"/>
          <w:p>
            <w:pPr>
              <w:spacing w:after="20"/>
              <w:ind w:left="20"/>
              <w:jc w:val="both"/>
            </w:pPr>
            <w:r>
              <w:rPr>
                <w:rFonts w:ascii="Times New Roman"/>
                <w:b w:val="false"/>
                <w:i w:val="false"/>
                <w:color w:val="000000"/>
                <w:sz w:val="20"/>
              </w:rPr>
              <w:t>
502-39.</w:t>
            </w:r>
          </w:p>
          <w:bookmarkEnd w:id="719"/>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0"/>
          <w:p>
            <w:pPr>
              <w:spacing w:after="20"/>
              <w:ind w:left="20"/>
              <w:jc w:val="both"/>
            </w:pPr>
            <w:r>
              <w:rPr>
                <w:rFonts w:ascii="Times New Roman"/>
                <w:b w:val="false"/>
                <w:i w:val="false"/>
                <w:color w:val="000000"/>
                <w:sz w:val="20"/>
              </w:rPr>
              <w:t>
502-40.</w:t>
            </w:r>
          </w:p>
          <w:bookmarkEnd w:id="720"/>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1"/>
          <w:p>
            <w:pPr>
              <w:spacing w:after="20"/>
              <w:ind w:left="20"/>
              <w:jc w:val="both"/>
            </w:pPr>
            <w:r>
              <w:rPr>
                <w:rFonts w:ascii="Times New Roman"/>
                <w:b w:val="false"/>
                <w:i w:val="false"/>
                <w:color w:val="000000"/>
                <w:sz w:val="20"/>
              </w:rPr>
              <w:t>
502-41.</w:t>
            </w:r>
          </w:p>
          <w:bookmarkEnd w:id="721"/>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2"/>
          <w:p>
            <w:pPr>
              <w:spacing w:after="20"/>
              <w:ind w:left="20"/>
              <w:jc w:val="both"/>
            </w:pPr>
            <w:r>
              <w:rPr>
                <w:rFonts w:ascii="Times New Roman"/>
                <w:b w:val="false"/>
                <w:i w:val="false"/>
                <w:color w:val="000000"/>
                <w:sz w:val="20"/>
              </w:rPr>
              <w:t>
502-42.</w:t>
            </w:r>
          </w:p>
          <w:bookmarkEnd w:id="722"/>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3"/>
          <w:p>
            <w:pPr>
              <w:spacing w:after="20"/>
              <w:ind w:left="20"/>
              <w:jc w:val="both"/>
            </w:pPr>
            <w:r>
              <w:rPr>
                <w:rFonts w:ascii="Times New Roman"/>
                <w:b w:val="false"/>
                <w:i w:val="false"/>
                <w:color w:val="000000"/>
                <w:sz w:val="20"/>
              </w:rPr>
              <w:t>
502-43.</w:t>
            </w:r>
          </w:p>
          <w:bookmarkEnd w:id="72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4"/>
          <w:p>
            <w:pPr>
              <w:spacing w:after="20"/>
              <w:ind w:left="20"/>
              <w:jc w:val="both"/>
            </w:pPr>
            <w:r>
              <w:rPr>
                <w:rFonts w:ascii="Times New Roman"/>
                <w:b w:val="false"/>
                <w:i w:val="false"/>
                <w:color w:val="000000"/>
                <w:sz w:val="20"/>
              </w:rPr>
              <w:t>
502-44.</w:t>
            </w:r>
          </w:p>
          <w:bookmarkEnd w:id="724"/>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bookmarkStart w:name="z783" w:id="725"/>
    <w:p>
      <w:pPr>
        <w:spacing w:after="0"/>
        <w:ind w:left="0"/>
        <w:jc w:val="both"/>
      </w:pPr>
      <w:r>
        <w:rPr>
          <w:rFonts w:ascii="Times New Roman"/>
          <w:b w:val="false"/>
          <w:i w:val="false"/>
          <w:color w:val="000000"/>
          <w:sz w:val="28"/>
        </w:rPr>
        <w:t>
      ";</w:t>
      </w:r>
    </w:p>
    <w:bookmarkEnd w:id="725"/>
    <w:bookmarkStart w:name="z784" w:id="726"/>
    <w:p>
      <w:pPr>
        <w:spacing w:after="0"/>
        <w:ind w:left="0"/>
        <w:jc w:val="both"/>
      </w:pPr>
      <w:r>
        <w:rPr>
          <w:rFonts w:ascii="Times New Roman"/>
          <w:b w:val="false"/>
          <w:i w:val="false"/>
          <w:color w:val="000000"/>
          <w:sz w:val="28"/>
        </w:rPr>
        <w:t>
      в подразделе "Я познаю мир":</w:t>
      </w:r>
    </w:p>
    <w:bookmarkEnd w:id="726"/>
    <w:bookmarkStart w:name="z785" w:id="727"/>
    <w:p>
      <w:pPr>
        <w:spacing w:after="0"/>
        <w:ind w:left="0"/>
        <w:jc w:val="both"/>
      </w:pPr>
      <w:r>
        <w:rPr>
          <w:rFonts w:ascii="Times New Roman"/>
          <w:b w:val="false"/>
          <w:i w:val="false"/>
          <w:color w:val="000000"/>
          <w:sz w:val="28"/>
        </w:rPr>
        <w:t>
      дополнить строками, порядковые номера 682-1-682-44, следующего содержания:</w:t>
      </w:r>
    </w:p>
    <w:bookmarkEnd w:id="727"/>
    <w:bookmarkStart w:name="z786" w:id="728"/>
    <w:p>
      <w:pPr>
        <w:spacing w:after="0"/>
        <w:ind w:left="0"/>
        <w:jc w:val="both"/>
      </w:pPr>
      <w:r>
        <w:rPr>
          <w:rFonts w:ascii="Times New Roman"/>
          <w:b w:val="false"/>
          <w:i w:val="false"/>
          <w:color w:val="000000"/>
          <w:sz w:val="28"/>
        </w:rPr>
        <w:t>
      "</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5992"/>
        <w:gridCol w:w="1969"/>
        <w:gridCol w:w="1208"/>
        <w:gridCol w:w="1377"/>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9"/>
          <w:p>
            <w:pPr>
              <w:spacing w:after="20"/>
              <w:ind w:left="20"/>
              <w:jc w:val="both"/>
            </w:pPr>
            <w:r>
              <w:rPr>
                <w:rFonts w:ascii="Times New Roman"/>
                <w:b w:val="false"/>
                <w:i w:val="false"/>
                <w:color w:val="000000"/>
                <w:sz w:val="20"/>
              </w:rPr>
              <w:t>
</w:t>
            </w:r>
            <w:r>
              <w:rPr>
                <w:rFonts w:ascii="Times New Roman"/>
                <w:b/>
                <w:i w:val="false"/>
                <w:color w:val="000000"/>
                <w:sz w:val="20"/>
              </w:rPr>
              <w:t>682-1.</w:t>
            </w:r>
          </w:p>
          <w:bookmarkEnd w:id="72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 альбомы/ Альбом по рисованию</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 Аубакирова, </w:t>
            </w:r>
            <w:r>
              <w:br/>
            </w:r>
            <w:r>
              <w:rPr>
                <w:rFonts w:ascii="Times New Roman"/>
                <w:b w:val="false"/>
                <w:i w:val="false"/>
                <w:color w:val="000000"/>
                <w:sz w:val="20"/>
              </w:rPr>
              <w:t>
</w:t>
            </w:r>
            <w:r>
              <w:rPr>
                <w:rFonts w:ascii="Times New Roman"/>
                <w:b/>
                <w:i w:val="false"/>
                <w:color w:val="000000"/>
                <w:sz w:val="20"/>
              </w:rPr>
              <w:t xml:space="preserve"> И. Абремская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Арман-ПВ</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0"/>
          <w:p>
            <w:pPr>
              <w:spacing w:after="20"/>
              <w:ind w:left="20"/>
              <w:jc w:val="both"/>
            </w:pPr>
            <w:r>
              <w:rPr>
                <w:rFonts w:ascii="Times New Roman"/>
                <w:b w:val="false"/>
                <w:i w:val="false"/>
                <w:color w:val="000000"/>
                <w:sz w:val="20"/>
              </w:rPr>
              <w:t>
682-2.</w:t>
            </w:r>
          </w:p>
          <w:bookmarkEnd w:id="730"/>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1"/>
          <w:p>
            <w:pPr>
              <w:spacing w:after="20"/>
              <w:ind w:left="20"/>
              <w:jc w:val="both"/>
            </w:pPr>
            <w:r>
              <w:rPr>
                <w:rFonts w:ascii="Times New Roman"/>
                <w:b w:val="false"/>
                <w:i w:val="false"/>
                <w:color w:val="000000"/>
                <w:sz w:val="20"/>
              </w:rPr>
              <w:t>
682-3.</w:t>
            </w:r>
          </w:p>
          <w:bookmarkEnd w:id="731"/>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Альбом по аппликации</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2"/>
          <w:p>
            <w:pPr>
              <w:spacing w:after="20"/>
              <w:ind w:left="20"/>
              <w:jc w:val="both"/>
            </w:pPr>
            <w:r>
              <w:rPr>
                <w:rFonts w:ascii="Times New Roman"/>
                <w:b w:val="false"/>
                <w:i w:val="false"/>
                <w:color w:val="000000"/>
                <w:sz w:val="20"/>
              </w:rPr>
              <w:t>
682-4.</w:t>
            </w:r>
          </w:p>
          <w:bookmarkEnd w:id="732"/>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3"/>
          <w:p>
            <w:pPr>
              <w:spacing w:after="20"/>
              <w:ind w:left="20"/>
              <w:jc w:val="both"/>
            </w:pPr>
            <w:r>
              <w:rPr>
                <w:rFonts w:ascii="Times New Roman"/>
                <w:b w:val="false"/>
                <w:i w:val="false"/>
                <w:color w:val="000000"/>
                <w:sz w:val="20"/>
              </w:rPr>
              <w:t>
682-5.</w:t>
            </w:r>
          </w:p>
          <w:bookmarkEnd w:id="733"/>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Teacher`s book</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4"/>
          <w:p>
            <w:pPr>
              <w:spacing w:after="20"/>
              <w:ind w:left="20"/>
              <w:jc w:val="both"/>
            </w:pPr>
            <w:r>
              <w:rPr>
                <w:rFonts w:ascii="Times New Roman"/>
                <w:b w:val="false"/>
                <w:i w:val="false"/>
                <w:color w:val="000000"/>
                <w:sz w:val="20"/>
              </w:rPr>
              <w:t>
682-6.</w:t>
            </w:r>
          </w:p>
          <w:bookmarkEnd w:id="734"/>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ABC copybook + CD</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5"/>
          <w:p>
            <w:pPr>
              <w:spacing w:after="20"/>
              <w:ind w:left="20"/>
              <w:jc w:val="both"/>
            </w:pPr>
            <w:r>
              <w:rPr>
                <w:rFonts w:ascii="Times New Roman"/>
                <w:b w:val="false"/>
                <w:i w:val="false"/>
                <w:color w:val="000000"/>
                <w:sz w:val="20"/>
              </w:rPr>
              <w:t>
682-7.</w:t>
            </w:r>
          </w:p>
          <w:bookmarkEnd w:id="735"/>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Work-book</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6"/>
          <w:p>
            <w:pPr>
              <w:spacing w:after="20"/>
              <w:ind w:left="20"/>
              <w:jc w:val="both"/>
            </w:pPr>
            <w:r>
              <w:rPr>
                <w:rFonts w:ascii="Times New Roman"/>
                <w:b w:val="false"/>
                <w:i w:val="false"/>
                <w:color w:val="000000"/>
                <w:sz w:val="20"/>
              </w:rPr>
              <w:t>
682-8.</w:t>
            </w:r>
          </w:p>
          <w:bookmarkEnd w:id="736"/>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Үлестірмелі</w:t>
            </w:r>
            <w:r>
              <w:br/>
            </w:r>
            <w:r>
              <w:rPr>
                <w:rFonts w:ascii="Times New Roman"/>
                <w:b w:val="false"/>
                <w:i w:val="false"/>
                <w:color w:val="000000"/>
                <w:sz w:val="20"/>
              </w:rPr>
              <w:t>
материал.</w:t>
            </w:r>
            <w:r>
              <w:br/>
            </w:r>
            <w:r>
              <w:rPr>
                <w:rFonts w:ascii="Times New Roman"/>
                <w:b w:val="false"/>
                <w:i w:val="false"/>
                <w:color w:val="000000"/>
                <w:sz w:val="20"/>
              </w:rPr>
              <w:t>
Раздаточный материал</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7"/>
          <w:p>
            <w:pPr>
              <w:spacing w:after="20"/>
              <w:ind w:left="20"/>
              <w:jc w:val="both"/>
            </w:pPr>
            <w:r>
              <w:rPr>
                <w:rFonts w:ascii="Times New Roman"/>
                <w:b w:val="false"/>
                <w:i w:val="false"/>
                <w:color w:val="000000"/>
                <w:sz w:val="20"/>
              </w:rPr>
              <w:t>
682-9.</w:t>
            </w:r>
          </w:p>
          <w:bookmarkEnd w:id="737"/>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8"/>
          <w:p>
            <w:pPr>
              <w:spacing w:after="20"/>
              <w:ind w:left="20"/>
              <w:jc w:val="both"/>
            </w:pPr>
            <w:r>
              <w:rPr>
                <w:rFonts w:ascii="Times New Roman"/>
                <w:b w:val="false"/>
                <w:i w:val="false"/>
                <w:color w:val="000000"/>
                <w:sz w:val="20"/>
              </w:rPr>
              <w:t>
682-10.</w:t>
            </w:r>
          </w:p>
          <w:bookmarkEnd w:id="738"/>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9"/>
          <w:p>
            <w:pPr>
              <w:spacing w:after="20"/>
              <w:ind w:left="20"/>
              <w:jc w:val="both"/>
            </w:pPr>
            <w:r>
              <w:rPr>
                <w:rFonts w:ascii="Times New Roman"/>
                <w:b w:val="false"/>
                <w:i w:val="false"/>
                <w:color w:val="000000"/>
                <w:sz w:val="20"/>
              </w:rPr>
              <w:t>
682-11.</w:t>
            </w:r>
          </w:p>
          <w:bookmarkEnd w:id="73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0"/>
          <w:p>
            <w:pPr>
              <w:spacing w:after="20"/>
              <w:ind w:left="20"/>
              <w:jc w:val="both"/>
            </w:pPr>
            <w:r>
              <w:rPr>
                <w:rFonts w:ascii="Times New Roman"/>
                <w:b w:val="false"/>
                <w:i w:val="false"/>
                <w:color w:val="000000"/>
                <w:sz w:val="20"/>
              </w:rPr>
              <w:t>
682-12.</w:t>
            </w:r>
          </w:p>
          <w:bookmarkEnd w:id="740"/>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1"/>
          <w:p>
            <w:pPr>
              <w:spacing w:after="20"/>
              <w:ind w:left="20"/>
              <w:jc w:val="both"/>
            </w:pPr>
            <w:r>
              <w:rPr>
                <w:rFonts w:ascii="Times New Roman"/>
                <w:b w:val="false"/>
                <w:i w:val="false"/>
                <w:color w:val="000000"/>
                <w:sz w:val="20"/>
              </w:rPr>
              <w:t>
682-13.</w:t>
            </w:r>
          </w:p>
          <w:bookmarkEnd w:id="741"/>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С.Еликова, </w:t>
            </w:r>
            <w:r>
              <w:br/>
            </w:r>
            <w:r>
              <w:rPr>
                <w:rFonts w:ascii="Times New Roman"/>
                <w:b w:val="false"/>
                <w:i w:val="false"/>
                <w:color w:val="000000"/>
                <w:sz w:val="20"/>
              </w:rPr>
              <w:t xml:space="preserve">
О.Вязовая, </w:t>
            </w:r>
            <w:r>
              <w:br/>
            </w:r>
            <w:r>
              <w:rPr>
                <w:rFonts w:ascii="Times New Roman"/>
                <w:b w:val="false"/>
                <w:i w:val="false"/>
                <w:color w:val="000000"/>
                <w:sz w:val="20"/>
              </w:rPr>
              <w:t>
Е.Москаленко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2"/>
          <w:p>
            <w:pPr>
              <w:spacing w:after="20"/>
              <w:ind w:left="20"/>
              <w:jc w:val="both"/>
            </w:pPr>
            <w:r>
              <w:rPr>
                <w:rFonts w:ascii="Times New Roman"/>
                <w:b w:val="false"/>
                <w:i w:val="false"/>
                <w:color w:val="000000"/>
                <w:sz w:val="20"/>
              </w:rPr>
              <w:t>
682-14.</w:t>
            </w:r>
          </w:p>
          <w:bookmarkEnd w:id="742"/>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3"/>
          <w:p>
            <w:pPr>
              <w:spacing w:after="20"/>
              <w:ind w:left="20"/>
              <w:jc w:val="both"/>
            </w:pPr>
            <w:r>
              <w:rPr>
                <w:rFonts w:ascii="Times New Roman"/>
                <w:b w:val="false"/>
                <w:i w:val="false"/>
                <w:color w:val="000000"/>
                <w:sz w:val="20"/>
              </w:rPr>
              <w:t>
682-15.</w:t>
            </w:r>
          </w:p>
          <w:bookmarkEnd w:id="743"/>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4"/>
          <w:p>
            <w:pPr>
              <w:spacing w:after="20"/>
              <w:ind w:left="20"/>
              <w:jc w:val="both"/>
            </w:pPr>
            <w:r>
              <w:rPr>
                <w:rFonts w:ascii="Times New Roman"/>
                <w:b w:val="false"/>
                <w:i w:val="false"/>
                <w:color w:val="000000"/>
                <w:sz w:val="20"/>
              </w:rPr>
              <w:t>
682-16.</w:t>
            </w:r>
          </w:p>
          <w:bookmarkEnd w:id="744"/>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5"/>
          <w:p>
            <w:pPr>
              <w:spacing w:after="20"/>
              <w:ind w:left="20"/>
              <w:jc w:val="both"/>
            </w:pPr>
            <w:r>
              <w:rPr>
                <w:rFonts w:ascii="Times New Roman"/>
                <w:b w:val="false"/>
                <w:i w:val="false"/>
                <w:color w:val="000000"/>
                <w:sz w:val="20"/>
              </w:rPr>
              <w:t>
682-17.</w:t>
            </w:r>
          </w:p>
          <w:bookmarkEnd w:id="745"/>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"С, З, Ц"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6"/>
          <w:p>
            <w:pPr>
              <w:spacing w:after="20"/>
              <w:ind w:left="20"/>
              <w:jc w:val="both"/>
            </w:pPr>
            <w:r>
              <w:rPr>
                <w:rFonts w:ascii="Times New Roman"/>
                <w:b w:val="false"/>
                <w:i w:val="false"/>
                <w:color w:val="000000"/>
                <w:sz w:val="20"/>
              </w:rPr>
              <w:t>
682-18.</w:t>
            </w:r>
          </w:p>
          <w:bookmarkEnd w:id="746"/>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7"/>
          <w:p>
            <w:pPr>
              <w:spacing w:after="20"/>
              <w:ind w:left="20"/>
              <w:jc w:val="both"/>
            </w:pPr>
            <w:r>
              <w:rPr>
                <w:rFonts w:ascii="Times New Roman"/>
                <w:b w:val="false"/>
                <w:i w:val="false"/>
                <w:color w:val="000000"/>
                <w:sz w:val="20"/>
              </w:rPr>
              <w:t>
682-19.</w:t>
            </w:r>
          </w:p>
          <w:bookmarkEnd w:id="747"/>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8"/>
          <w:p>
            <w:pPr>
              <w:spacing w:after="20"/>
              <w:ind w:left="20"/>
              <w:jc w:val="both"/>
            </w:pPr>
            <w:r>
              <w:rPr>
                <w:rFonts w:ascii="Times New Roman"/>
                <w:b w:val="false"/>
                <w:i w:val="false"/>
                <w:color w:val="000000"/>
                <w:sz w:val="20"/>
              </w:rPr>
              <w:t>
682-20.</w:t>
            </w:r>
          </w:p>
          <w:bookmarkEnd w:id="748"/>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9"/>
          <w:p>
            <w:pPr>
              <w:spacing w:after="20"/>
              <w:ind w:left="20"/>
              <w:jc w:val="both"/>
            </w:pPr>
            <w:r>
              <w:rPr>
                <w:rFonts w:ascii="Times New Roman"/>
                <w:b w:val="false"/>
                <w:i w:val="false"/>
                <w:color w:val="000000"/>
                <w:sz w:val="20"/>
              </w:rPr>
              <w:t>
682-21.</w:t>
            </w:r>
          </w:p>
          <w:bookmarkEnd w:id="74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Б.Самекина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0"/>
          <w:p>
            <w:pPr>
              <w:spacing w:after="20"/>
              <w:ind w:left="20"/>
              <w:jc w:val="both"/>
            </w:pPr>
            <w:r>
              <w:rPr>
                <w:rFonts w:ascii="Times New Roman"/>
                <w:b w:val="false"/>
                <w:i w:val="false"/>
                <w:color w:val="000000"/>
                <w:sz w:val="20"/>
              </w:rPr>
              <w:t>
682-22.</w:t>
            </w:r>
          </w:p>
          <w:bookmarkEnd w:id="750"/>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қауіпсіздік тәртібі негіздері. Әдістемелік құрал</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1"/>
          <w:p>
            <w:pPr>
              <w:spacing w:after="20"/>
              <w:ind w:left="20"/>
              <w:jc w:val="both"/>
            </w:pPr>
            <w:r>
              <w:rPr>
                <w:rFonts w:ascii="Times New Roman"/>
                <w:b w:val="false"/>
                <w:i w:val="false"/>
                <w:color w:val="000000"/>
                <w:sz w:val="20"/>
              </w:rPr>
              <w:t>
682-23.</w:t>
            </w:r>
          </w:p>
          <w:bookmarkEnd w:id="751"/>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2"/>
          <w:p>
            <w:pPr>
              <w:spacing w:after="20"/>
              <w:ind w:left="20"/>
              <w:jc w:val="both"/>
            </w:pPr>
            <w:r>
              <w:rPr>
                <w:rFonts w:ascii="Times New Roman"/>
                <w:b w:val="false"/>
                <w:i w:val="false"/>
                <w:color w:val="000000"/>
                <w:sz w:val="20"/>
              </w:rPr>
              <w:t>
682-24.</w:t>
            </w:r>
          </w:p>
          <w:bookmarkEnd w:id="752"/>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3"/>
          <w:p>
            <w:pPr>
              <w:spacing w:after="20"/>
              <w:ind w:left="20"/>
              <w:jc w:val="both"/>
            </w:pPr>
            <w:r>
              <w:rPr>
                <w:rFonts w:ascii="Times New Roman"/>
                <w:b w:val="false"/>
                <w:i w:val="false"/>
                <w:color w:val="000000"/>
                <w:sz w:val="20"/>
              </w:rPr>
              <w:t>
682-25.</w:t>
            </w:r>
          </w:p>
          <w:bookmarkEnd w:id="753"/>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4"/>
          <w:p>
            <w:pPr>
              <w:spacing w:after="20"/>
              <w:ind w:left="20"/>
              <w:jc w:val="both"/>
            </w:pPr>
            <w:r>
              <w:rPr>
                <w:rFonts w:ascii="Times New Roman"/>
                <w:b w:val="false"/>
                <w:i w:val="false"/>
                <w:color w:val="000000"/>
                <w:sz w:val="20"/>
              </w:rPr>
              <w:t>
682-26.</w:t>
            </w:r>
          </w:p>
          <w:bookmarkEnd w:id="754"/>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5"/>
          <w:p>
            <w:pPr>
              <w:spacing w:after="20"/>
              <w:ind w:left="20"/>
              <w:jc w:val="both"/>
            </w:pPr>
            <w:r>
              <w:rPr>
                <w:rFonts w:ascii="Times New Roman"/>
                <w:b w:val="false"/>
                <w:i w:val="false"/>
                <w:color w:val="000000"/>
                <w:sz w:val="20"/>
              </w:rPr>
              <w:t>
682-27.</w:t>
            </w:r>
          </w:p>
          <w:bookmarkEnd w:id="755"/>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Вторая младшая школа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Сост.:Накенова Д., Куликова Л.</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6"/>
          <w:p>
            <w:pPr>
              <w:spacing w:after="20"/>
              <w:ind w:left="20"/>
              <w:jc w:val="both"/>
            </w:pPr>
            <w:r>
              <w:rPr>
                <w:rFonts w:ascii="Times New Roman"/>
                <w:b w:val="false"/>
                <w:i w:val="false"/>
                <w:color w:val="000000"/>
                <w:sz w:val="20"/>
              </w:rPr>
              <w:t>
682-28.</w:t>
            </w:r>
          </w:p>
          <w:bookmarkEnd w:id="756"/>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Средняя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Сост.:Накенова Д., Куликова Л.</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7"/>
          <w:p>
            <w:pPr>
              <w:spacing w:after="20"/>
              <w:ind w:left="20"/>
              <w:jc w:val="both"/>
            </w:pPr>
            <w:r>
              <w:rPr>
                <w:rFonts w:ascii="Times New Roman"/>
                <w:b w:val="false"/>
                <w:i w:val="false"/>
                <w:color w:val="000000"/>
                <w:sz w:val="20"/>
              </w:rPr>
              <w:t>
682-29.</w:t>
            </w:r>
          </w:p>
          <w:bookmarkEnd w:id="757"/>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8"/>
          <w:p>
            <w:pPr>
              <w:spacing w:after="20"/>
              <w:ind w:left="20"/>
              <w:jc w:val="both"/>
            </w:pPr>
            <w:r>
              <w:rPr>
                <w:rFonts w:ascii="Times New Roman"/>
                <w:b w:val="false"/>
                <w:i w:val="false"/>
                <w:color w:val="000000"/>
                <w:sz w:val="20"/>
              </w:rPr>
              <w:t>
682-30.</w:t>
            </w:r>
          </w:p>
          <w:bookmarkEnd w:id="758"/>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9"/>
          <w:p>
            <w:pPr>
              <w:spacing w:after="20"/>
              <w:ind w:left="20"/>
              <w:jc w:val="both"/>
            </w:pPr>
            <w:r>
              <w:rPr>
                <w:rFonts w:ascii="Times New Roman"/>
                <w:b w:val="false"/>
                <w:i w:val="false"/>
                <w:color w:val="000000"/>
                <w:sz w:val="20"/>
              </w:rPr>
              <w:t>
682-31.</w:t>
            </w:r>
          </w:p>
          <w:bookmarkEnd w:id="75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Физкультурно-оздоровительная работа с детьми 4-5 лет в летний период. Методическое пособие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60"/>
          <w:p>
            <w:pPr>
              <w:spacing w:after="20"/>
              <w:ind w:left="20"/>
              <w:jc w:val="both"/>
            </w:pPr>
            <w:r>
              <w:rPr>
                <w:rFonts w:ascii="Times New Roman"/>
                <w:b w:val="false"/>
                <w:i w:val="false"/>
                <w:color w:val="000000"/>
                <w:sz w:val="20"/>
              </w:rPr>
              <w:t>
682-32.</w:t>
            </w:r>
          </w:p>
          <w:bookmarkEnd w:id="760"/>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1"/>
          <w:p>
            <w:pPr>
              <w:spacing w:after="20"/>
              <w:ind w:left="20"/>
              <w:jc w:val="both"/>
            </w:pPr>
            <w:r>
              <w:rPr>
                <w:rFonts w:ascii="Times New Roman"/>
                <w:b w:val="false"/>
                <w:i w:val="false"/>
                <w:color w:val="000000"/>
                <w:sz w:val="20"/>
              </w:rPr>
              <w:t>
682-33.</w:t>
            </w:r>
          </w:p>
          <w:bookmarkEnd w:id="761"/>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2"/>
          <w:p>
            <w:pPr>
              <w:spacing w:after="20"/>
              <w:ind w:left="20"/>
              <w:jc w:val="both"/>
            </w:pPr>
            <w:r>
              <w:rPr>
                <w:rFonts w:ascii="Times New Roman"/>
                <w:b w:val="false"/>
                <w:i w:val="false"/>
                <w:color w:val="000000"/>
                <w:sz w:val="20"/>
              </w:rPr>
              <w:t>
682-34.</w:t>
            </w:r>
          </w:p>
          <w:bookmarkEnd w:id="762"/>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Нуржанова Б., Терентьева А., Тыряткина Н., Самекина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63"/>
          <w:p>
            <w:pPr>
              <w:spacing w:after="20"/>
              <w:ind w:left="20"/>
              <w:jc w:val="both"/>
            </w:pPr>
            <w:r>
              <w:rPr>
                <w:rFonts w:ascii="Times New Roman"/>
                <w:b w:val="false"/>
                <w:i w:val="false"/>
                <w:color w:val="000000"/>
                <w:sz w:val="20"/>
              </w:rPr>
              <w:t>
682-35.</w:t>
            </w:r>
          </w:p>
          <w:bookmarkEnd w:id="763"/>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4"/>
          <w:p>
            <w:pPr>
              <w:spacing w:after="20"/>
              <w:ind w:left="20"/>
              <w:jc w:val="both"/>
            </w:pPr>
            <w:r>
              <w:rPr>
                <w:rFonts w:ascii="Times New Roman"/>
                <w:b w:val="false"/>
                <w:i w:val="false"/>
                <w:color w:val="000000"/>
                <w:sz w:val="20"/>
              </w:rPr>
              <w:t>
682-36.</w:t>
            </w:r>
          </w:p>
          <w:bookmarkEnd w:id="764"/>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65"/>
          <w:p>
            <w:pPr>
              <w:spacing w:after="20"/>
              <w:ind w:left="20"/>
              <w:jc w:val="both"/>
            </w:pPr>
            <w:r>
              <w:rPr>
                <w:rFonts w:ascii="Times New Roman"/>
                <w:b w:val="false"/>
                <w:i w:val="false"/>
                <w:color w:val="000000"/>
                <w:sz w:val="20"/>
              </w:rPr>
              <w:t>
682-37.</w:t>
            </w:r>
          </w:p>
          <w:bookmarkEnd w:id="765"/>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66"/>
          <w:p>
            <w:pPr>
              <w:spacing w:after="20"/>
              <w:ind w:left="20"/>
              <w:jc w:val="both"/>
            </w:pPr>
            <w:r>
              <w:rPr>
                <w:rFonts w:ascii="Times New Roman"/>
                <w:b w:val="false"/>
                <w:i w:val="false"/>
                <w:color w:val="000000"/>
                <w:sz w:val="20"/>
              </w:rPr>
              <w:t>
682-38.</w:t>
            </w:r>
          </w:p>
          <w:bookmarkEnd w:id="766"/>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7"/>
          <w:p>
            <w:pPr>
              <w:spacing w:after="20"/>
              <w:ind w:left="20"/>
              <w:jc w:val="both"/>
            </w:pPr>
            <w:r>
              <w:rPr>
                <w:rFonts w:ascii="Times New Roman"/>
                <w:b w:val="false"/>
                <w:i w:val="false"/>
                <w:color w:val="000000"/>
                <w:sz w:val="20"/>
              </w:rPr>
              <w:t>
682-39.</w:t>
            </w:r>
          </w:p>
          <w:bookmarkEnd w:id="767"/>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8"/>
          <w:p>
            <w:pPr>
              <w:spacing w:after="20"/>
              <w:ind w:left="20"/>
              <w:jc w:val="both"/>
            </w:pPr>
            <w:r>
              <w:rPr>
                <w:rFonts w:ascii="Times New Roman"/>
                <w:b w:val="false"/>
                <w:i w:val="false"/>
                <w:color w:val="000000"/>
                <w:sz w:val="20"/>
              </w:rPr>
              <w:t>
682-40.</w:t>
            </w:r>
          </w:p>
          <w:bookmarkEnd w:id="768"/>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Барыстың дәптері. Тетрадь барсика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9"/>
          <w:p>
            <w:pPr>
              <w:spacing w:after="20"/>
              <w:ind w:left="20"/>
              <w:jc w:val="both"/>
            </w:pPr>
            <w:r>
              <w:rPr>
                <w:rFonts w:ascii="Times New Roman"/>
                <w:b w:val="false"/>
                <w:i w:val="false"/>
                <w:color w:val="000000"/>
                <w:sz w:val="20"/>
              </w:rPr>
              <w:t>
682-41.</w:t>
            </w:r>
          </w:p>
          <w:bookmarkEnd w:id="76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70"/>
          <w:p>
            <w:pPr>
              <w:spacing w:after="20"/>
              <w:ind w:left="20"/>
              <w:jc w:val="both"/>
            </w:pPr>
            <w:r>
              <w:rPr>
                <w:rFonts w:ascii="Times New Roman"/>
                <w:b w:val="false"/>
                <w:i w:val="false"/>
                <w:color w:val="000000"/>
                <w:sz w:val="20"/>
              </w:rPr>
              <w:t>
682-42.</w:t>
            </w:r>
          </w:p>
          <w:bookmarkEnd w:id="770"/>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71"/>
          <w:p>
            <w:pPr>
              <w:spacing w:after="20"/>
              <w:ind w:left="20"/>
              <w:jc w:val="both"/>
            </w:pPr>
            <w:r>
              <w:rPr>
                <w:rFonts w:ascii="Times New Roman"/>
                <w:b w:val="false"/>
                <w:i w:val="false"/>
                <w:color w:val="000000"/>
                <w:sz w:val="20"/>
              </w:rPr>
              <w:t>
682-43.</w:t>
            </w:r>
          </w:p>
          <w:bookmarkEnd w:id="771"/>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Ю.Александрова, Ж.Петрушина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72"/>
          <w:p>
            <w:pPr>
              <w:spacing w:after="20"/>
              <w:ind w:left="20"/>
              <w:jc w:val="both"/>
            </w:pPr>
            <w:r>
              <w:rPr>
                <w:rFonts w:ascii="Times New Roman"/>
                <w:b w:val="false"/>
                <w:i w:val="false"/>
                <w:color w:val="000000"/>
                <w:sz w:val="20"/>
              </w:rPr>
              <w:t>
682-44.</w:t>
            </w:r>
          </w:p>
          <w:bookmarkEnd w:id="772"/>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 IN PICTURES</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1" w:id="773"/>
    <w:p>
      <w:pPr>
        <w:spacing w:after="0"/>
        <w:ind w:left="0"/>
        <w:jc w:val="both"/>
      </w:pPr>
      <w:r>
        <w:rPr>
          <w:rFonts w:ascii="Times New Roman"/>
          <w:b w:val="false"/>
          <w:i w:val="false"/>
          <w:color w:val="000000"/>
          <w:sz w:val="28"/>
        </w:rPr>
        <w:t>
      ";</w:t>
      </w:r>
    </w:p>
    <w:bookmarkEnd w:id="773"/>
    <w:bookmarkStart w:name="z832" w:id="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учебной литературы для специальных (коррекционных) школ, утвержденном указанным приказом: </w:t>
      </w:r>
    </w:p>
    <w:bookmarkEnd w:id="774"/>
    <w:bookmarkStart w:name="z833" w:id="775"/>
    <w:p>
      <w:pPr>
        <w:spacing w:after="0"/>
        <w:ind w:left="0"/>
        <w:jc w:val="both"/>
      </w:pPr>
      <w:r>
        <w:rPr>
          <w:rFonts w:ascii="Times New Roman"/>
          <w:b w:val="false"/>
          <w:i w:val="false"/>
          <w:color w:val="000000"/>
          <w:sz w:val="28"/>
        </w:rPr>
        <w:t>
      в разделе "Казахский язык обучения":</w:t>
      </w:r>
    </w:p>
    <w:bookmarkEnd w:id="775"/>
    <w:bookmarkStart w:name="z834" w:id="776"/>
    <w:p>
      <w:pPr>
        <w:spacing w:after="0"/>
        <w:ind w:left="0"/>
        <w:jc w:val="both"/>
      </w:pPr>
      <w:r>
        <w:rPr>
          <w:rFonts w:ascii="Times New Roman"/>
          <w:b w:val="false"/>
          <w:i w:val="false"/>
          <w:color w:val="000000"/>
          <w:sz w:val="28"/>
        </w:rPr>
        <w:t xml:space="preserve">
      после подраздела "Дошкольное воспитание и обучение": </w:t>
      </w:r>
    </w:p>
    <w:bookmarkEnd w:id="776"/>
    <w:bookmarkStart w:name="z835" w:id="777"/>
    <w:p>
      <w:pPr>
        <w:spacing w:after="0"/>
        <w:ind w:left="0"/>
        <w:jc w:val="both"/>
      </w:pPr>
      <w:r>
        <w:rPr>
          <w:rFonts w:ascii="Times New Roman"/>
          <w:b w:val="false"/>
          <w:i w:val="false"/>
          <w:color w:val="000000"/>
          <w:sz w:val="28"/>
        </w:rPr>
        <w:t xml:space="preserve">
      дополнить подразделом: "1 класс": </w:t>
      </w:r>
    </w:p>
    <w:bookmarkEnd w:id="777"/>
    <w:bookmarkStart w:name="z836" w:id="778"/>
    <w:p>
      <w:pPr>
        <w:spacing w:after="0"/>
        <w:ind w:left="0"/>
        <w:jc w:val="both"/>
      </w:pPr>
      <w:r>
        <w:rPr>
          <w:rFonts w:ascii="Times New Roman"/>
          <w:b w:val="false"/>
          <w:i w:val="false"/>
          <w:color w:val="000000"/>
          <w:sz w:val="28"/>
        </w:rPr>
        <w:t>
      строками, порядковые номера 1, 2, следующего содержания:</w:t>
      </w:r>
    </w:p>
    <w:bookmarkEnd w:id="778"/>
    <w:bookmarkStart w:name="z837" w:id="779"/>
    <w:p>
      <w:pPr>
        <w:spacing w:after="0"/>
        <w:ind w:left="0"/>
        <w:jc w:val="both"/>
      </w:pPr>
      <w:r>
        <w:rPr>
          <w:rFonts w:ascii="Times New Roman"/>
          <w:b w:val="false"/>
          <w:i w:val="false"/>
          <w:color w:val="000000"/>
          <w:sz w:val="28"/>
        </w:rPr>
        <w:t>
      "</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5516"/>
        <w:gridCol w:w="1532"/>
        <w:gridCol w:w="3188"/>
        <w:gridCol w:w="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80"/>
          <w:p>
            <w:pPr>
              <w:spacing w:after="20"/>
              <w:ind w:left="20"/>
              <w:jc w:val="both"/>
            </w:pPr>
            <w:r>
              <w:rPr>
                <w:rFonts w:ascii="Times New Roman"/>
                <w:b w:val="false"/>
                <w:i w:val="false"/>
                <w:color w:val="000000"/>
                <w:sz w:val="20"/>
              </w:rPr>
              <w:t>
1 класс</w:t>
            </w:r>
          </w:p>
          <w:bookmarkEnd w:id="780"/>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81"/>
          <w:p>
            <w:pPr>
              <w:spacing w:after="20"/>
              <w:ind w:left="20"/>
              <w:jc w:val="both"/>
            </w:pPr>
            <w:r>
              <w:rPr>
                <w:rFonts w:ascii="Times New Roman"/>
                <w:b w:val="false"/>
                <w:i w:val="false"/>
                <w:color w:val="000000"/>
                <w:sz w:val="20"/>
              </w:rPr>
              <w:t>
1.</w:t>
            </w:r>
          </w:p>
          <w:bookmarkEnd w:id="781"/>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1,2,3,4,5 бөлім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2"/>
          <w:p>
            <w:pPr>
              <w:spacing w:after="20"/>
              <w:ind w:left="20"/>
              <w:jc w:val="both"/>
            </w:pPr>
            <w:r>
              <w:rPr>
                <w:rFonts w:ascii="Times New Roman"/>
                <w:b w:val="false"/>
                <w:i w:val="false"/>
                <w:color w:val="000000"/>
                <w:sz w:val="20"/>
              </w:rPr>
              <w:t>
2.</w:t>
            </w:r>
          </w:p>
          <w:bookmarkEnd w:id="782"/>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w:t>
            </w:r>
            <w:r>
              <w:br/>
            </w:r>
            <w:r>
              <w:rPr>
                <w:rFonts w:ascii="Times New Roman"/>
                <w:b w:val="false"/>
                <w:i w:val="false"/>
                <w:color w:val="000000"/>
                <w:sz w:val="20"/>
              </w:rPr>
              <w:t>
Көру қабілеті зақымдалған бастауыш сынып мұғалімдеріне арналған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bookmarkStart w:name="z841" w:id="783"/>
    <w:p>
      <w:pPr>
        <w:spacing w:after="0"/>
        <w:ind w:left="0"/>
        <w:jc w:val="both"/>
      </w:pPr>
      <w:r>
        <w:rPr>
          <w:rFonts w:ascii="Times New Roman"/>
          <w:b w:val="false"/>
          <w:i w:val="false"/>
          <w:color w:val="000000"/>
          <w:sz w:val="28"/>
        </w:rPr>
        <w:t>
      ";</w:t>
      </w:r>
    </w:p>
    <w:bookmarkEnd w:id="783"/>
    <w:bookmarkStart w:name="z842" w:id="784"/>
    <w:p>
      <w:pPr>
        <w:spacing w:after="0"/>
        <w:ind w:left="0"/>
        <w:jc w:val="both"/>
      </w:pPr>
      <w:r>
        <w:rPr>
          <w:rFonts w:ascii="Times New Roman"/>
          <w:b w:val="false"/>
          <w:i w:val="false"/>
          <w:color w:val="000000"/>
          <w:sz w:val="28"/>
        </w:rPr>
        <w:t xml:space="preserve">
      после подраздела "2 класс": </w:t>
      </w:r>
    </w:p>
    <w:bookmarkEnd w:id="784"/>
    <w:bookmarkStart w:name="z843" w:id="785"/>
    <w:p>
      <w:pPr>
        <w:spacing w:after="0"/>
        <w:ind w:left="0"/>
        <w:jc w:val="both"/>
      </w:pPr>
      <w:r>
        <w:rPr>
          <w:rFonts w:ascii="Times New Roman"/>
          <w:b w:val="false"/>
          <w:i w:val="false"/>
          <w:color w:val="000000"/>
          <w:sz w:val="28"/>
        </w:rPr>
        <w:t>
      дополнить подразделами: "3 класс":</w:t>
      </w:r>
    </w:p>
    <w:bookmarkEnd w:id="785"/>
    <w:bookmarkStart w:name="z844" w:id="786"/>
    <w:p>
      <w:pPr>
        <w:spacing w:after="0"/>
        <w:ind w:left="0"/>
        <w:jc w:val="both"/>
      </w:pPr>
      <w:r>
        <w:rPr>
          <w:rFonts w:ascii="Times New Roman"/>
          <w:b w:val="false"/>
          <w:i w:val="false"/>
          <w:color w:val="000000"/>
          <w:sz w:val="28"/>
        </w:rPr>
        <w:t>
      строками, порядковые номера 1-6, следующего содержания:</w:t>
      </w:r>
    </w:p>
    <w:bookmarkEnd w:id="786"/>
    <w:bookmarkStart w:name="z845" w:id="787"/>
    <w:p>
      <w:pPr>
        <w:spacing w:after="0"/>
        <w:ind w:left="0"/>
        <w:jc w:val="both"/>
      </w:pPr>
      <w:r>
        <w:rPr>
          <w:rFonts w:ascii="Times New Roman"/>
          <w:b w:val="false"/>
          <w:i w:val="false"/>
          <w:color w:val="000000"/>
          <w:sz w:val="28"/>
        </w:rPr>
        <w:t>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5872"/>
        <w:gridCol w:w="1451"/>
        <w:gridCol w:w="3021"/>
        <w:gridCol w:w="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8"/>
          <w:p>
            <w:pPr>
              <w:spacing w:after="20"/>
              <w:ind w:left="20"/>
              <w:jc w:val="both"/>
            </w:pPr>
            <w:r>
              <w:rPr>
                <w:rFonts w:ascii="Times New Roman"/>
                <w:b w:val="false"/>
                <w:i w:val="false"/>
                <w:color w:val="000000"/>
                <w:sz w:val="20"/>
              </w:rPr>
              <w:t>
3 класс</w:t>
            </w:r>
          </w:p>
          <w:bookmarkEnd w:id="788"/>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9"/>
          <w:p>
            <w:pPr>
              <w:spacing w:after="20"/>
              <w:ind w:left="20"/>
              <w:jc w:val="both"/>
            </w:pPr>
            <w:r>
              <w:rPr>
                <w:rFonts w:ascii="Times New Roman"/>
                <w:b w:val="false"/>
                <w:i w:val="false"/>
                <w:color w:val="000000"/>
                <w:sz w:val="20"/>
              </w:rPr>
              <w:t>
1.</w:t>
            </w:r>
          </w:p>
          <w:bookmarkEnd w:id="789"/>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К.Бекмұхамбетова, </w:t>
            </w:r>
            <w:r>
              <w:br/>
            </w:r>
            <w:r>
              <w:rPr>
                <w:rFonts w:ascii="Times New Roman"/>
                <w:b w:val="false"/>
                <w:i w:val="false"/>
                <w:color w:val="000000"/>
                <w:sz w:val="20"/>
              </w:rPr>
              <w:t>
А. Биисова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90"/>
          <w:p>
            <w:pPr>
              <w:spacing w:after="20"/>
              <w:ind w:left="20"/>
              <w:jc w:val="both"/>
            </w:pPr>
            <w:r>
              <w:rPr>
                <w:rFonts w:ascii="Times New Roman"/>
                <w:b w:val="false"/>
                <w:i w:val="false"/>
                <w:color w:val="000000"/>
                <w:sz w:val="20"/>
              </w:rPr>
              <w:t>
2.</w:t>
            </w:r>
          </w:p>
          <w:bookmarkEnd w:id="790"/>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1"/>
          <w:p>
            <w:pPr>
              <w:spacing w:after="20"/>
              <w:ind w:left="20"/>
              <w:jc w:val="both"/>
            </w:pPr>
            <w:r>
              <w:rPr>
                <w:rFonts w:ascii="Times New Roman"/>
                <w:b w:val="false"/>
                <w:i w:val="false"/>
                <w:color w:val="000000"/>
                <w:sz w:val="20"/>
              </w:rPr>
              <w:t>
3.</w:t>
            </w:r>
          </w:p>
          <w:bookmarkEnd w:id="791"/>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92"/>
          <w:p>
            <w:pPr>
              <w:spacing w:after="20"/>
              <w:ind w:left="20"/>
              <w:jc w:val="both"/>
            </w:pPr>
            <w:r>
              <w:rPr>
                <w:rFonts w:ascii="Times New Roman"/>
                <w:b w:val="false"/>
                <w:i w:val="false"/>
                <w:color w:val="000000"/>
                <w:sz w:val="20"/>
              </w:rPr>
              <w:t>
4.</w:t>
            </w:r>
          </w:p>
          <w:bookmarkEnd w:id="792"/>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3"/>
          <w:p>
            <w:pPr>
              <w:spacing w:after="20"/>
              <w:ind w:left="20"/>
              <w:jc w:val="both"/>
            </w:pPr>
            <w:r>
              <w:rPr>
                <w:rFonts w:ascii="Times New Roman"/>
                <w:b w:val="false"/>
                <w:i w:val="false"/>
                <w:color w:val="000000"/>
                <w:sz w:val="20"/>
              </w:rPr>
              <w:t>
5.</w:t>
            </w:r>
          </w:p>
          <w:bookmarkEnd w:id="793"/>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4"/>
          <w:p>
            <w:pPr>
              <w:spacing w:after="20"/>
              <w:ind w:left="20"/>
              <w:jc w:val="both"/>
            </w:pPr>
            <w:r>
              <w:rPr>
                <w:rFonts w:ascii="Times New Roman"/>
                <w:b w:val="false"/>
                <w:i w:val="false"/>
                <w:color w:val="000000"/>
                <w:sz w:val="20"/>
              </w:rPr>
              <w:t>
6.</w:t>
            </w:r>
          </w:p>
          <w:bookmarkEnd w:id="794"/>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bookmarkStart w:name="z853" w:id="795"/>
    <w:p>
      <w:pPr>
        <w:spacing w:after="0"/>
        <w:ind w:left="0"/>
        <w:jc w:val="both"/>
      </w:pPr>
      <w:r>
        <w:rPr>
          <w:rFonts w:ascii="Times New Roman"/>
          <w:b w:val="false"/>
          <w:i w:val="false"/>
          <w:color w:val="000000"/>
          <w:sz w:val="28"/>
        </w:rPr>
        <w:t>
      ";</w:t>
      </w:r>
    </w:p>
    <w:bookmarkEnd w:id="795"/>
    <w:bookmarkStart w:name="z854" w:id="796"/>
    <w:p>
      <w:pPr>
        <w:spacing w:after="0"/>
        <w:ind w:left="0"/>
        <w:jc w:val="both"/>
      </w:pPr>
      <w:r>
        <w:rPr>
          <w:rFonts w:ascii="Times New Roman"/>
          <w:b w:val="false"/>
          <w:i w:val="false"/>
          <w:color w:val="000000"/>
          <w:sz w:val="28"/>
        </w:rPr>
        <w:t>
      "4 класс":</w:t>
      </w:r>
    </w:p>
    <w:bookmarkEnd w:id="796"/>
    <w:bookmarkStart w:name="z855" w:id="797"/>
    <w:p>
      <w:pPr>
        <w:spacing w:after="0"/>
        <w:ind w:left="0"/>
        <w:jc w:val="both"/>
      </w:pPr>
      <w:r>
        <w:rPr>
          <w:rFonts w:ascii="Times New Roman"/>
          <w:b w:val="false"/>
          <w:i w:val="false"/>
          <w:color w:val="000000"/>
          <w:sz w:val="28"/>
        </w:rPr>
        <w:t>
      дополнить строками, порядковые номера 1, 2, следующего содержания:</w:t>
      </w:r>
    </w:p>
    <w:bookmarkEnd w:id="797"/>
    <w:bookmarkStart w:name="z856" w:id="798"/>
    <w:p>
      <w:pPr>
        <w:spacing w:after="0"/>
        <w:ind w:left="0"/>
        <w:jc w:val="both"/>
      </w:pPr>
      <w:r>
        <w:rPr>
          <w:rFonts w:ascii="Times New Roman"/>
          <w:b w:val="false"/>
          <w:i w:val="false"/>
          <w:color w:val="000000"/>
          <w:sz w:val="28"/>
        </w:rPr>
        <w:t>
      "</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603"/>
        <w:gridCol w:w="1286"/>
        <w:gridCol w:w="2677"/>
        <w:gridCol w:w="4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9"/>
          <w:p>
            <w:pPr>
              <w:spacing w:after="20"/>
              <w:ind w:left="20"/>
              <w:jc w:val="both"/>
            </w:pPr>
            <w:r>
              <w:rPr>
                <w:rFonts w:ascii="Times New Roman"/>
                <w:b w:val="false"/>
                <w:i w:val="false"/>
                <w:color w:val="000000"/>
                <w:sz w:val="20"/>
              </w:rPr>
              <w:t>
4 класс</w:t>
            </w:r>
          </w:p>
          <w:bookmarkEnd w:id="799"/>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0"/>
          <w:p>
            <w:pPr>
              <w:spacing w:after="20"/>
              <w:ind w:left="20"/>
              <w:jc w:val="both"/>
            </w:pPr>
            <w:r>
              <w:rPr>
                <w:rFonts w:ascii="Times New Roman"/>
                <w:b w:val="false"/>
                <w:i w:val="false"/>
                <w:color w:val="000000"/>
                <w:sz w:val="20"/>
              </w:rPr>
              <w:t>
1.</w:t>
            </w:r>
          </w:p>
          <w:bookmarkEnd w:id="800"/>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r>
              <w:br/>
            </w:r>
            <w:r>
              <w:rPr>
                <w:rFonts w:ascii="Times New Roman"/>
                <w:b w:val="false"/>
                <w:i w:val="false"/>
                <w:color w:val="000000"/>
                <w:sz w:val="20"/>
              </w:rPr>
              <w:t>
С. Заславская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1"/>
          <w:p>
            <w:pPr>
              <w:spacing w:after="20"/>
              <w:ind w:left="20"/>
              <w:jc w:val="both"/>
            </w:pPr>
            <w:r>
              <w:rPr>
                <w:rFonts w:ascii="Times New Roman"/>
                <w:b w:val="false"/>
                <w:i w:val="false"/>
                <w:color w:val="000000"/>
                <w:sz w:val="20"/>
              </w:rPr>
              <w:t>
2.</w:t>
            </w:r>
          </w:p>
          <w:bookmarkEnd w:id="801"/>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bookmarkStart w:name="z860" w:id="802"/>
    <w:p>
      <w:pPr>
        <w:spacing w:after="0"/>
        <w:ind w:left="0"/>
        <w:jc w:val="both"/>
      </w:pPr>
      <w:r>
        <w:rPr>
          <w:rFonts w:ascii="Times New Roman"/>
          <w:b w:val="false"/>
          <w:i w:val="false"/>
          <w:color w:val="000000"/>
          <w:sz w:val="28"/>
        </w:rPr>
        <w:t>
      ";</w:t>
      </w:r>
    </w:p>
    <w:bookmarkEnd w:id="802"/>
    <w:bookmarkStart w:name="z861" w:id="803"/>
    <w:p>
      <w:pPr>
        <w:spacing w:after="0"/>
        <w:ind w:left="0"/>
        <w:jc w:val="both"/>
      </w:pPr>
      <w:r>
        <w:rPr>
          <w:rFonts w:ascii="Times New Roman"/>
          <w:b w:val="false"/>
          <w:i w:val="false"/>
          <w:color w:val="000000"/>
          <w:sz w:val="28"/>
        </w:rPr>
        <w:t>
      в разделе "Русский язык обучения":</w:t>
      </w:r>
    </w:p>
    <w:bookmarkEnd w:id="803"/>
    <w:bookmarkStart w:name="z862" w:id="804"/>
    <w:p>
      <w:pPr>
        <w:spacing w:after="0"/>
        <w:ind w:left="0"/>
        <w:jc w:val="both"/>
      </w:pPr>
      <w:r>
        <w:rPr>
          <w:rFonts w:ascii="Times New Roman"/>
          <w:b w:val="false"/>
          <w:i w:val="false"/>
          <w:color w:val="000000"/>
          <w:sz w:val="28"/>
        </w:rPr>
        <w:t>
      подраздел "1 класс":</w:t>
      </w:r>
    </w:p>
    <w:bookmarkEnd w:id="804"/>
    <w:bookmarkStart w:name="z863" w:id="805"/>
    <w:p>
      <w:pPr>
        <w:spacing w:after="0"/>
        <w:ind w:left="0"/>
        <w:jc w:val="both"/>
      </w:pPr>
      <w:r>
        <w:rPr>
          <w:rFonts w:ascii="Times New Roman"/>
          <w:b w:val="false"/>
          <w:i w:val="false"/>
          <w:color w:val="000000"/>
          <w:sz w:val="28"/>
        </w:rPr>
        <w:t>
      дополнить строками, порядковые номера 3, 4, следующего содержания:</w:t>
      </w:r>
    </w:p>
    <w:bookmarkEnd w:id="805"/>
    <w:bookmarkStart w:name="z864" w:id="806"/>
    <w:p>
      <w:pPr>
        <w:spacing w:after="0"/>
        <w:ind w:left="0"/>
        <w:jc w:val="both"/>
      </w:pPr>
      <w:r>
        <w:rPr>
          <w:rFonts w:ascii="Times New Roman"/>
          <w:b w:val="false"/>
          <w:i w:val="false"/>
          <w:color w:val="000000"/>
          <w:sz w:val="28"/>
        </w:rPr>
        <w:t>
      "</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5662"/>
        <w:gridCol w:w="2159"/>
        <w:gridCol w:w="2719"/>
        <w:gridCol w:w="454"/>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7"/>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807"/>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Обучение грамоте. </w:t>
            </w:r>
            <w:r>
              <w:br/>
            </w:r>
            <w:r>
              <w:rPr>
                <w:rFonts w:ascii="Times New Roman"/>
                <w:b w:val="false"/>
                <w:i w:val="false"/>
                <w:color w:val="000000"/>
                <w:sz w:val="20"/>
              </w:rPr>
              <w:t>
</w:t>
            </w:r>
            <w:r>
              <w:rPr>
                <w:rFonts w:ascii="Times New Roman"/>
                <w:b/>
                <w:i w:val="false"/>
                <w:color w:val="000000"/>
                <w:sz w:val="20"/>
              </w:rPr>
              <w:t>Рельефно-точечная грамота. Учебник для 1 класса специальных общеобразовательных шк</w:t>
            </w:r>
            <w:r>
              <w:rPr>
                <w:rFonts w:ascii="Times New Roman"/>
                <w:b/>
                <w:i w:val="false"/>
                <w:color w:val="000000"/>
                <w:sz w:val="20"/>
              </w:rPr>
              <w:t xml:space="preserve">ол для детей с нарушением зрения. </w:t>
            </w:r>
            <w:r>
              <w:br/>
            </w:r>
            <w:r>
              <w:rPr>
                <w:rFonts w:ascii="Times New Roman"/>
                <w:b w:val="false"/>
                <w:i w:val="false"/>
                <w:color w:val="000000"/>
                <w:sz w:val="20"/>
              </w:rPr>
              <w:t>
</w:t>
            </w:r>
            <w:r>
              <w:rPr>
                <w:rFonts w:ascii="Times New Roman"/>
                <w:b/>
                <w:i w:val="false"/>
                <w:color w:val="000000"/>
                <w:sz w:val="20"/>
              </w:rPr>
              <w:t>1,2,3,4 книга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Абаева Г., Жангельдина 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САТР</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8"/>
          <w:p>
            <w:pPr>
              <w:spacing w:after="20"/>
              <w:ind w:left="20"/>
              <w:jc w:val="both"/>
            </w:pPr>
            <w:r>
              <w:rPr>
                <w:rFonts w:ascii="Times New Roman"/>
                <w:b w:val="false"/>
                <w:i w:val="false"/>
                <w:color w:val="000000"/>
                <w:sz w:val="20"/>
              </w:rPr>
              <w:t>
4.</w:t>
            </w:r>
          </w:p>
          <w:bookmarkEnd w:id="808"/>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Методические рекомендации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bookmarkStart w:name="z867" w:id="809"/>
    <w:p>
      <w:pPr>
        <w:spacing w:after="0"/>
        <w:ind w:left="0"/>
        <w:jc w:val="both"/>
      </w:pPr>
      <w:r>
        <w:rPr>
          <w:rFonts w:ascii="Times New Roman"/>
          <w:b w:val="false"/>
          <w:i w:val="false"/>
          <w:color w:val="000000"/>
          <w:sz w:val="28"/>
        </w:rPr>
        <w:t>
      ";</w:t>
      </w:r>
    </w:p>
    <w:bookmarkEnd w:id="809"/>
    <w:bookmarkStart w:name="z868" w:id="810"/>
    <w:p>
      <w:pPr>
        <w:spacing w:after="0"/>
        <w:ind w:left="0"/>
        <w:jc w:val="both"/>
      </w:pPr>
      <w:r>
        <w:rPr>
          <w:rFonts w:ascii="Times New Roman"/>
          <w:b w:val="false"/>
          <w:i w:val="false"/>
          <w:color w:val="000000"/>
          <w:sz w:val="28"/>
        </w:rPr>
        <w:t>
      после подраздела "1 класс":</w:t>
      </w:r>
    </w:p>
    <w:bookmarkEnd w:id="810"/>
    <w:bookmarkStart w:name="z869" w:id="811"/>
    <w:p>
      <w:pPr>
        <w:spacing w:after="0"/>
        <w:ind w:left="0"/>
        <w:jc w:val="both"/>
      </w:pPr>
      <w:r>
        <w:rPr>
          <w:rFonts w:ascii="Times New Roman"/>
          <w:b w:val="false"/>
          <w:i w:val="false"/>
          <w:color w:val="000000"/>
          <w:sz w:val="28"/>
        </w:rPr>
        <w:t>
      дополнить подразделами "3 класс":</w:t>
      </w:r>
    </w:p>
    <w:bookmarkEnd w:id="811"/>
    <w:bookmarkStart w:name="z870" w:id="812"/>
    <w:p>
      <w:pPr>
        <w:spacing w:after="0"/>
        <w:ind w:left="0"/>
        <w:jc w:val="both"/>
      </w:pPr>
      <w:r>
        <w:rPr>
          <w:rFonts w:ascii="Times New Roman"/>
          <w:b w:val="false"/>
          <w:i w:val="false"/>
          <w:color w:val="000000"/>
          <w:sz w:val="28"/>
        </w:rPr>
        <w:t>
      строками, порядковые номера 1-3, следующего содержания:</w:t>
      </w:r>
    </w:p>
    <w:bookmarkEnd w:id="812"/>
    <w:bookmarkStart w:name="z871" w:id="813"/>
    <w:p>
      <w:pPr>
        <w:spacing w:after="0"/>
        <w:ind w:left="0"/>
        <w:jc w:val="both"/>
      </w:pPr>
      <w:r>
        <w:rPr>
          <w:rFonts w:ascii="Times New Roman"/>
          <w:b w:val="false"/>
          <w:i w:val="false"/>
          <w:color w:val="000000"/>
          <w:sz w:val="28"/>
        </w:rPr>
        <w:t>
      "</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5763"/>
        <w:gridCol w:w="2126"/>
        <w:gridCol w:w="2677"/>
        <w:gridCol w:w="44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класс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4"/>
          <w:p>
            <w:pPr>
              <w:spacing w:after="20"/>
              <w:ind w:left="20"/>
              <w:jc w:val="both"/>
            </w:pPr>
            <w:r>
              <w:rPr>
                <w:rFonts w:ascii="Times New Roman"/>
                <w:b w:val="false"/>
                <w:i w:val="false"/>
                <w:color w:val="000000"/>
                <w:sz w:val="20"/>
              </w:rPr>
              <w:t>
1.</w:t>
            </w:r>
          </w:p>
          <w:bookmarkEnd w:id="814"/>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5"/>
          <w:p>
            <w:pPr>
              <w:spacing w:after="20"/>
              <w:ind w:left="20"/>
              <w:jc w:val="both"/>
            </w:pPr>
            <w:r>
              <w:rPr>
                <w:rFonts w:ascii="Times New Roman"/>
                <w:b w:val="false"/>
                <w:i w:val="false"/>
                <w:color w:val="000000"/>
                <w:sz w:val="20"/>
              </w:rPr>
              <w:t>
2.</w:t>
            </w:r>
          </w:p>
          <w:bookmarkEnd w:id="815"/>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6"/>
          <w:p>
            <w:pPr>
              <w:spacing w:after="20"/>
              <w:ind w:left="20"/>
              <w:jc w:val="both"/>
            </w:pPr>
            <w:r>
              <w:rPr>
                <w:rFonts w:ascii="Times New Roman"/>
                <w:b w:val="false"/>
                <w:i w:val="false"/>
                <w:color w:val="000000"/>
                <w:sz w:val="20"/>
              </w:rPr>
              <w:t>
3.</w:t>
            </w:r>
          </w:p>
          <w:bookmarkEnd w:id="816"/>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bookmarkStart w:name="z876" w:id="817"/>
    <w:p>
      <w:pPr>
        <w:spacing w:after="0"/>
        <w:ind w:left="0"/>
        <w:jc w:val="both"/>
      </w:pPr>
      <w:r>
        <w:rPr>
          <w:rFonts w:ascii="Times New Roman"/>
          <w:b w:val="false"/>
          <w:i w:val="false"/>
          <w:color w:val="000000"/>
          <w:sz w:val="28"/>
        </w:rPr>
        <w:t>
      ";</w:t>
      </w:r>
    </w:p>
    <w:bookmarkEnd w:id="817"/>
    <w:bookmarkStart w:name="z877" w:id="818"/>
    <w:p>
      <w:pPr>
        <w:spacing w:after="0"/>
        <w:ind w:left="0"/>
        <w:jc w:val="both"/>
      </w:pPr>
      <w:r>
        <w:rPr>
          <w:rFonts w:ascii="Times New Roman"/>
          <w:b w:val="false"/>
          <w:i w:val="false"/>
          <w:color w:val="000000"/>
          <w:sz w:val="28"/>
        </w:rPr>
        <w:t>
      "4 класс":</w:t>
      </w:r>
    </w:p>
    <w:bookmarkEnd w:id="818"/>
    <w:bookmarkStart w:name="z878" w:id="819"/>
    <w:p>
      <w:pPr>
        <w:spacing w:after="0"/>
        <w:ind w:left="0"/>
        <w:jc w:val="both"/>
      </w:pPr>
      <w:r>
        <w:rPr>
          <w:rFonts w:ascii="Times New Roman"/>
          <w:b w:val="false"/>
          <w:i w:val="false"/>
          <w:color w:val="000000"/>
          <w:sz w:val="28"/>
        </w:rPr>
        <w:t>
      строками, порядковые номера 1, 2, следующего содержания:</w:t>
      </w:r>
    </w:p>
    <w:bookmarkEnd w:id="819"/>
    <w:bookmarkStart w:name="z879" w:id="820"/>
    <w:p>
      <w:pPr>
        <w:spacing w:after="0"/>
        <w:ind w:left="0"/>
        <w:jc w:val="both"/>
      </w:pPr>
      <w:r>
        <w:rPr>
          <w:rFonts w:ascii="Times New Roman"/>
          <w:b w:val="false"/>
          <w:i w:val="false"/>
          <w:color w:val="000000"/>
          <w:sz w:val="28"/>
        </w:rPr>
        <w:t>
      "</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702"/>
        <w:gridCol w:w="1490"/>
        <w:gridCol w:w="3101"/>
        <w:gridCol w:w="51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класс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1"/>
          <w:p>
            <w:pPr>
              <w:spacing w:after="20"/>
              <w:ind w:left="20"/>
              <w:jc w:val="both"/>
            </w:pPr>
            <w:r>
              <w:rPr>
                <w:rFonts w:ascii="Times New Roman"/>
                <w:b w:val="false"/>
                <w:i w:val="false"/>
                <w:color w:val="000000"/>
                <w:sz w:val="20"/>
              </w:rPr>
              <w:t>
1.</w:t>
            </w:r>
          </w:p>
          <w:bookmarkEnd w:id="821"/>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2"/>
          <w:p>
            <w:pPr>
              <w:spacing w:after="20"/>
              <w:ind w:left="20"/>
              <w:jc w:val="both"/>
            </w:pPr>
            <w:r>
              <w:rPr>
                <w:rFonts w:ascii="Times New Roman"/>
                <w:b w:val="false"/>
                <w:i w:val="false"/>
                <w:color w:val="000000"/>
                <w:sz w:val="20"/>
              </w:rPr>
              <w:t>
2.</w:t>
            </w:r>
          </w:p>
          <w:bookmarkEnd w:id="822"/>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bookmarkStart w:name="z883" w:id="823"/>
    <w:p>
      <w:pPr>
        <w:spacing w:after="0"/>
        <w:ind w:left="0"/>
        <w:jc w:val="both"/>
      </w:pPr>
      <w:r>
        <w:rPr>
          <w:rFonts w:ascii="Times New Roman"/>
          <w:b w:val="false"/>
          <w:i w:val="false"/>
          <w:color w:val="000000"/>
          <w:sz w:val="28"/>
        </w:rPr>
        <w:t>
      ";</w:t>
      </w:r>
    </w:p>
    <w:bookmarkEnd w:id="823"/>
    <w:bookmarkStart w:name="z884" w:id="8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учебных изданий для изучения иностранных языков, утвержденном указанным приказом:</w:t>
      </w:r>
    </w:p>
    <w:bookmarkEnd w:id="824"/>
    <w:bookmarkStart w:name="z885" w:id="825"/>
    <w:p>
      <w:pPr>
        <w:spacing w:after="0"/>
        <w:ind w:left="0"/>
        <w:jc w:val="both"/>
      </w:pPr>
      <w:r>
        <w:rPr>
          <w:rFonts w:ascii="Times New Roman"/>
          <w:b w:val="false"/>
          <w:i w:val="false"/>
          <w:color w:val="000000"/>
          <w:sz w:val="28"/>
        </w:rPr>
        <w:t>
      в разделе "Английский язык":</w:t>
      </w:r>
    </w:p>
    <w:bookmarkEnd w:id="825"/>
    <w:bookmarkStart w:name="z886" w:id="826"/>
    <w:p>
      <w:pPr>
        <w:spacing w:after="0"/>
        <w:ind w:left="0"/>
        <w:jc w:val="both"/>
      </w:pPr>
      <w:r>
        <w:rPr>
          <w:rFonts w:ascii="Times New Roman"/>
          <w:b w:val="false"/>
          <w:i w:val="false"/>
          <w:color w:val="000000"/>
          <w:sz w:val="28"/>
        </w:rPr>
        <w:t>
      в подразделе "5 класс":</w:t>
      </w:r>
    </w:p>
    <w:bookmarkEnd w:id="826"/>
    <w:bookmarkStart w:name="z887" w:id="827"/>
    <w:p>
      <w:pPr>
        <w:spacing w:after="0"/>
        <w:ind w:left="0"/>
        <w:jc w:val="both"/>
      </w:pPr>
      <w:r>
        <w:rPr>
          <w:rFonts w:ascii="Times New Roman"/>
          <w:b w:val="false"/>
          <w:i w:val="false"/>
          <w:color w:val="000000"/>
          <w:sz w:val="28"/>
        </w:rPr>
        <w:t>
      дополнить строкой, порядковый номер 12, следующего содержания:</w:t>
      </w:r>
    </w:p>
    <w:bookmarkEnd w:id="827"/>
    <w:bookmarkStart w:name="z888" w:id="828"/>
    <w:p>
      <w:pPr>
        <w:spacing w:after="0"/>
        <w:ind w:left="0"/>
        <w:jc w:val="both"/>
      </w:pPr>
      <w:r>
        <w:rPr>
          <w:rFonts w:ascii="Times New Roman"/>
          <w:b w:val="false"/>
          <w:i w:val="false"/>
          <w:color w:val="000000"/>
          <w:sz w:val="28"/>
        </w:rPr>
        <w:t>
      "</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625"/>
        <w:gridCol w:w="3878"/>
        <w:gridCol w:w="711"/>
        <w:gridCol w:w="3597"/>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29"/>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New Round-Up 1.</w:t>
            </w:r>
            <w:r>
              <w:br/>
            </w:r>
            <w:r>
              <w:rPr>
                <w:rFonts w:ascii="Times New Roman"/>
                <w:b w:val="false"/>
                <w:i w:val="false"/>
                <w:color w:val="000000"/>
                <w:sz w:val="20"/>
              </w:rPr>
              <w:t>
</w:t>
            </w:r>
            <w:r>
              <w:rPr>
                <w:rFonts w:ascii="Times New Roman"/>
                <w:b/>
                <w:i w:val="false"/>
                <w:color w:val="000000"/>
                <w:sz w:val="20"/>
              </w:rPr>
              <w:t>Students’ Book + CD-Rom</w:t>
            </w:r>
            <w:r>
              <w:br/>
            </w:r>
            <w:r>
              <w:rPr>
                <w:rFonts w:ascii="Times New Roman"/>
                <w:b w:val="false"/>
                <w:i w:val="false"/>
                <w:color w:val="000000"/>
                <w:sz w:val="20"/>
              </w:rPr>
              <w:t>
</w:t>
            </w:r>
            <w:r>
              <w:rPr>
                <w:rFonts w:ascii="Times New Roman"/>
                <w:b/>
                <w:i w:val="false"/>
                <w:color w:val="000000"/>
                <w:sz w:val="20"/>
              </w:rPr>
              <w:t>Teacher’s Book+ Audio CD</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Virginia Evans, Jenny Dooley</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Альраминь/</w:t>
            </w:r>
            <w:r>
              <w:br/>
            </w:r>
            <w:r>
              <w:rPr>
                <w:rFonts w:ascii="Times New Roman"/>
                <w:b w:val="false"/>
                <w:i w:val="false"/>
                <w:color w:val="000000"/>
                <w:sz w:val="20"/>
              </w:rPr>
              <w:t>
</w:t>
            </w:r>
            <w:r>
              <w:rPr>
                <w:rFonts w:ascii="Times New Roman"/>
                <w:b/>
                <w:i w:val="false"/>
                <w:color w:val="000000"/>
                <w:sz w:val="20"/>
              </w:rPr>
              <w:t>Pearson Education Limited</w:t>
            </w:r>
          </w:p>
        </w:tc>
      </w:tr>
    </w:tbl>
    <w:bookmarkStart w:name="z890" w:id="830"/>
    <w:p>
      <w:pPr>
        <w:spacing w:after="0"/>
        <w:ind w:left="0"/>
        <w:jc w:val="both"/>
      </w:pPr>
      <w:r>
        <w:rPr>
          <w:rFonts w:ascii="Times New Roman"/>
          <w:b w:val="false"/>
          <w:i w:val="false"/>
          <w:color w:val="000000"/>
          <w:sz w:val="28"/>
        </w:rPr>
        <w:t>
      ";</w:t>
      </w:r>
    </w:p>
    <w:bookmarkEnd w:id="830"/>
    <w:bookmarkStart w:name="z891" w:id="831"/>
    <w:p>
      <w:pPr>
        <w:spacing w:after="0"/>
        <w:ind w:left="0"/>
        <w:jc w:val="both"/>
      </w:pPr>
      <w:r>
        <w:rPr>
          <w:rFonts w:ascii="Times New Roman"/>
          <w:b w:val="false"/>
          <w:i w:val="false"/>
          <w:color w:val="000000"/>
          <w:sz w:val="28"/>
        </w:rPr>
        <w:t>
      в подразделе "6 класс":</w:t>
      </w:r>
    </w:p>
    <w:bookmarkEnd w:id="831"/>
    <w:bookmarkStart w:name="z892" w:id="832"/>
    <w:p>
      <w:pPr>
        <w:spacing w:after="0"/>
        <w:ind w:left="0"/>
        <w:jc w:val="both"/>
      </w:pPr>
      <w:r>
        <w:rPr>
          <w:rFonts w:ascii="Times New Roman"/>
          <w:b w:val="false"/>
          <w:i w:val="false"/>
          <w:color w:val="000000"/>
          <w:sz w:val="28"/>
        </w:rPr>
        <w:t>
      дополнить строкой, порядковый номер 12, следующего содержания</w:t>
      </w:r>
    </w:p>
    <w:bookmarkEnd w:id="832"/>
    <w:bookmarkStart w:name="z893" w:id="833"/>
    <w:p>
      <w:pPr>
        <w:spacing w:after="0"/>
        <w:ind w:left="0"/>
        <w:jc w:val="both"/>
      </w:pPr>
      <w:r>
        <w:rPr>
          <w:rFonts w:ascii="Times New Roman"/>
          <w:b w:val="false"/>
          <w:i w:val="false"/>
          <w:color w:val="000000"/>
          <w:sz w:val="28"/>
        </w:rPr>
        <w:t>
      "</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24"/>
        <w:gridCol w:w="1585"/>
        <w:gridCol w:w="641"/>
        <w:gridCol w:w="240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4"/>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34"/>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Macmillan English Grammar in Context Essential (MEGIC) + CD</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Macmillan Publishers</w:t>
            </w:r>
          </w:p>
        </w:tc>
      </w:tr>
    </w:tbl>
    <w:bookmarkStart w:name="z895" w:id="835"/>
    <w:p>
      <w:pPr>
        <w:spacing w:after="0"/>
        <w:ind w:left="0"/>
        <w:jc w:val="both"/>
      </w:pPr>
      <w:r>
        <w:rPr>
          <w:rFonts w:ascii="Times New Roman"/>
          <w:b w:val="false"/>
          <w:i w:val="false"/>
          <w:color w:val="000000"/>
          <w:sz w:val="28"/>
        </w:rPr>
        <w:t>
      ";</w:t>
      </w:r>
    </w:p>
    <w:bookmarkEnd w:id="835"/>
    <w:bookmarkStart w:name="z896" w:id="836"/>
    <w:p>
      <w:pPr>
        <w:spacing w:after="0"/>
        <w:ind w:left="0"/>
        <w:jc w:val="both"/>
      </w:pPr>
      <w:r>
        <w:rPr>
          <w:rFonts w:ascii="Times New Roman"/>
          <w:b w:val="false"/>
          <w:i w:val="false"/>
          <w:color w:val="000000"/>
          <w:sz w:val="28"/>
        </w:rPr>
        <w:t>
      в подразделе "7 класс":</w:t>
      </w:r>
    </w:p>
    <w:bookmarkEnd w:id="836"/>
    <w:bookmarkStart w:name="z897" w:id="837"/>
    <w:p>
      <w:pPr>
        <w:spacing w:after="0"/>
        <w:ind w:left="0"/>
        <w:jc w:val="both"/>
      </w:pPr>
      <w:r>
        <w:rPr>
          <w:rFonts w:ascii="Times New Roman"/>
          <w:b w:val="false"/>
          <w:i w:val="false"/>
          <w:color w:val="000000"/>
          <w:sz w:val="28"/>
        </w:rPr>
        <w:t>
      дополнить строками, порядковые номера 43, 44, следующего содержания:</w:t>
      </w:r>
    </w:p>
    <w:bookmarkEnd w:id="837"/>
    <w:bookmarkStart w:name="z898" w:id="838"/>
    <w:p>
      <w:pPr>
        <w:spacing w:after="0"/>
        <w:ind w:left="0"/>
        <w:jc w:val="both"/>
      </w:pPr>
      <w:r>
        <w:rPr>
          <w:rFonts w:ascii="Times New Roman"/>
          <w:b w:val="false"/>
          <w:i w:val="false"/>
          <w:color w:val="000000"/>
          <w:sz w:val="28"/>
        </w:rPr>
        <w:t>
      "</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677"/>
        <w:gridCol w:w="3854"/>
        <w:gridCol w:w="707"/>
        <w:gridCol w:w="3576"/>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9"/>
          <w:p>
            <w:pPr>
              <w:spacing w:after="20"/>
              <w:ind w:left="20"/>
              <w:jc w:val="both"/>
            </w:pPr>
            <w:r>
              <w:rPr>
                <w:rFonts w:ascii="Times New Roman"/>
                <w:b w:val="false"/>
                <w:i w:val="false"/>
                <w:color w:val="000000"/>
                <w:sz w:val="20"/>
              </w:rPr>
              <w:t>
</w:t>
            </w:r>
            <w:r>
              <w:rPr>
                <w:rFonts w:ascii="Times New Roman"/>
                <w:b/>
                <w:i w:val="false"/>
                <w:color w:val="000000"/>
                <w:sz w:val="20"/>
              </w:rPr>
              <w:t>43.</w:t>
            </w:r>
          </w:p>
          <w:bookmarkEnd w:id="839"/>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New Round-Up 2.</w:t>
            </w:r>
            <w:r>
              <w:br/>
            </w:r>
            <w:r>
              <w:rPr>
                <w:rFonts w:ascii="Times New Roman"/>
                <w:b w:val="false"/>
                <w:i w:val="false"/>
                <w:color w:val="000000"/>
                <w:sz w:val="20"/>
              </w:rPr>
              <w:t>
</w:t>
            </w:r>
            <w:r>
              <w:rPr>
                <w:rFonts w:ascii="Times New Roman"/>
                <w:b/>
                <w:i w:val="false"/>
                <w:color w:val="000000"/>
                <w:sz w:val="20"/>
              </w:rPr>
              <w:t>Students’ Book + CD-Rom</w:t>
            </w:r>
            <w:r>
              <w:br/>
            </w:r>
            <w:r>
              <w:rPr>
                <w:rFonts w:ascii="Times New Roman"/>
                <w:b w:val="false"/>
                <w:i w:val="false"/>
                <w:color w:val="000000"/>
                <w:sz w:val="20"/>
              </w:rPr>
              <w:t>
</w:t>
            </w:r>
            <w:r>
              <w:rPr>
                <w:rFonts w:ascii="Times New Roman"/>
                <w:b/>
                <w:i w:val="false"/>
                <w:color w:val="000000"/>
                <w:sz w:val="20"/>
              </w:rPr>
              <w:t>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Virginia Evans, Jenny Dooley</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Альраминь/</w:t>
            </w:r>
            <w:r>
              <w:br/>
            </w:r>
            <w:r>
              <w:rPr>
                <w:rFonts w:ascii="Times New Roman"/>
                <w:b w:val="false"/>
                <w:i w:val="false"/>
                <w:color w:val="000000"/>
                <w:sz w:val="20"/>
              </w:rPr>
              <w:t>
</w:t>
            </w:r>
            <w:r>
              <w:rPr>
                <w:rFonts w:ascii="Times New Roman"/>
                <w:b/>
                <w:i w:val="false"/>
                <w:color w:val="000000"/>
                <w:sz w:val="20"/>
              </w:rPr>
              <w:t>Pearson Education Limited</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40"/>
          <w:p>
            <w:pPr>
              <w:spacing w:after="20"/>
              <w:ind w:left="20"/>
              <w:jc w:val="both"/>
            </w:pPr>
            <w:r>
              <w:rPr>
                <w:rFonts w:ascii="Times New Roman"/>
                <w:b w:val="false"/>
                <w:i w:val="false"/>
                <w:color w:val="000000"/>
                <w:sz w:val="20"/>
              </w:rPr>
              <w:t>
44.</w:t>
            </w:r>
          </w:p>
          <w:bookmarkEnd w:id="840"/>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bookmarkStart w:name="z901" w:id="841"/>
    <w:p>
      <w:pPr>
        <w:spacing w:after="0"/>
        <w:ind w:left="0"/>
        <w:jc w:val="both"/>
      </w:pPr>
      <w:r>
        <w:rPr>
          <w:rFonts w:ascii="Times New Roman"/>
          <w:b w:val="false"/>
          <w:i w:val="false"/>
          <w:color w:val="000000"/>
          <w:sz w:val="28"/>
        </w:rPr>
        <w:t>
      ";</w:t>
      </w:r>
    </w:p>
    <w:bookmarkEnd w:id="841"/>
    <w:bookmarkStart w:name="z902" w:id="842"/>
    <w:p>
      <w:pPr>
        <w:spacing w:after="0"/>
        <w:ind w:left="0"/>
        <w:jc w:val="both"/>
      </w:pPr>
      <w:r>
        <w:rPr>
          <w:rFonts w:ascii="Times New Roman"/>
          <w:b w:val="false"/>
          <w:i w:val="false"/>
          <w:color w:val="000000"/>
          <w:sz w:val="28"/>
        </w:rPr>
        <w:t>
      в подразделе "9 класс":</w:t>
      </w:r>
    </w:p>
    <w:bookmarkEnd w:id="842"/>
    <w:bookmarkStart w:name="z903" w:id="843"/>
    <w:p>
      <w:pPr>
        <w:spacing w:after="0"/>
        <w:ind w:left="0"/>
        <w:jc w:val="both"/>
      </w:pPr>
      <w:r>
        <w:rPr>
          <w:rFonts w:ascii="Times New Roman"/>
          <w:b w:val="false"/>
          <w:i w:val="false"/>
          <w:color w:val="000000"/>
          <w:sz w:val="28"/>
        </w:rPr>
        <w:t>
      дополнить строками, порядковые номера 5, 6, следующего содержания:</w:t>
      </w:r>
    </w:p>
    <w:bookmarkEnd w:id="843"/>
    <w:bookmarkStart w:name="z904" w:id="844"/>
    <w:p>
      <w:pPr>
        <w:spacing w:after="0"/>
        <w:ind w:left="0"/>
        <w:jc w:val="both"/>
      </w:pPr>
      <w:r>
        <w:rPr>
          <w:rFonts w:ascii="Times New Roman"/>
          <w:b w:val="false"/>
          <w:i w:val="false"/>
          <w:color w:val="000000"/>
          <w:sz w:val="28"/>
        </w:rPr>
        <w:t>
      "</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722"/>
        <w:gridCol w:w="3901"/>
        <w:gridCol w:w="716"/>
        <w:gridCol w:w="3618"/>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5"/>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845"/>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New Round-Up 4.</w:t>
            </w:r>
            <w:r>
              <w:br/>
            </w:r>
            <w:r>
              <w:rPr>
                <w:rFonts w:ascii="Times New Roman"/>
                <w:b w:val="false"/>
                <w:i w:val="false"/>
                <w:color w:val="000000"/>
                <w:sz w:val="20"/>
              </w:rPr>
              <w:t>
</w:t>
            </w:r>
            <w:r>
              <w:rPr>
                <w:rFonts w:ascii="Times New Roman"/>
                <w:b/>
                <w:i w:val="false"/>
                <w:color w:val="000000"/>
                <w:sz w:val="20"/>
              </w:rPr>
              <w:t>Students’ Book + CD-Rom</w:t>
            </w:r>
            <w:r>
              <w:br/>
            </w:r>
            <w:r>
              <w:rPr>
                <w:rFonts w:ascii="Times New Roman"/>
                <w:b w:val="false"/>
                <w:i w:val="false"/>
                <w:color w:val="000000"/>
                <w:sz w:val="20"/>
              </w:rPr>
              <w:t>
</w:t>
            </w:r>
            <w:r>
              <w:rPr>
                <w:rFonts w:ascii="Times New Roman"/>
                <w:b/>
                <w:i w:val="false"/>
                <w:color w:val="000000"/>
                <w:sz w:val="20"/>
              </w:rPr>
              <w:t>Teacher’s Book + Audio CD</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Virginia Evans, Jenny Dooley</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Альраминь/</w:t>
            </w:r>
            <w:r>
              <w:br/>
            </w:r>
            <w:r>
              <w:rPr>
                <w:rFonts w:ascii="Times New Roman"/>
                <w:b w:val="false"/>
                <w:i w:val="false"/>
                <w:color w:val="000000"/>
                <w:sz w:val="20"/>
              </w:rPr>
              <w:t>
</w:t>
            </w:r>
            <w:r>
              <w:rPr>
                <w:rFonts w:ascii="Times New Roman"/>
                <w:b/>
                <w:i w:val="false"/>
                <w:color w:val="000000"/>
                <w:sz w:val="20"/>
              </w:rPr>
              <w:t>Pearson Education Limited</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6"/>
          <w:p>
            <w:pPr>
              <w:spacing w:after="20"/>
              <w:ind w:left="20"/>
              <w:jc w:val="both"/>
            </w:pPr>
            <w:r>
              <w:rPr>
                <w:rFonts w:ascii="Times New Roman"/>
                <w:b w:val="false"/>
                <w:i w:val="false"/>
                <w:color w:val="000000"/>
                <w:sz w:val="20"/>
              </w:rPr>
              <w:t>
6.</w:t>
            </w:r>
          </w:p>
          <w:bookmarkEnd w:id="846"/>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bookmarkStart w:name="z907" w:id="847"/>
    <w:p>
      <w:pPr>
        <w:spacing w:after="0"/>
        <w:ind w:left="0"/>
        <w:jc w:val="both"/>
      </w:pPr>
      <w:r>
        <w:rPr>
          <w:rFonts w:ascii="Times New Roman"/>
          <w:b w:val="false"/>
          <w:i w:val="false"/>
          <w:color w:val="000000"/>
          <w:sz w:val="28"/>
        </w:rPr>
        <w:t>
      ";</w:t>
      </w:r>
    </w:p>
    <w:bookmarkEnd w:id="847"/>
    <w:bookmarkStart w:name="z908" w:id="848"/>
    <w:p>
      <w:pPr>
        <w:spacing w:after="0"/>
        <w:ind w:left="0"/>
        <w:jc w:val="both"/>
      </w:pPr>
      <w:r>
        <w:rPr>
          <w:rFonts w:ascii="Times New Roman"/>
          <w:b w:val="false"/>
          <w:i w:val="false"/>
          <w:color w:val="000000"/>
          <w:sz w:val="28"/>
        </w:rPr>
        <w:t>
      после подраздела "9 класс":</w:t>
      </w:r>
    </w:p>
    <w:bookmarkEnd w:id="848"/>
    <w:bookmarkStart w:name="z909" w:id="849"/>
    <w:p>
      <w:pPr>
        <w:spacing w:after="0"/>
        <w:ind w:left="0"/>
        <w:jc w:val="both"/>
      </w:pPr>
      <w:r>
        <w:rPr>
          <w:rFonts w:ascii="Times New Roman"/>
          <w:b w:val="false"/>
          <w:i w:val="false"/>
          <w:color w:val="000000"/>
          <w:sz w:val="28"/>
        </w:rPr>
        <w:t>
      дополнить подразделом "10 класс":</w:t>
      </w:r>
    </w:p>
    <w:bookmarkEnd w:id="849"/>
    <w:bookmarkStart w:name="z910" w:id="850"/>
    <w:p>
      <w:pPr>
        <w:spacing w:after="0"/>
        <w:ind w:left="0"/>
        <w:jc w:val="both"/>
      </w:pPr>
      <w:r>
        <w:rPr>
          <w:rFonts w:ascii="Times New Roman"/>
          <w:b w:val="false"/>
          <w:i w:val="false"/>
          <w:color w:val="000000"/>
          <w:sz w:val="28"/>
        </w:rPr>
        <w:t>
      строкой, порядковый номер 1, следующего содержания:</w:t>
      </w:r>
    </w:p>
    <w:bookmarkEnd w:id="850"/>
    <w:bookmarkStart w:name="z911" w:id="851"/>
    <w:p>
      <w:pPr>
        <w:spacing w:after="0"/>
        <w:ind w:left="0"/>
        <w:jc w:val="both"/>
      </w:pPr>
      <w:r>
        <w:rPr>
          <w:rFonts w:ascii="Times New Roman"/>
          <w:b w:val="false"/>
          <w:i w:val="false"/>
          <w:color w:val="000000"/>
          <w:sz w:val="28"/>
        </w:rPr>
        <w:t>
      "</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722"/>
        <w:gridCol w:w="3901"/>
        <w:gridCol w:w="716"/>
        <w:gridCol w:w="3618"/>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5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852"/>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New Round-Up 6.</w:t>
            </w:r>
            <w:r>
              <w:br/>
            </w:r>
            <w:r>
              <w:rPr>
                <w:rFonts w:ascii="Times New Roman"/>
                <w:b w:val="false"/>
                <w:i w:val="false"/>
                <w:color w:val="000000"/>
                <w:sz w:val="20"/>
              </w:rPr>
              <w:t>
</w:t>
            </w:r>
            <w:r>
              <w:rPr>
                <w:rFonts w:ascii="Times New Roman"/>
                <w:b/>
                <w:i w:val="false"/>
                <w:color w:val="000000"/>
                <w:sz w:val="20"/>
              </w:rPr>
              <w:t>Students’ Book + CD-Rom</w:t>
            </w:r>
            <w:r>
              <w:br/>
            </w:r>
            <w:r>
              <w:rPr>
                <w:rFonts w:ascii="Times New Roman"/>
                <w:b w:val="false"/>
                <w:i w:val="false"/>
                <w:color w:val="000000"/>
                <w:sz w:val="20"/>
              </w:rPr>
              <w:t>
</w:t>
            </w:r>
            <w:r>
              <w:rPr>
                <w:rFonts w:ascii="Times New Roman"/>
                <w:b/>
                <w:i w:val="false"/>
                <w:color w:val="000000"/>
                <w:sz w:val="20"/>
              </w:rPr>
              <w:t>Teacher’s Book + Audio CD</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Virginia Evans, Jenny Dooley</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Альраминь/</w:t>
            </w:r>
            <w:r>
              <w:br/>
            </w:r>
            <w:r>
              <w:rPr>
                <w:rFonts w:ascii="Times New Roman"/>
                <w:b w:val="false"/>
                <w:i w:val="false"/>
                <w:color w:val="000000"/>
                <w:sz w:val="20"/>
              </w:rPr>
              <w:t>
</w:t>
            </w:r>
            <w:r>
              <w:rPr>
                <w:rFonts w:ascii="Times New Roman"/>
                <w:b/>
                <w:i w:val="false"/>
                <w:color w:val="000000"/>
                <w:sz w:val="20"/>
              </w:rPr>
              <w:t>Pearson Education Limited</w:t>
            </w:r>
          </w:p>
        </w:tc>
      </w:tr>
    </w:tbl>
    <w:bookmarkStart w:name="z913" w:id="853"/>
    <w:p>
      <w:pPr>
        <w:spacing w:after="0"/>
        <w:ind w:left="0"/>
        <w:jc w:val="both"/>
      </w:pPr>
      <w:r>
        <w:rPr>
          <w:rFonts w:ascii="Times New Roman"/>
          <w:b w:val="false"/>
          <w:i w:val="false"/>
          <w:color w:val="000000"/>
          <w:sz w:val="28"/>
        </w:rPr>
        <w:t>
      ";</w:t>
      </w:r>
    </w:p>
    <w:bookmarkEnd w:id="853"/>
    <w:bookmarkStart w:name="z914" w:id="854"/>
    <w:p>
      <w:pPr>
        <w:spacing w:after="0"/>
        <w:ind w:left="0"/>
        <w:jc w:val="both"/>
      </w:pPr>
      <w:r>
        <w:rPr>
          <w:rFonts w:ascii="Times New Roman"/>
          <w:b w:val="false"/>
          <w:i w:val="false"/>
          <w:color w:val="000000"/>
          <w:sz w:val="28"/>
        </w:rPr>
        <w:t xml:space="preserve">
      подраздел "11 класс": </w:t>
      </w:r>
    </w:p>
    <w:bookmarkEnd w:id="854"/>
    <w:bookmarkStart w:name="z915" w:id="855"/>
    <w:p>
      <w:pPr>
        <w:spacing w:after="0"/>
        <w:ind w:left="0"/>
        <w:jc w:val="both"/>
      </w:pPr>
      <w:r>
        <w:rPr>
          <w:rFonts w:ascii="Times New Roman"/>
          <w:b w:val="false"/>
          <w:i w:val="false"/>
          <w:color w:val="000000"/>
          <w:sz w:val="28"/>
        </w:rPr>
        <w:t>
      дополнить строкой, порядковый номер 11, следующего содержания:</w:t>
      </w:r>
    </w:p>
    <w:bookmarkEnd w:id="855"/>
    <w:bookmarkStart w:name="z916" w:id="856"/>
    <w:p>
      <w:pPr>
        <w:spacing w:after="0"/>
        <w:ind w:left="0"/>
        <w:jc w:val="both"/>
      </w:pPr>
      <w:r>
        <w:rPr>
          <w:rFonts w:ascii="Times New Roman"/>
          <w:b w:val="false"/>
          <w:i w:val="false"/>
          <w:color w:val="000000"/>
          <w:sz w:val="28"/>
        </w:rPr>
        <w:t>
      "</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546"/>
        <w:gridCol w:w="2694"/>
        <w:gridCol w:w="983"/>
        <w:gridCol w:w="440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7"/>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857"/>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IELTS Masterclass</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Simon Haines, </w:t>
            </w:r>
            <w:r>
              <w:br/>
            </w:r>
            <w:r>
              <w:rPr>
                <w:rFonts w:ascii="Times New Roman"/>
                <w:b w:val="false"/>
                <w:i w:val="false"/>
                <w:color w:val="000000"/>
                <w:sz w:val="20"/>
              </w:rPr>
              <w:t>
</w:t>
            </w:r>
            <w:r>
              <w:rPr>
                <w:rFonts w:ascii="Times New Roman"/>
                <w:b/>
                <w:i w:val="false"/>
                <w:color w:val="000000"/>
                <w:sz w:val="20"/>
              </w:rPr>
              <w:t>Peter May</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Oxford University Press</w:t>
            </w:r>
          </w:p>
        </w:tc>
      </w:tr>
    </w:tbl>
    <w:bookmarkStart w:name="z918" w:id="858"/>
    <w:p>
      <w:pPr>
        <w:spacing w:after="0"/>
        <w:ind w:left="0"/>
        <w:jc w:val="both"/>
      </w:pPr>
      <w:r>
        <w:rPr>
          <w:rFonts w:ascii="Times New Roman"/>
          <w:b w:val="false"/>
          <w:i w:val="false"/>
          <w:color w:val="000000"/>
          <w:sz w:val="28"/>
        </w:rPr>
        <w:t>
      ";</w:t>
      </w:r>
    </w:p>
    <w:bookmarkEnd w:id="858"/>
    <w:bookmarkStart w:name="z919" w:id="859"/>
    <w:p>
      <w:pPr>
        <w:spacing w:after="0"/>
        <w:ind w:left="0"/>
        <w:jc w:val="both"/>
      </w:pPr>
      <w:r>
        <w:rPr>
          <w:rFonts w:ascii="Times New Roman"/>
          <w:b w:val="false"/>
          <w:i w:val="false"/>
          <w:color w:val="000000"/>
          <w:sz w:val="28"/>
        </w:rPr>
        <w:t>
      подраздел "Дополнительная литература для внеклассного чтения":</w:t>
      </w:r>
    </w:p>
    <w:bookmarkEnd w:id="859"/>
    <w:bookmarkStart w:name="z920" w:id="860"/>
    <w:p>
      <w:pPr>
        <w:spacing w:after="0"/>
        <w:ind w:left="0"/>
        <w:jc w:val="both"/>
      </w:pPr>
      <w:r>
        <w:rPr>
          <w:rFonts w:ascii="Times New Roman"/>
          <w:b w:val="false"/>
          <w:i w:val="false"/>
          <w:color w:val="000000"/>
          <w:sz w:val="28"/>
        </w:rPr>
        <w:t>
      дополнить строками, порядковые номера 124-1-124-31, следующего содержания:</w:t>
      </w:r>
    </w:p>
    <w:bookmarkEnd w:id="860"/>
    <w:bookmarkStart w:name="z921" w:id="861"/>
    <w:p>
      <w:pPr>
        <w:spacing w:after="0"/>
        <w:ind w:left="0"/>
        <w:jc w:val="both"/>
      </w:pPr>
      <w:r>
        <w:rPr>
          <w:rFonts w:ascii="Times New Roman"/>
          <w:b w:val="false"/>
          <w:i w:val="false"/>
          <w:color w:val="000000"/>
          <w:sz w:val="28"/>
        </w:rPr>
        <w:t>
      "</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554"/>
        <w:gridCol w:w="3636"/>
        <w:gridCol w:w="641"/>
        <w:gridCol w:w="153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62"/>
          <w:p>
            <w:pPr>
              <w:spacing w:after="20"/>
              <w:ind w:left="20"/>
              <w:jc w:val="both"/>
            </w:pPr>
            <w:r>
              <w:rPr>
                <w:rFonts w:ascii="Times New Roman"/>
                <w:b w:val="false"/>
                <w:i w:val="false"/>
                <w:color w:val="000000"/>
                <w:sz w:val="20"/>
              </w:rPr>
              <w:t>
</w:t>
            </w:r>
            <w:r>
              <w:rPr>
                <w:rFonts w:ascii="Times New Roman"/>
                <w:b/>
                <w:i w:val="false"/>
                <w:color w:val="000000"/>
                <w:sz w:val="20"/>
              </w:rPr>
              <w:t>124-1.</w:t>
            </w:r>
          </w:p>
          <w:bookmarkEnd w:id="862"/>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Let's Celebrate! + Teacher's CD-Rom</w:t>
            </w:r>
            <w:r>
              <w:rPr>
                <w:rFonts w:ascii="Times New Roman"/>
                <w:b/>
                <w:i w:val="false"/>
                <w:color w:val="000000"/>
                <w:sz w:val="20"/>
              </w:rPr>
              <w:t xml:space="preserve">. Книга для чтения. </w:t>
            </w:r>
            <w:r>
              <w:rPr>
                <w:rFonts w:ascii="Times New Roman"/>
                <w:b/>
                <w:i w:val="false"/>
                <w:color w:val="000000"/>
                <w:sz w:val="20"/>
              </w:rPr>
              <w:t>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63"/>
          <w:p>
            <w:pPr>
              <w:spacing w:after="20"/>
              <w:ind w:left="20"/>
              <w:jc w:val="both"/>
            </w:pPr>
            <w:r>
              <w:rPr>
                <w:rFonts w:ascii="Times New Roman"/>
                <w:b w:val="false"/>
                <w:i w:val="false"/>
                <w:color w:val="000000"/>
                <w:sz w:val="20"/>
              </w:rPr>
              <w:t>
124-2.</w:t>
            </w:r>
          </w:p>
          <w:bookmarkEnd w:id="863"/>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Patches for Old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64"/>
          <w:p>
            <w:pPr>
              <w:spacing w:after="20"/>
              <w:ind w:left="20"/>
              <w:jc w:val="both"/>
            </w:pPr>
            <w:r>
              <w:rPr>
                <w:rFonts w:ascii="Times New Roman"/>
                <w:b w:val="false"/>
                <w:i w:val="false"/>
                <w:color w:val="000000"/>
                <w:sz w:val="20"/>
              </w:rPr>
              <w:t>
124-3.</w:t>
            </w:r>
          </w:p>
          <w:bookmarkEnd w:id="864"/>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Wild Swans </w:t>
            </w:r>
            <w:r>
              <w:rPr>
                <w:rFonts w:ascii="Times New Roman"/>
                <w:b w:val="false"/>
                <w:i/>
                <w:color w:val="000000"/>
                <w:sz w:val="20"/>
              </w:rPr>
              <w:t>by Hans Christian</w:t>
            </w:r>
            <w:r>
              <w:rPr>
                <w:rFonts w:ascii="Times New Roman"/>
                <w:b w:val="false"/>
                <w:i w:val="false"/>
                <w:color w:val="000000"/>
                <w:sz w:val="20"/>
              </w:rPr>
              <w:t xml:space="preserve"> </w:t>
            </w:r>
            <w:r>
              <w:rPr>
                <w:rFonts w:ascii="Times New Roman"/>
                <w:b w:val="false"/>
                <w:i/>
                <w:color w:val="000000"/>
                <w:sz w:val="20"/>
              </w:rPr>
              <w:t xml:space="preserve">Andersen </w:t>
            </w:r>
            <w:r>
              <w:rPr>
                <w:rFonts w:ascii="Times New Roman"/>
                <w:b w:val="false"/>
                <w:i w:val="false"/>
                <w:color w:val="000000"/>
                <w:sz w:val="20"/>
              </w:rPr>
              <w:t>+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5"/>
          <w:p>
            <w:pPr>
              <w:spacing w:after="20"/>
              <w:ind w:left="20"/>
              <w:jc w:val="both"/>
            </w:pPr>
            <w:r>
              <w:rPr>
                <w:rFonts w:ascii="Times New Roman"/>
                <w:b w:val="false"/>
                <w:i w:val="false"/>
                <w:color w:val="000000"/>
                <w:sz w:val="20"/>
              </w:rPr>
              <w:t>
124-4.</w:t>
            </w:r>
          </w:p>
          <w:bookmarkEnd w:id="865"/>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Little Mermaid </w:t>
            </w:r>
            <w:r>
              <w:rPr>
                <w:rFonts w:ascii="Times New Roman"/>
                <w:b w:val="false"/>
                <w:i/>
                <w:color w:val="000000"/>
                <w:sz w:val="20"/>
              </w:rPr>
              <w:t>by Hans Christian</w:t>
            </w:r>
            <w:r>
              <w:rPr>
                <w:rFonts w:ascii="Times New Roman"/>
                <w:b w:val="false"/>
                <w:i w:val="false"/>
                <w:color w:val="000000"/>
                <w:sz w:val="20"/>
              </w:rPr>
              <w:t xml:space="preserve"> </w:t>
            </w:r>
            <w:r>
              <w:rPr>
                <w:rFonts w:ascii="Times New Roman"/>
                <w:b w:val="false"/>
                <w:i/>
                <w:color w:val="000000"/>
                <w:sz w:val="20"/>
              </w:rPr>
              <w:t xml:space="preserve">Andersen </w:t>
            </w:r>
            <w:r>
              <w:rPr>
                <w:rFonts w:ascii="Times New Roman"/>
                <w:b w:val="false"/>
                <w:i w:val="false"/>
                <w:color w:val="000000"/>
                <w:sz w:val="20"/>
              </w:rPr>
              <w:t>+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6"/>
          <w:p>
            <w:pPr>
              <w:spacing w:after="20"/>
              <w:ind w:left="20"/>
              <w:jc w:val="both"/>
            </w:pPr>
            <w:r>
              <w:rPr>
                <w:rFonts w:ascii="Times New Roman"/>
                <w:b w:val="false"/>
                <w:i w:val="false"/>
                <w:color w:val="000000"/>
                <w:sz w:val="20"/>
              </w:rPr>
              <w:t>
124-5.</w:t>
            </w:r>
          </w:p>
          <w:bookmarkEnd w:id="866"/>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Father and His Sons </w:t>
            </w:r>
            <w:r>
              <w:br/>
            </w:r>
            <w:r>
              <w:rPr>
                <w:rFonts w:ascii="Times New Roman"/>
                <w:b w:val="false"/>
                <w:i w:val="false"/>
                <w:color w:val="000000"/>
                <w:sz w:val="20"/>
              </w:rPr>
              <w:t>
</w:t>
            </w:r>
            <w:r>
              <w:rPr>
                <w:rFonts w:ascii="Times New Roman"/>
                <w:b w:val="false"/>
                <w:i/>
                <w:color w:val="000000"/>
                <w:sz w:val="20"/>
              </w:rPr>
              <w:t>by Aesop</w:t>
            </w:r>
            <w:r>
              <w:rPr>
                <w:rFonts w:ascii="Times New Roman"/>
                <w:b w:val="false"/>
                <w:i w:val="false"/>
                <w:color w:val="000000"/>
                <w:sz w:val="20"/>
              </w:rPr>
              <w:t xml:space="preserve">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7"/>
          <w:p>
            <w:pPr>
              <w:spacing w:after="20"/>
              <w:ind w:left="20"/>
              <w:jc w:val="both"/>
            </w:pPr>
            <w:r>
              <w:rPr>
                <w:rFonts w:ascii="Times New Roman"/>
                <w:b w:val="false"/>
                <w:i w:val="false"/>
                <w:color w:val="000000"/>
                <w:sz w:val="20"/>
              </w:rPr>
              <w:t>
124-6.</w:t>
            </w:r>
          </w:p>
          <w:bookmarkEnd w:id="867"/>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Cinderrella </w:t>
            </w:r>
            <w:r>
              <w:rPr>
                <w:rFonts w:ascii="Times New Roman"/>
                <w:b w:val="false"/>
                <w:i/>
                <w:color w:val="000000"/>
                <w:sz w:val="20"/>
              </w:rPr>
              <w:t xml:space="preserve">by Charles Perrault </w:t>
            </w:r>
            <w:r>
              <w:rPr>
                <w:rFonts w:ascii="Times New Roman"/>
                <w:b w:val="false"/>
                <w:i w:val="false"/>
                <w:color w:val="000000"/>
                <w:sz w:val="20"/>
              </w:rPr>
              <w:t>+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8"/>
          <w:p>
            <w:pPr>
              <w:spacing w:after="20"/>
              <w:ind w:left="20"/>
              <w:jc w:val="both"/>
            </w:pPr>
            <w:r>
              <w:rPr>
                <w:rFonts w:ascii="Times New Roman"/>
                <w:b w:val="false"/>
                <w:i w:val="false"/>
                <w:color w:val="000000"/>
                <w:sz w:val="20"/>
              </w:rPr>
              <w:t>
124-7.</w:t>
            </w:r>
          </w:p>
          <w:bookmarkEnd w:id="868"/>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Aladdin and the Magic Lamp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9"/>
          <w:p>
            <w:pPr>
              <w:spacing w:after="20"/>
              <w:ind w:left="20"/>
              <w:jc w:val="both"/>
            </w:pPr>
            <w:r>
              <w:rPr>
                <w:rFonts w:ascii="Times New Roman"/>
                <w:b w:val="false"/>
                <w:i w:val="false"/>
                <w:color w:val="000000"/>
                <w:sz w:val="20"/>
              </w:rPr>
              <w:t>
124-8.</w:t>
            </w:r>
          </w:p>
          <w:bookmarkEnd w:id="869"/>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Wonderful Wizard of Oz </w:t>
            </w:r>
            <w:r>
              <w:rPr>
                <w:rFonts w:ascii="Times New Roman"/>
                <w:b w:val="false"/>
                <w:i/>
                <w:color w:val="000000"/>
                <w:sz w:val="20"/>
              </w:rPr>
              <w:t xml:space="preserve">by L.Frank Baum </w:t>
            </w:r>
            <w:r>
              <w:rPr>
                <w:rFonts w:ascii="Times New Roman"/>
                <w:b w:val="false"/>
                <w:i w:val="false"/>
                <w:color w:val="000000"/>
                <w:sz w:val="20"/>
              </w:rPr>
              <w:t>+ DVD, Audio CDs.</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0"/>
          <w:p>
            <w:pPr>
              <w:spacing w:after="20"/>
              <w:ind w:left="20"/>
              <w:jc w:val="both"/>
            </w:pPr>
            <w:r>
              <w:rPr>
                <w:rFonts w:ascii="Times New Roman"/>
                <w:b w:val="false"/>
                <w:i w:val="false"/>
                <w:color w:val="000000"/>
                <w:sz w:val="20"/>
              </w:rPr>
              <w:t>
124-9.</w:t>
            </w:r>
          </w:p>
          <w:bookmarkEnd w:id="870"/>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Canterville Ghost </w:t>
            </w:r>
            <w:r>
              <w:rPr>
                <w:rFonts w:ascii="Times New Roman"/>
                <w:b w:val="false"/>
                <w:i/>
                <w:color w:val="000000"/>
                <w:sz w:val="20"/>
              </w:rPr>
              <w:t xml:space="preserve">by Oscar Wilde </w:t>
            </w:r>
            <w:r>
              <w:rPr>
                <w:rFonts w:ascii="Times New Roman"/>
                <w:b w:val="false"/>
                <w:i w:val="false"/>
                <w:color w:val="000000"/>
                <w:sz w:val="20"/>
              </w:rPr>
              <w:t>+ DVD, CD1,2.</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71"/>
          <w:p>
            <w:pPr>
              <w:spacing w:after="20"/>
              <w:ind w:left="20"/>
              <w:jc w:val="both"/>
            </w:pPr>
            <w:r>
              <w:rPr>
                <w:rFonts w:ascii="Times New Roman"/>
                <w:b w:val="false"/>
                <w:i w:val="false"/>
                <w:color w:val="000000"/>
                <w:sz w:val="20"/>
              </w:rPr>
              <w:t>
124-10.</w:t>
            </w:r>
          </w:p>
          <w:bookmarkEnd w:id="871"/>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Alice's Adventures in Wonderland </w:t>
            </w:r>
            <w:r>
              <w:rPr>
                <w:rFonts w:ascii="Times New Roman"/>
                <w:b w:val="false"/>
                <w:i/>
                <w:color w:val="000000"/>
                <w:sz w:val="20"/>
              </w:rPr>
              <w:t>by Lewis Carroll</w:t>
            </w:r>
            <w:r>
              <w:rPr>
                <w:rFonts w:ascii="Times New Roman"/>
                <w:b w:val="false"/>
                <w:i w:val="false"/>
                <w:color w:val="000000"/>
                <w:sz w:val="20"/>
              </w:rPr>
              <w:t xml:space="preserve">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72"/>
          <w:p>
            <w:pPr>
              <w:spacing w:after="20"/>
              <w:ind w:left="20"/>
              <w:jc w:val="both"/>
            </w:pPr>
            <w:r>
              <w:rPr>
                <w:rFonts w:ascii="Times New Roman"/>
                <w:b w:val="false"/>
                <w:i w:val="false"/>
                <w:color w:val="000000"/>
                <w:sz w:val="20"/>
              </w:rPr>
              <w:t>
124-11.</w:t>
            </w:r>
          </w:p>
          <w:bookmarkEnd w:id="872"/>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Stone Flower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73"/>
          <w:p>
            <w:pPr>
              <w:spacing w:after="20"/>
              <w:ind w:left="20"/>
              <w:jc w:val="both"/>
            </w:pPr>
            <w:r>
              <w:rPr>
                <w:rFonts w:ascii="Times New Roman"/>
                <w:b w:val="false"/>
                <w:i w:val="false"/>
                <w:color w:val="000000"/>
                <w:sz w:val="20"/>
              </w:rPr>
              <w:t>
124-12.</w:t>
            </w:r>
          </w:p>
          <w:bookmarkEnd w:id="873"/>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Selfish Giant </w:t>
            </w:r>
            <w:r>
              <w:rPr>
                <w:rFonts w:ascii="Times New Roman"/>
                <w:b w:val="false"/>
                <w:i/>
                <w:color w:val="000000"/>
                <w:sz w:val="20"/>
              </w:rPr>
              <w:t>by Oscar Wilde</w:t>
            </w:r>
            <w:r>
              <w:rPr>
                <w:rFonts w:ascii="Times New Roman"/>
                <w:b w:val="false"/>
                <w:i w:val="false"/>
                <w:color w:val="000000"/>
                <w:sz w:val="20"/>
              </w:rPr>
              <w:t xml:space="preserve"> + CD.</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74"/>
          <w:p>
            <w:pPr>
              <w:spacing w:after="20"/>
              <w:ind w:left="20"/>
              <w:jc w:val="both"/>
            </w:pPr>
            <w:r>
              <w:rPr>
                <w:rFonts w:ascii="Times New Roman"/>
                <w:b w:val="false"/>
                <w:i w:val="false"/>
                <w:color w:val="000000"/>
                <w:sz w:val="20"/>
              </w:rPr>
              <w:t>
124-13.</w:t>
            </w:r>
          </w:p>
          <w:bookmarkEnd w:id="874"/>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Journey to the Centre of the Earth </w:t>
            </w:r>
            <w:r>
              <w:rPr>
                <w:rFonts w:ascii="Times New Roman"/>
                <w:b w:val="false"/>
                <w:i/>
                <w:color w:val="000000"/>
                <w:sz w:val="20"/>
              </w:rPr>
              <w:t xml:space="preserve">by Jules Verne + </w:t>
            </w:r>
            <w:r>
              <w:rPr>
                <w:rFonts w:ascii="Times New Roman"/>
                <w:b w:val="false"/>
                <w:i w:val="false"/>
                <w:color w:val="000000"/>
                <w:sz w:val="20"/>
              </w:rPr>
              <w:t>Multi-Rom</w:t>
            </w:r>
            <w:r>
              <w:rPr>
                <w:rFonts w:ascii="Times New Roman"/>
                <w:b w:val="false"/>
                <w:i/>
                <w:color w:val="000000"/>
                <w:sz w:val="20"/>
              </w:rPr>
              <w:t>.</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5"/>
          <w:p>
            <w:pPr>
              <w:spacing w:after="20"/>
              <w:ind w:left="20"/>
              <w:jc w:val="both"/>
            </w:pPr>
            <w:r>
              <w:rPr>
                <w:rFonts w:ascii="Times New Roman"/>
                <w:b w:val="false"/>
                <w:i w:val="false"/>
                <w:color w:val="000000"/>
                <w:sz w:val="20"/>
              </w:rPr>
              <w:t>
124-14.</w:t>
            </w:r>
          </w:p>
          <w:bookmarkEnd w:id="875"/>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Decker and the Secret Formula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6"/>
          <w:p>
            <w:pPr>
              <w:spacing w:after="20"/>
              <w:ind w:left="20"/>
              <w:jc w:val="both"/>
            </w:pPr>
            <w:r>
              <w:rPr>
                <w:rFonts w:ascii="Times New Roman"/>
                <w:b w:val="false"/>
                <w:i w:val="false"/>
                <w:color w:val="000000"/>
                <w:sz w:val="20"/>
              </w:rPr>
              <w:t>
124-15.</w:t>
            </w:r>
          </w:p>
          <w:bookmarkEnd w:id="876"/>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77"/>
          <w:p>
            <w:pPr>
              <w:spacing w:after="20"/>
              <w:ind w:left="20"/>
              <w:jc w:val="both"/>
            </w:pPr>
            <w:r>
              <w:rPr>
                <w:rFonts w:ascii="Times New Roman"/>
                <w:b w:val="false"/>
                <w:i w:val="false"/>
                <w:color w:val="000000"/>
                <w:sz w:val="20"/>
              </w:rPr>
              <w:t>
124-16.</w:t>
            </w:r>
          </w:p>
          <w:bookmarkEnd w:id="877"/>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 Lake + Multi-Rom.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8"/>
          <w:p>
            <w:pPr>
              <w:spacing w:after="20"/>
              <w:ind w:left="20"/>
              <w:jc w:val="both"/>
            </w:pPr>
            <w:r>
              <w:rPr>
                <w:rFonts w:ascii="Times New Roman"/>
                <w:b w:val="false"/>
                <w:i w:val="false"/>
                <w:color w:val="000000"/>
                <w:sz w:val="20"/>
              </w:rPr>
              <w:t>
124-17.</w:t>
            </w:r>
          </w:p>
          <w:bookmarkEnd w:id="878"/>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Christmas Carol </w:t>
            </w:r>
            <w:r>
              <w:rPr>
                <w:rFonts w:ascii="Times New Roman"/>
                <w:b w:val="false"/>
                <w:i/>
                <w:color w:val="000000"/>
                <w:sz w:val="20"/>
              </w:rPr>
              <w:t xml:space="preserve">by Charles Dickens + </w:t>
            </w:r>
            <w:r>
              <w:rPr>
                <w:rFonts w:ascii="Times New Roman"/>
                <w:b w:val="false"/>
                <w:i w:val="false"/>
                <w:color w:val="000000"/>
                <w:sz w:val="20"/>
              </w:rPr>
              <w:t>CD-Rom</w:t>
            </w:r>
            <w:r>
              <w:rPr>
                <w:rFonts w:ascii="Times New Roman"/>
                <w:b w:val="false"/>
                <w:i/>
                <w:color w:val="000000"/>
                <w:sz w:val="20"/>
              </w:rPr>
              <w:t>.</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9"/>
          <w:p>
            <w:pPr>
              <w:spacing w:after="20"/>
              <w:ind w:left="20"/>
              <w:jc w:val="both"/>
            </w:pPr>
            <w:r>
              <w:rPr>
                <w:rFonts w:ascii="Times New Roman"/>
                <w:b w:val="false"/>
                <w:i w:val="false"/>
                <w:color w:val="000000"/>
                <w:sz w:val="20"/>
              </w:rPr>
              <w:t>
124-18.</w:t>
            </w:r>
          </w:p>
          <w:bookmarkEnd w:id="879"/>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0"/>
          <w:p>
            <w:pPr>
              <w:spacing w:after="20"/>
              <w:ind w:left="20"/>
              <w:jc w:val="both"/>
            </w:pPr>
            <w:r>
              <w:rPr>
                <w:rFonts w:ascii="Times New Roman"/>
                <w:b w:val="false"/>
                <w:i w:val="false"/>
                <w:color w:val="000000"/>
                <w:sz w:val="20"/>
              </w:rPr>
              <w:t>
124-19.</w:t>
            </w:r>
          </w:p>
          <w:bookmarkEnd w:id="880"/>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Orpheus Descending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81"/>
          <w:p>
            <w:pPr>
              <w:spacing w:after="20"/>
              <w:ind w:left="20"/>
              <w:jc w:val="both"/>
            </w:pPr>
            <w:r>
              <w:rPr>
                <w:rFonts w:ascii="Times New Roman"/>
                <w:b w:val="false"/>
                <w:i w:val="false"/>
                <w:color w:val="000000"/>
                <w:sz w:val="20"/>
              </w:rPr>
              <w:t>
124-20.</w:t>
            </w:r>
          </w:p>
          <w:bookmarkEnd w:id="881"/>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Oliver Twist </w:t>
            </w:r>
            <w:r>
              <w:rPr>
                <w:rFonts w:ascii="Times New Roman"/>
                <w:b w:val="false"/>
                <w:i/>
                <w:color w:val="000000"/>
                <w:sz w:val="20"/>
              </w:rPr>
              <w:t xml:space="preserve">by Charles Dickens + </w:t>
            </w:r>
            <w:r>
              <w:rPr>
                <w:rFonts w:ascii="Times New Roman"/>
                <w:b w:val="false"/>
                <w:i w:val="false"/>
                <w:color w:val="000000"/>
                <w:sz w:val="20"/>
              </w:rPr>
              <w:t>CD-Rom</w:t>
            </w:r>
            <w:r>
              <w:rPr>
                <w:rFonts w:ascii="Times New Roman"/>
                <w:b w:val="false"/>
                <w:i/>
                <w:color w:val="000000"/>
                <w:sz w:val="20"/>
              </w:rPr>
              <w:t>.</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82"/>
          <w:p>
            <w:pPr>
              <w:spacing w:after="20"/>
              <w:ind w:left="20"/>
              <w:jc w:val="both"/>
            </w:pPr>
            <w:r>
              <w:rPr>
                <w:rFonts w:ascii="Times New Roman"/>
                <w:b w:val="false"/>
                <w:i w:val="false"/>
                <w:color w:val="000000"/>
                <w:sz w:val="20"/>
              </w:rPr>
              <w:t>
124-21.</w:t>
            </w:r>
          </w:p>
          <w:bookmarkEnd w:id="882"/>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Little Women </w:t>
            </w:r>
            <w:r>
              <w:rPr>
                <w:rFonts w:ascii="Times New Roman"/>
                <w:b w:val="false"/>
                <w:i/>
                <w:color w:val="000000"/>
                <w:sz w:val="20"/>
              </w:rPr>
              <w:t xml:space="preserve">by Louisa May Alcott + </w:t>
            </w:r>
            <w:r>
              <w:rPr>
                <w:rFonts w:ascii="Times New Roman"/>
                <w:b w:val="false"/>
                <w:i w:val="false"/>
                <w:color w:val="000000"/>
                <w:sz w:val="20"/>
              </w:rPr>
              <w:t>CD-Rom</w:t>
            </w:r>
            <w:r>
              <w:rPr>
                <w:rFonts w:ascii="Times New Roman"/>
                <w:b w:val="false"/>
                <w:i/>
                <w:color w:val="000000"/>
                <w:sz w:val="20"/>
              </w:rPr>
              <w:t>.</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83"/>
          <w:p>
            <w:pPr>
              <w:spacing w:after="20"/>
              <w:ind w:left="20"/>
              <w:jc w:val="both"/>
            </w:pPr>
            <w:r>
              <w:rPr>
                <w:rFonts w:ascii="Times New Roman"/>
                <w:b w:val="false"/>
                <w:i w:val="false"/>
                <w:color w:val="000000"/>
                <w:sz w:val="20"/>
              </w:rPr>
              <w:t>
124-22.</w:t>
            </w:r>
          </w:p>
          <w:bookmarkEnd w:id="883"/>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Treasure Island </w:t>
            </w:r>
            <w:r>
              <w:rPr>
                <w:rFonts w:ascii="Times New Roman"/>
                <w:b w:val="false"/>
                <w:i/>
                <w:color w:val="000000"/>
                <w:sz w:val="20"/>
              </w:rPr>
              <w:t>by Robert Louis Stevenson</w:t>
            </w:r>
            <w:r>
              <w:rPr>
                <w:rFonts w:ascii="Times New Roman"/>
                <w:b w:val="false"/>
                <w:i w:val="false"/>
                <w:color w:val="000000"/>
                <w:sz w:val="20"/>
              </w:rPr>
              <w:t xml:space="preserve"> + CD.</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84"/>
          <w:p>
            <w:pPr>
              <w:spacing w:after="20"/>
              <w:ind w:left="20"/>
              <w:jc w:val="both"/>
            </w:pPr>
            <w:r>
              <w:rPr>
                <w:rFonts w:ascii="Times New Roman"/>
                <w:b w:val="false"/>
                <w:i w:val="false"/>
                <w:color w:val="000000"/>
                <w:sz w:val="20"/>
              </w:rPr>
              <w:t>
124-23.</w:t>
            </w:r>
          </w:p>
          <w:bookmarkEnd w:id="884"/>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 + Multi-Rom.</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5"/>
          <w:p>
            <w:pPr>
              <w:spacing w:after="20"/>
              <w:ind w:left="20"/>
              <w:jc w:val="both"/>
            </w:pPr>
            <w:r>
              <w:rPr>
                <w:rFonts w:ascii="Times New Roman"/>
                <w:b w:val="false"/>
                <w:i w:val="false"/>
                <w:color w:val="000000"/>
                <w:sz w:val="20"/>
              </w:rPr>
              <w:t>
124-24.</w:t>
            </w:r>
          </w:p>
          <w:bookmarkEnd w:id="885"/>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r>
              <w:br/>
            </w:r>
            <w:r>
              <w:rPr>
                <w:rFonts w:ascii="Times New Roman"/>
                <w:b w:val="false"/>
                <w:i w:val="false"/>
                <w:color w:val="000000"/>
                <w:sz w:val="20"/>
              </w:rPr>
              <w:t>
</w:t>
            </w:r>
            <w:r>
              <w:rPr>
                <w:rFonts w:ascii="Times New Roman"/>
                <w:b w:val="false"/>
                <w:i/>
                <w:color w:val="000000"/>
                <w:sz w:val="20"/>
              </w:rPr>
              <w:t>by Jules Verne</w:t>
            </w:r>
            <w:r>
              <w:rPr>
                <w:rFonts w:ascii="Times New Roman"/>
                <w:b w:val="false"/>
                <w:i w:val="false"/>
                <w:color w:val="000000"/>
                <w:sz w:val="20"/>
              </w:rPr>
              <w:t xml:space="preserve"> + CD</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6"/>
          <w:p>
            <w:pPr>
              <w:spacing w:after="20"/>
              <w:ind w:left="20"/>
              <w:jc w:val="both"/>
            </w:pPr>
            <w:r>
              <w:rPr>
                <w:rFonts w:ascii="Times New Roman"/>
                <w:b w:val="false"/>
                <w:i w:val="false"/>
                <w:color w:val="000000"/>
                <w:sz w:val="20"/>
              </w:rPr>
              <w:t>
124-25.</w:t>
            </w:r>
          </w:p>
          <w:bookmarkEnd w:id="886"/>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Creeping Man </w:t>
            </w:r>
            <w:r>
              <w:rPr>
                <w:rFonts w:ascii="Times New Roman"/>
                <w:b w:val="false"/>
                <w:i/>
                <w:color w:val="000000"/>
                <w:sz w:val="20"/>
              </w:rPr>
              <w:t>by Sir Arthur Conan Doyle</w:t>
            </w:r>
            <w:r>
              <w:rPr>
                <w:rFonts w:ascii="Times New Roman"/>
                <w:b w:val="false"/>
                <w:i w:val="false"/>
                <w:color w:val="000000"/>
                <w:sz w:val="20"/>
              </w:rPr>
              <w:t xml:space="preserve"> + CD.</w:t>
            </w:r>
            <w:r>
              <w:br/>
            </w:r>
            <w:r>
              <w:rPr>
                <w:rFonts w:ascii="Times New Roman"/>
                <w:b w:val="false"/>
                <w:i w:val="false"/>
                <w:color w:val="000000"/>
                <w:sz w:val="20"/>
              </w:rPr>
              <w:t>
Книга для чтения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7"/>
          <w:p>
            <w:pPr>
              <w:spacing w:after="20"/>
              <w:ind w:left="20"/>
              <w:jc w:val="both"/>
            </w:pPr>
            <w:r>
              <w:rPr>
                <w:rFonts w:ascii="Times New Roman"/>
                <w:b w:val="false"/>
                <w:i w:val="false"/>
                <w:color w:val="000000"/>
                <w:sz w:val="20"/>
              </w:rPr>
              <w:t>
124-26.</w:t>
            </w:r>
          </w:p>
          <w:bookmarkEnd w:id="887"/>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 + CD</w:t>
            </w:r>
            <w:r>
              <w:br/>
            </w:r>
            <w:r>
              <w:rPr>
                <w:rFonts w:ascii="Times New Roman"/>
                <w:b w:val="false"/>
                <w:i w:val="false"/>
                <w:color w:val="000000"/>
                <w:sz w:val="20"/>
              </w:rPr>
              <w:t>
Книга для чтения. 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8"/>
          <w:p>
            <w:pPr>
              <w:spacing w:after="20"/>
              <w:ind w:left="20"/>
              <w:jc w:val="both"/>
            </w:pPr>
            <w:r>
              <w:rPr>
                <w:rFonts w:ascii="Times New Roman"/>
                <w:b w:val="false"/>
                <w:i w:val="false"/>
                <w:color w:val="000000"/>
                <w:sz w:val="20"/>
              </w:rPr>
              <w:t>
124-27.</w:t>
            </w:r>
          </w:p>
          <w:bookmarkEnd w:id="888"/>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Saltwater Crocodiles + CD</w:t>
            </w:r>
            <w:r>
              <w:br/>
            </w:r>
            <w:r>
              <w:rPr>
                <w:rFonts w:ascii="Times New Roman"/>
                <w:b w:val="false"/>
                <w:i w:val="false"/>
                <w:color w:val="000000"/>
                <w:sz w:val="20"/>
              </w:rPr>
              <w:t>
Книга для чтения. 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89"/>
          <w:p>
            <w:pPr>
              <w:spacing w:after="20"/>
              <w:ind w:left="20"/>
              <w:jc w:val="both"/>
            </w:pPr>
            <w:r>
              <w:rPr>
                <w:rFonts w:ascii="Times New Roman"/>
                <w:b w:val="false"/>
                <w:i w:val="false"/>
                <w:color w:val="000000"/>
                <w:sz w:val="20"/>
              </w:rPr>
              <w:t>
124-28.</w:t>
            </w:r>
          </w:p>
          <w:bookmarkEnd w:id="889"/>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 + CD</w:t>
            </w:r>
            <w:r>
              <w:br/>
            </w:r>
            <w:r>
              <w:rPr>
                <w:rFonts w:ascii="Times New Roman"/>
                <w:b w:val="false"/>
                <w:i w:val="false"/>
                <w:color w:val="000000"/>
                <w:sz w:val="20"/>
              </w:rPr>
              <w:t>
Книга для чтения. 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90"/>
          <w:p>
            <w:pPr>
              <w:spacing w:after="20"/>
              <w:ind w:left="20"/>
              <w:jc w:val="both"/>
            </w:pPr>
            <w:r>
              <w:rPr>
                <w:rFonts w:ascii="Times New Roman"/>
                <w:b w:val="false"/>
                <w:i w:val="false"/>
                <w:color w:val="000000"/>
                <w:sz w:val="20"/>
              </w:rPr>
              <w:t>
124-29.</w:t>
            </w:r>
          </w:p>
          <w:bookmarkEnd w:id="890"/>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Great White Shark + CD</w:t>
            </w:r>
            <w:r>
              <w:br/>
            </w:r>
            <w:r>
              <w:rPr>
                <w:rFonts w:ascii="Times New Roman"/>
                <w:b w:val="false"/>
                <w:i w:val="false"/>
                <w:color w:val="000000"/>
                <w:sz w:val="20"/>
              </w:rPr>
              <w:t>
Книга для чтения. 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91"/>
          <w:p>
            <w:pPr>
              <w:spacing w:after="20"/>
              <w:ind w:left="20"/>
              <w:jc w:val="both"/>
            </w:pPr>
            <w:r>
              <w:rPr>
                <w:rFonts w:ascii="Times New Roman"/>
                <w:b w:val="false"/>
                <w:i w:val="false"/>
                <w:color w:val="000000"/>
                <w:sz w:val="20"/>
              </w:rPr>
              <w:t>
124-30.</w:t>
            </w:r>
          </w:p>
          <w:bookmarkEnd w:id="891"/>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Gharial Crocodiles.</w:t>
            </w:r>
            <w:r>
              <w:br/>
            </w:r>
            <w:r>
              <w:rPr>
                <w:rFonts w:ascii="Times New Roman"/>
                <w:b w:val="false"/>
                <w:i w:val="false"/>
                <w:color w:val="000000"/>
                <w:sz w:val="20"/>
              </w:rPr>
              <w:t>
Книга для чтения CLIL</w:t>
            </w:r>
            <w:r>
              <w:br/>
            </w:r>
            <w:r>
              <w:rPr>
                <w:rFonts w:ascii="Times New Roman"/>
                <w:b w:val="false"/>
                <w:i w:val="false"/>
                <w:color w:val="000000"/>
                <w:sz w:val="20"/>
              </w:rPr>
              <w:t>
Multi-Rom для ученика</w:t>
            </w:r>
            <w:r>
              <w:br/>
            </w:r>
            <w:r>
              <w:rPr>
                <w:rFonts w:ascii="Times New Roman"/>
                <w:b w:val="false"/>
                <w:i w:val="false"/>
                <w:color w:val="000000"/>
                <w:sz w:val="20"/>
              </w:rPr>
              <w:t>
Multi-Rom для учителя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92"/>
          <w:p>
            <w:pPr>
              <w:spacing w:after="20"/>
              <w:ind w:left="20"/>
              <w:jc w:val="both"/>
            </w:pPr>
            <w:r>
              <w:rPr>
                <w:rFonts w:ascii="Times New Roman"/>
                <w:b w:val="false"/>
                <w:i w:val="false"/>
                <w:color w:val="000000"/>
                <w:sz w:val="20"/>
              </w:rPr>
              <w:t>
124-31.</w:t>
            </w:r>
          </w:p>
          <w:bookmarkEnd w:id="892"/>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Venomous Snakes + CD</w:t>
            </w:r>
            <w:r>
              <w:br/>
            </w:r>
            <w:r>
              <w:rPr>
                <w:rFonts w:ascii="Times New Roman"/>
                <w:b w:val="false"/>
                <w:i w:val="false"/>
                <w:color w:val="000000"/>
                <w:sz w:val="20"/>
              </w:rPr>
              <w:t>
Книга для чтения. CLIL</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bl>
    <w:bookmarkStart w:name="z953" w:id="893"/>
    <w:p>
      <w:pPr>
        <w:spacing w:after="0"/>
        <w:ind w:left="0"/>
        <w:jc w:val="both"/>
      </w:pPr>
      <w:r>
        <w:rPr>
          <w:rFonts w:ascii="Times New Roman"/>
          <w:b w:val="false"/>
          <w:i w:val="false"/>
          <w:color w:val="000000"/>
          <w:sz w:val="28"/>
        </w:rPr>
        <w:t>
      ";</w:t>
      </w:r>
    </w:p>
    <w:bookmarkEnd w:id="893"/>
    <w:bookmarkStart w:name="z954" w:id="894"/>
    <w:p>
      <w:pPr>
        <w:spacing w:after="0"/>
        <w:ind w:left="0"/>
        <w:jc w:val="both"/>
      </w:pPr>
      <w:r>
        <w:rPr>
          <w:rFonts w:ascii="Times New Roman"/>
          <w:b w:val="false"/>
          <w:i w:val="false"/>
          <w:color w:val="000000"/>
          <w:sz w:val="28"/>
        </w:rPr>
        <w:t>
      в подразделе "Предметы на английском языке":</w:t>
      </w:r>
    </w:p>
    <w:bookmarkEnd w:id="894"/>
    <w:bookmarkStart w:name="z955" w:id="895"/>
    <w:p>
      <w:pPr>
        <w:spacing w:after="0"/>
        <w:ind w:left="0"/>
        <w:jc w:val="both"/>
      </w:pPr>
      <w:r>
        <w:rPr>
          <w:rFonts w:ascii="Times New Roman"/>
          <w:b w:val="false"/>
          <w:i w:val="false"/>
          <w:color w:val="000000"/>
          <w:sz w:val="28"/>
        </w:rPr>
        <w:t>
      дополнить строками, порядковые номера 143-1-143-8, следующего содержания:</w:t>
      </w:r>
    </w:p>
    <w:bookmarkEnd w:id="895"/>
    <w:bookmarkStart w:name="z956" w:id="896"/>
    <w:p>
      <w:pPr>
        <w:spacing w:after="0"/>
        <w:ind w:left="0"/>
        <w:jc w:val="both"/>
      </w:pPr>
      <w:r>
        <w:rPr>
          <w:rFonts w:ascii="Times New Roman"/>
          <w:b w:val="false"/>
          <w:i w:val="false"/>
          <w:color w:val="000000"/>
          <w:sz w:val="28"/>
        </w:rPr>
        <w:t>
      "</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536"/>
        <w:gridCol w:w="5784"/>
        <w:gridCol w:w="641"/>
        <w:gridCol w:w="154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7"/>
          <w:p>
            <w:pPr>
              <w:spacing w:after="20"/>
              <w:ind w:left="20"/>
              <w:jc w:val="both"/>
            </w:pPr>
            <w:r>
              <w:rPr>
                <w:rFonts w:ascii="Times New Roman"/>
                <w:b w:val="false"/>
                <w:i w:val="false"/>
                <w:color w:val="000000"/>
                <w:sz w:val="20"/>
              </w:rPr>
              <w:t>
</w:t>
            </w:r>
            <w:r>
              <w:rPr>
                <w:rFonts w:ascii="Times New Roman"/>
                <w:b/>
                <w:i w:val="false"/>
                <w:color w:val="000000"/>
                <w:sz w:val="20"/>
              </w:rPr>
              <w:t>143-1.</w:t>
            </w:r>
          </w:p>
          <w:bookmarkEnd w:id="897"/>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History of Medieval Kazakhstan</w:t>
            </w:r>
            <w:r>
              <w:rPr>
                <w:rFonts w:ascii="Times New Roman"/>
                <w:b/>
                <w:i w:val="false"/>
                <w:color w:val="000000"/>
                <w:sz w:val="20"/>
              </w:rPr>
              <w:t>. 7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Arstan Satanov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98"/>
          <w:p>
            <w:pPr>
              <w:spacing w:after="20"/>
              <w:ind w:left="20"/>
              <w:jc w:val="both"/>
            </w:pPr>
            <w:r>
              <w:rPr>
                <w:rFonts w:ascii="Times New Roman"/>
                <w:b w:val="false"/>
                <w:i w:val="false"/>
                <w:color w:val="000000"/>
                <w:sz w:val="20"/>
              </w:rPr>
              <w:t>
143-2.</w:t>
            </w:r>
          </w:p>
          <w:bookmarkEnd w:id="898"/>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Science + CD. 8-11 классы</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99"/>
          <w:p>
            <w:pPr>
              <w:spacing w:after="20"/>
              <w:ind w:left="20"/>
              <w:jc w:val="both"/>
            </w:pPr>
            <w:r>
              <w:rPr>
                <w:rFonts w:ascii="Times New Roman"/>
                <w:b w:val="false"/>
                <w:i w:val="false"/>
                <w:color w:val="000000"/>
                <w:sz w:val="20"/>
              </w:rPr>
              <w:t>
143-3.</w:t>
            </w:r>
          </w:p>
          <w:bookmarkEnd w:id="899"/>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00"/>
          <w:p>
            <w:pPr>
              <w:spacing w:after="20"/>
              <w:ind w:left="20"/>
              <w:jc w:val="both"/>
            </w:pPr>
            <w:r>
              <w:rPr>
                <w:rFonts w:ascii="Times New Roman"/>
                <w:b w:val="false"/>
                <w:i w:val="false"/>
                <w:color w:val="000000"/>
                <w:sz w:val="20"/>
              </w:rPr>
              <w:t>
143-4.</w:t>
            </w:r>
          </w:p>
          <w:bookmarkEnd w:id="900"/>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01"/>
          <w:p>
            <w:pPr>
              <w:spacing w:after="20"/>
              <w:ind w:left="20"/>
              <w:jc w:val="both"/>
            </w:pPr>
            <w:r>
              <w:rPr>
                <w:rFonts w:ascii="Times New Roman"/>
                <w:b w:val="false"/>
                <w:i w:val="false"/>
                <w:color w:val="000000"/>
                <w:sz w:val="20"/>
              </w:rPr>
              <w:t>
143-5.</w:t>
            </w:r>
          </w:p>
          <w:bookmarkEnd w:id="901"/>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Biology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 Large</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02"/>
          <w:p>
            <w:pPr>
              <w:spacing w:after="20"/>
              <w:ind w:left="20"/>
              <w:jc w:val="both"/>
            </w:pPr>
            <w:r>
              <w:rPr>
                <w:rFonts w:ascii="Times New Roman"/>
                <w:b w:val="false"/>
                <w:i w:val="false"/>
                <w:color w:val="000000"/>
                <w:sz w:val="20"/>
              </w:rPr>
              <w:t>
143-6.</w:t>
            </w:r>
          </w:p>
          <w:bookmarkEnd w:id="902"/>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03"/>
          <w:p>
            <w:pPr>
              <w:spacing w:after="20"/>
              <w:ind w:left="20"/>
              <w:jc w:val="both"/>
            </w:pPr>
            <w:r>
              <w:rPr>
                <w:rFonts w:ascii="Times New Roman"/>
                <w:b w:val="false"/>
                <w:i w:val="false"/>
                <w:color w:val="000000"/>
                <w:sz w:val="20"/>
              </w:rPr>
              <w:t>
143-7.</w:t>
            </w:r>
          </w:p>
          <w:bookmarkEnd w:id="903"/>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04"/>
          <w:p>
            <w:pPr>
              <w:spacing w:after="20"/>
              <w:ind w:left="20"/>
              <w:jc w:val="both"/>
            </w:pPr>
            <w:r>
              <w:rPr>
                <w:rFonts w:ascii="Times New Roman"/>
                <w:b w:val="false"/>
                <w:i w:val="false"/>
                <w:color w:val="000000"/>
                <w:sz w:val="20"/>
              </w:rPr>
              <w:t>
143-8.</w:t>
            </w:r>
          </w:p>
          <w:bookmarkEnd w:id="904"/>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bl>
    <w:bookmarkStart w:name="z965" w:id="905"/>
    <w:p>
      <w:pPr>
        <w:spacing w:after="0"/>
        <w:ind w:left="0"/>
        <w:jc w:val="both"/>
      </w:pPr>
      <w:r>
        <w:rPr>
          <w:rFonts w:ascii="Times New Roman"/>
          <w:b w:val="false"/>
          <w:i w:val="false"/>
          <w:color w:val="000000"/>
          <w:sz w:val="28"/>
        </w:rPr>
        <w:t>
      ";</w:t>
      </w:r>
    </w:p>
    <w:bookmarkEnd w:id="905"/>
    <w:bookmarkStart w:name="z966" w:id="9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дополнительной учебной литературы и художественной литературы для внеклассного чтения и пополнения фонда библиотек организаций образования, утвержденном указанным приказом: </w:t>
      </w:r>
    </w:p>
    <w:bookmarkEnd w:id="906"/>
    <w:bookmarkStart w:name="z967" w:id="907"/>
    <w:p>
      <w:pPr>
        <w:spacing w:after="0"/>
        <w:ind w:left="0"/>
        <w:jc w:val="both"/>
      </w:pPr>
      <w:r>
        <w:rPr>
          <w:rFonts w:ascii="Times New Roman"/>
          <w:b w:val="false"/>
          <w:i w:val="false"/>
          <w:color w:val="000000"/>
          <w:sz w:val="28"/>
        </w:rPr>
        <w:t>
      дополнить строками, порядковые номера 182-620, следующего содержания:</w:t>
      </w:r>
    </w:p>
    <w:bookmarkEnd w:id="907"/>
    <w:bookmarkStart w:name="z968" w:id="908"/>
    <w:p>
      <w:pPr>
        <w:spacing w:after="0"/>
        <w:ind w:left="0"/>
        <w:jc w:val="both"/>
      </w:pPr>
      <w:r>
        <w:rPr>
          <w:rFonts w:ascii="Times New Roman"/>
          <w:b w:val="false"/>
          <w:i w:val="false"/>
          <w:color w:val="000000"/>
          <w:sz w:val="28"/>
        </w:rPr>
        <w:t>
      "</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462"/>
        <w:gridCol w:w="3628"/>
        <w:gridCol w:w="163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09"/>
          <w:p>
            <w:pPr>
              <w:spacing w:after="20"/>
              <w:ind w:left="20"/>
              <w:jc w:val="both"/>
            </w:pPr>
            <w:r>
              <w:rPr>
                <w:rFonts w:ascii="Times New Roman"/>
                <w:b w:val="false"/>
                <w:i w:val="false"/>
                <w:color w:val="000000"/>
                <w:sz w:val="20"/>
              </w:rPr>
              <w:t>
</w:t>
            </w:r>
            <w:r>
              <w:rPr>
                <w:rFonts w:ascii="Times New Roman"/>
                <w:b/>
                <w:i w:val="false"/>
                <w:color w:val="000000"/>
                <w:sz w:val="20"/>
              </w:rPr>
              <w:t>182.</w:t>
            </w:r>
          </w:p>
          <w:bookmarkEnd w:id="90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Ақыл-парасат кітабы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 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10"/>
          <w:p>
            <w:pPr>
              <w:spacing w:after="20"/>
              <w:ind w:left="20"/>
              <w:jc w:val="both"/>
            </w:pPr>
            <w:r>
              <w:rPr>
                <w:rFonts w:ascii="Times New Roman"/>
                <w:b w:val="false"/>
                <w:i w:val="false"/>
                <w:color w:val="000000"/>
                <w:sz w:val="20"/>
              </w:rPr>
              <w:t>
183.</w:t>
            </w:r>
          </w:p>
          <w:bookmarkEnd w:id="91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11"/>
          <w:p>
            <w:pPr>
              <w:spacing w:after="20"/>
              <w:ind w:left="20"/>
              <w:jc w:val="both"/>
            </w:pPr>
            <w:r>
              <w:rPr>
                <w:rFonts w:ascii="Times New Roman"/>
                <w:b w:val="false"/>
                <w:i w:val="false"/>
                <w:color w:val="000000"/>
                <w:sz w:val="20"/>
              </w:rPr>
              <w:t>
184.</w:t>
            </w:r>
          </w:p>
          <w:bookmarkEnd w:id="91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12"/>
          <w:p>
            <w:pPr>
              <w:spacing w:after="20"/>
              <w:ind w:left="20"/>
              <w:jc w:val="both"/>
            </w:pPr>
            <w:r>
              <w:rPr>
                <w:rFonts w:ascii="Times New Roman"/>
                <w:b w:val="false"/>
                <w:i w:val="false"/>
                <w:color w:val="000000"/>
                <w:sz w:val="20"/>
              </w:rPr>
              <w:t>
185.</w:t>
            </w:r>
          </w:p>
          <w:bookmarkEnd w:id="91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13"/>
          <w:p>
            <w:pPr>
              <w:spacing w:after="20"/>
              <w:ind w:left="20"/>
              <w:jc w:val="both"/>
            </w:pPr>
            <w:r>
              <w:rPr>
                <w:rFonts w:ascii="Times New Roman"/>
                <w:b w:val="false"/>
                <w:i w:val="false"/>
                <w:color w:val="000000"/>
                <w:sz w:val="20"/>
              </w:rPr>
              <w:t>
186.</w:t>
            </w:r>
          </w:p>
          <w:bookmarkEnd w:id="91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14"/>
          <w:p>
            <w:pPr>
              <w:spacing w:after="20"/>
              <w:ind w:left="20"/>
              <w:jc w:val="both"/>
            </w:pPr>
            <w:r>
              <w:rPr>
                <w:rFonts w:ascii="Times New Roman"/>
                <w:b w:val="false"/>
                <w:i w:val="false"/>
                <w:color w:val="000000"/>
                <w:sz w:val="20"/>
              </w:rPr>
              <w:t>
187.</w:t>
            </w:r>
          </w:p>
          <w:bookmarkEnd w:id="91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15"/>
          <w:p>
            <w:pPr>
              <w:spacing w:after="20"/>
              <w:ind w:left="20"/>
              <w:jc w:val="both"/>
            </w:pPr>
            <w:r>
              <w:rPr>
                <w:rFonts w:ascii="Times New Roman"/>
                <w:b w:val="false"/>
                <w:i w:val="false"/>
                <w:color w:val="000000"/>
                <w:sz w:val="20"/>
              </w:rPr>
              <w:t>
188.</w:t>
            </w:r>
          </w:p>
          <w:bookmarkEnd w:id="91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16"/>
          <w:p>
            <w:pPr>
              <w:spacing w:after="20"/>
              <w:ind w:left="20"/>
              <w:jc w:val="both"/>
            </w:pPr>
            <w:r>
              <w:rPr>
                <w:rFonts w:ascii="Times New Roman"/>
                <w:b w:val="false"/>
                <w:i w:val="false"/>
                <w:color w:val="000000"/>
                <w:sz w:val="20"/>
              </w:rPr>
              <w:t>
189.</w:t>
            </w:r>
          </w:p>
          <w:bookmarkEnd w:id="91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17"/>
          <w:p>
            <w:pPr>
              <w:spacing w:after="20"/>
              <w:ind w:left="20"/>
              <w:jc w:val="both"/>
            </w:pPr>
            <w:r>
              <w:rPr>
                <w:rFonts w:ascii="Times New Roman"/>
                <w:b w:val="false"/>
                <w:i w:val="false"/>
                <w:color w:val="000000"/>
                <w:sz w:val="20"/>
              </w:rPr>
              <w:t>
190.</w:t>
            </w:r>
          </w:p>
          <w:bookmarkEnd w:id="91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18"/>
          <w:p>
            <w:pPr>
              <w:spacing w:after="20"/>
              <w:ind w:left="20"/>
              <w:jc w:val="both"/>
            </w:pPr>
            <w:r>
              <w:rPr>
                <w:rFonts w:ascii="Times New Roman"/>
                <w:b w:val="false"/>
                <w:i w:val="false"/>
                <w:color w:val="000000"/>
                <w:sz w:val="20"/>
              </w:rPr>
              <w:t>
191.</w:t>
            </w:r>
          </w:p>
          <w:bookmarkEnd w:id="91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9"/>
          <w:p>
            <w:pPr>
              <w:spacing w:after="20"/>
              <w:ind w:left="20"/>
              <w:jc w:val="both"/>
            </w:pPr>
            <w:r>
              <w:rPr>
                <w:rFonts w:ascii="Times New Roman"/>
                <w:b w:val="false"/>
                <w:i w:val="false"/>
                <w:color w:val="000000"/>
                <w:sz w:val="20"/>
              </w:rPr>
              <w:t>
192.</w:t>
            </w:r>
          </w:p>
          <w:bookmarkEnd w:id="91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20"/>
          <w:p>
            <w:pPr>
              <w:spacing w:after="20"/>
              <w:ind w:left="20"/>
              <w:jc w:val="both"/>
            </w:pPr>
            <w:r>
              <w:rPr>
                <w:rFonts w:ascii="Times New Roman"/>
                <w:b w:val="false"/>
                <w:i w:val="false"/>
                <w:color w:val="000000"/>
                <w:sz w:val="20"/>
              </w:rPr>
              <w:t>
193.</w:t>
            </w:r>
          </w:p>
          <w:bookmarkEnd w:id="92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21"/>
          <w:p>
            <w:pPr>
              <w:spacing w:after="20"/>
              <w:ind w:left="20"/>
              <w:jc w:val="both"/>
            </w:pPr>
            <w:r>
              <w:rPr>
                <w:rFonts w:ascii="Times New Roman"/>
                <w:b w:val="false"/>
                <w:i w:val="false"/>
                <w:color w:val="000000"/>
                <w:sz w:val="20"/>
              </w:rPr>
              <w:t>
194.</w:t>
            </w:r>
          </w:p>
          <w:bookmarkEnd w:id="92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22"/>
          <w:p>
            <w:pPr>
              <w:spacing w:after="20"/>
              <w:ind w:left="20"/>
              <w:jc w:val="both"/>
            </w:pPr>
            <w:r>
              <w:rPr>
                <w:rFonts w:ascii="Times New Roman"/>
                <w:b w:val="false"/>
                <w:i w:val="false"/>
                <w:color w:val="000000"/>
                <w:sz w:val="20"/>
              </w:rPr>
              <w:t>
195.</w:t>
            </w:r>
          </w:p>
          <w:bookmarkEnd w:id="92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23"/>
          <w:p>
            <w:pPr>
              <w:spacing w:after="20"/>
              <w:ind w:left="20"/>
              <w:jc w:val="both"/>
            </w:pPr>
            <w:r>
              <w:rPr>
                <w:rFonts w:ascii="Times New Roman"/>
                <w:b w:val="false"/>
                <w:i w:val="false"/>
                <w:color w:val="000000"/>
                <w:sz w:val="20"/>
              </w:rPr>
              <w:t>
196.</w:t>
            </w:r>
          </w:p>
          <w:bookmarkEnd w:id="92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Вислава Шимборская, Чеслав Милош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24"/>
          <w:p>
            <w:pPr>
              <w:spacing w:after="20"/>
              <w:ind w:left="20"/>
              <w:jc w:val="both"/>
            </w:pPr>
            <w:r>
              <w:rPr>
                <w:rFonts w:ascii="Times New Roman"/>
                <w:b w:val="false"/>
                <w:i w:val="false"/>
                <w:color w:val="000000"/>
                <w:sz w:val="20"/>
              </w:rPr>
              <w:t>
197.</w:t>
            </w:r>
          </w:p>
          <w:bookmarkEnd w:id="92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5"/>
          <w:p>
            <w:pPr>
              <w:spacing w:after="20"/>
              <w:ind w:left="20"/>
              <w:jc w:val="both"/>
            </w:pPr>
            <w:r>
              <w:rPr>
                <w:rFonts w:ascii="Times New Roman"/>
                <w:b w:val="false"/>
                <w:i w:val="false"/>
                <w:color w:val="000000"/>
                <w:sz w:val="20"/>
              </w:rPr>
              <w:t>
198.</w:t>
            </w:r>
          </w:p>
          <w:bookmarkEnd w:id="92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26"/>
          <w:p>
            <w:pPr>
              <w:spacing w:after="20"/>
              <w:ind w:left="20"/>
              <w:jc w:val="both"/>
            </w:pPr>
            <w:r>
              <w:rPr>
                <w:rFonts w:ascii="Times New Roman"/>
                <w:b w:val="false"/>
                <w:i w:val="false"/>
                <w:color w:val="000000"/>
                <w:sz w:val="20"/>
              </w:rPr>
              <w:t>
199.</w:t>
            </w:r>
          </w:p>
          <w:bookmarkEnd w:id="92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7"/>
          <w:p>
            <w:pPr>
              <w:spacing w:after="20"/>
              <w:ind w:left="20"/>
              <w:jc w:val="both"/>
            </w:pPr>
            <w:r>
              <w:rPr>
                <w:rFonts w:ascii="Times New Roman"/>
                <w:b w:val="false"/>
                <w:i w:val="false"/>
                <w:color w:val="000000"/>
                <w:sz w:val="20"/>
              </w:rPr>
              <w:t>
200.</w:t>
            </w:r>
          </w:p>
          <w:bookmarkEnd w:id="92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28"/>
          <w:p>
            <w:pPr>
              <w:spacing w:after="20"/>
              <w:ind w:left="20"/>
              <w:jc w:val="both"/>
            </w:pPr>
            <w:r>
              <w:rPr>
                <w:rFonts w:ascii="Times New Roman"/>
                <w:b w:val="false"/>
                <w:i w:val="false"/>
                <w:color w:val="000000"/>
                <w:sz w:val="20"/>
              </w:rPr>
              <w:t>
201.</w:t>
            </w:r>
          </w:p>
          <w:bookmarkEnd w:id="92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29"/>
          <w:p>
            <w:pPr>
              <w:spacing w:after="20"/>
              <w:ind w:left="20"/>
              <w:jc w:val="both"/>
            </w:pPr>
            <w:r>
              <w:rPr>
                <w:rFonts w:ascii="Times New Roman"/>
                <w:b w:val="false"/>
                <w:i w:val="false"/>
                <w:color w:val="000000"/>
                <w:sz w:val="20"/>
              </w:rPr>
              <w:t>
202.</w:t>
            </w:r>
          </w:p>
          <w:bookmarkEnd w:id="92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30"/>
          <w:p>
            <w:pPr>
              <w:spacing w:after="20"/>
              <w:ind w:left="20"/>
              <w:jc w:val="both"/>
            </w:pPr>
            <w:r>
              <w:rPr>
                <w:rFonts w:ascii="Times New Roman"/>
                <w:b w:val="false"/>
                <w:i w:val="false"/>
                <w:color w:val="000000"/>
                <w:sz w:val="20"/>
              </w:rPr>
              <w:t>
203.</w:t>
            </w:r>
          </w:p>
          <w:bookmarkEnd w:id="93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31"/>
          <w:p>
            <w:pPr>
              <w:spacing w:after="20"/>
              <w:ind w:left="20"/>
              <w:jc w:val="both"/>
            </w:pPr>
            <w:r>
              <w:rPr>
                <w:rFonts w:ascii="Times New Roman"/>
                <w:b w:val="false"/>
                <w:i w:val="false"/>
                <w:color w:val="000000"/>
                <w:sz w:val="20"/>
              </w:rPr>
              <w:t>
204.</w:t>
            </w:r>
          </w:p>
          <w:bookmarkEnd w:id="93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32"/>
          <w:p>
            <w:pPr>
              <w:spacing w:after="20"/>
              <w:ind w:left="20"/>
              <w:jc w:val="both"/>
            </w:pPr>
            <w:r>
              <w:rPr>
                <w:rFonts w:ascii="Times New Roman"/>
                <w:b w:val="false"/>
                <w:i w:val="false"/>
                <w:color w:val="000000"/>
                <w:sz w:val="20"/>
              </w:rPr>
              <w:t>
205.</w:t>
            </w:r>
          </w:p>
          <w:bookmarkEnd w:id="93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33"/>
          <w:p>
            <w:pPr>
              <w:spacing w:after="20"/>
              <w:ind w:left="20"/>
              <w:jc w:val="both"/>
            </w:pPr>
            <w:r>
              <w:rPr>
                <w:rFonts w:ascii="Times New Roman"/>
                <w:b w:val="false"/>
                <w:i w:val="false"/>
                <w:color w:val="000000"/>
                <w:sz w:val="20"/>
              </w:rPr>
              <w:t>
206.</w:t>
            </w:r>
          </w:p>
          <w:bookmarkEnd w:id="93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Ә.Нұршайықов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34"/>
          <w:p>
            <w:pPr>
              <w:spacing w:after="20"/>
              <w:ind w:left="20"/>
              <w:jc w:val="both"/>
            </w:pPr>
            <w:r>
              <w:rPr>
                <w:rFonts w:ascii="Times New Roman"/>
                <w:b w:val="false"/>
                <w:i w:val="false"/>
                <w:color w:val="000000"/>
                <w:sz w:val="20"/>
              </w:rPr>
              <w:t>
207.</w:t>
            </w:r>
          </w:p>
          <w:bookmarkEnd w:id="93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35"/>
          <w:p>
            <w:pPr>
              <w:spacing w:after="20"/>
              <w:ind w:left="20"/>
              <w:jc w:val="both"/>
            </w:pPr>
            <w:r>
              <w:rPr>
                <w:rFonts w:ascii="Times New Roman"/>
                <w:b w:val="false"/>
                <w:i w:val="false"/>
                <w:color w:val="000000"/>
                <w:sz w:val="20"/>
              </w:rPr>
              <w:t>
208.</w:t>
            </w:r>
          </w:p>
          <w:bookmarkEnd w:id="93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С.Көбеев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36"/>
          <w:p>
            <w:pPr>
              <w:spacing w:after="20"/>
              <w:ind w:left="20"/>
              <w:jc w:val="both"/>
            </w:pPr>
            <w:r>
              <w:rPr>
                <w:rFonts w:ascii="Times New Roman"/>
                <w:b w:val="false"/>
                <w:i w:val="false"/>
                <w:color w:val="000000"/>
                <w:sz w:val="20"/>
              </w:rPr>
              <w:t>
209.</w:t>
            </w:r>
          </w:p>
          <w:bookmarkEnd w:id="93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37"/>
          <w:p>
            <w:pPr>
              <w:spacing w:after="20"/>
              <w:ind w:left="20"/>
              <w:jc w:val="both"/>
            </w:pPr>
            <w:r>
              <w:rPr>
                <w:rFonts w:ascii="Times New Roman"/>
                <w:b w:val="false"/>
                <w:i w:val="false"/>
                <w:color w:val="000000"/>
                <w:sz w:val="20"/>
              </w:rPr>
              <w:t>
210.</w:t>
            </w:r>
          </w:p>
          <w:bookmarkEnd w:id="93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8"/>
          <w:p>
            <w:pPr>
              <w:spacing w:after="20"/>
              <w:ind w:left="20"/>
              <w:jc w:val="both"/>
            </w:pPr>
            <w:r>
              <w:rPr>
                <w:rFonts w:ascii="Times New Roman"/>
                <w:b w:val="false"/>
                <w:i w:val="false"/>
                <w:color w:val="000000"/>
                <w:sz w:val="20"/>
              </w:rPr>
              <w:t>
211.</w:t>
            </w:r>
          </w:p>
          <w:bookmarkEnd w:id="93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Т.Жомартаев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9"/>
          <w:p>
            <w:pPr>
              <w:spacing w:after="20"/>
              <w:ind w:left="20"/>
              <w:jc w:val="both"/>
            </w:pPr>
            <w:r>
              <w:rPr>
                <w:rFonts w:ascii="Times New Roman"/>
                <w:b w:val="false"/>
                <w:i w:val="false"/>
                <w:color w:val="000000"/>
                <w:sz w:val="20"/>
              </w:rPr>
              <w:t>
212.</w:t>
            </w:r>
          </w:p>
          <w:bookmarkEnd w:id="93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40"/>
          <w:p>
            <w:pPr>
              <w:spacing w:after="20"/>
              <w:ind w:left="20"/>
              <w:jc w:val="both"/>
            </w:pPr>
            <w:r>
              <w:rPr>
                <w:rFonts w:ascii="Times New Roman"/>
                <w:b w:val="false"/>
                <w:i w:val="false"/>
                <w:color w:val="000000"/>
                <w:sz w:val="20"/>
              </w:rPr>
              <w:t>
213.</w:t>
            </w:r>
          </w:p>
          <w:bookmarkEnd w:id="94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М.Мағауин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41"/>
          <w:p>
            <w:pPr>
              <w:spacing w:after="20"/>
              <w:ind w:left="20"/>
              <w:jc w:val="both"/>
            </w:pPr>
            <w:r>
              <w:rPr>
                <w:rFonts w:ascii="Times New Roman"/>
                <w:b w:val="false"/>
                <w:i w:val="false"/>
                <w:color w:val="000000"/>
                <w:sz w:val="20"/>
              </w:rPr>
              <w:t>
214.</w:t>
            </w:r>
          </w:p>
          <w:bookmarkEnd w:id="94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42"/>
          <w:p>
            <w:pPr>
              <w:spacing w:after="20"/>
              <w:ind w:left="20"/>
              <w:jc w:val="both"/>
            </w:pPr>
            <w:r>
              <w:rPr>
                <w:rFonts w:ascii="Times New Roman"/>
                <w:b w:val="false"/>
                <w:i w:val="false"/>
                <w:color w:val="000000"/>
                <w:sz w:val="20"/>
              </w:rPr>
              <w:t>
215.</w:t>
            </w:r>
          </w:p>
          <w:bookmarkEnd w:id="94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43"/>
          <w:p>
            <w:pPr>
              <w:spacing w:after="20"/>
              <w:ind w:left="20"/>
              <w:jc w:val="both"/>
            </w:pPr>
            <w:r>
              <w:rPr>
                <w:rFonts w:ascii="Times New Roman"/>
                <w:b w:val="false"/>
                <w:i w:val="false"/>
                <w:color w:val="000000"/>
                <w:sz w:val="20"/>
              </w:rPr>
              <w:t>
216.</w:t>
            </w:r>
          </w:p>
          <w:bookmarkEnd w:id="94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44"/>
          <w:p>
            <w:pPr>
              <w:spacing w:after="20"/>
              <w:ind w:left="20"/>
              <w:jc w:val="both"/>
            </w:pPr>
            <w:r>
              <w:rPr>
                <w:rFonts w:ascii="Times New Roman"/>
                <w:b w:val="false"/>
                <w:i w:val="false"/>
                <w:color w:val="000000"/>
                <w:sz w:val="20"/>
              </w:rPr>
              <w:t>
217.</w:t>
            </w:r>
          </w:p>
          <w:bookmarkEnd w:id="94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5"/>
          <w:p>
            <w:pPr>
              <w:spacing w:after="20"/>
              <w:ind w:left="20"/>
              <w:jc w:val="both"/>
            </w:pPr>
            <w:r>
              <w:rPr>
                <w:rFonts w:ascii="Times New Roman"/>
                <w:b w:val="false"/>
                <w:i w:val="false"/>
                <w:color w:val="000000"/>
                <w:sz w:val="20"/>
              </w:rPr>
              <w:t>
218.</w:t>
            </w:r>
          </w:p>
          <w:bookmarkEnd w:id="94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46"/>
          <w:p>
            <w:pPr>
              <w:spacing w:after="20"/>
              <w:ind w:left="20"/>
              <w:jc w:val="both"/>
            </w:pPr>
            <w:r>
              <w:rPr>
                <w:rFonts w:ascii="Times New Roman"/>
                <w:b w:val="false"/>
                <w:i w:val="false"/>
                <w:color w:val="000000"/>
                <w:sz w:val="20"/>
              </w:rPr>
              <w:t>
219.</w:t>
            </w:r>
          </w:p>
          <w:bookmarkEnd w:id="94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47"/>
          <w:p>
            <w:pPr>
              <w:spacing w:after="20"/>
              <w:ind w:left="20"/>
              <w:jc w:val="both"/>
            </w:pPr>
            <w:r>
              <w:rPr>
                <w:rFonts w:ascii="Times New Roman"/>
                <w:b w:val="false"/>
                <w:i w:val="false"/>
                <w:color w:val="000000"/>
                <w:sz w:val="20"/>
              </w:rPr>
              <w:t>
220.</w:t>
            </w:r>
          </w:p>
          <w:bookmarkEnd w:id="94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48"/>
          <w:p>
            <w:pPr>
              <w:spacing w:after="20"/>
              <w:ind w:left="20"/>
              <w:jc w:val="both"/>
            </w:pPr>
            <w:r>
              <w:rPr>
                <w:rFonts w:ascii="Times New Roman"/>
                <w:b w:val="false"/>
                <w:i w:val="false"/>
                <w:color w:val="000000"/>
                <w:sz w:val="20"/>
              </w:rPr>
              <w:t>
221.</w:t>
            </w:r>
          </w:p>
          <w:bookmarkEnd w:id="94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9"/>
          <w:p>
            <w:pPr>
              <w:spacing w:after="20"/>
              <w:ind w:left="20"/>
              <w:jc w:val="both"/>
            </w:pPr>
            <w:r>
              <w:rPr>
                <w:rFonts w:ascii="Times New Roman"/>
                <w:b w:val="false"/>
                <w:i w:val="false"/>
                <w:color w:val="000000"/>
                <w:sz w:val="20"/>
              </w:rPr>
              <w:t>
222.</w:t>
            </w:r>
          </w:p>
          <w:bookmarkEnd w:id="94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50"/>
          <w:p>
            <w:pPr>
              <w:spacing w:after="20"/>
              <w:ind w:left="20"/>
              <w:jc w:val="both"/>
            </w:pPr>
            <w:r>
              <w:rPr>
                <w:rFonts w:ascii="Times New Roman"/>
                <w:b w:val="false"/>
                <w:i w:val="false"/>
                <w:color w:val="000000"/>
                <w:sz w:val="20"/>
              </w:rPr>
              <w:t>
223.</w:t>
            </w:r>
          </w:p>
          <w:bookmarkEnd w:id="95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51"/>
          <w:p>
            <w:pPr>
              <w:spacing w:after="20"/>
              <w:ind w:left="20"/>
              <w:jc w:val="both"/>
            </w:pPr>
            <w:r>
              <w:rPr>
                <w:rFonts w:ascii="Times New Roman"/>
                <w:b w:val="false"/>
                <w:i w:val="false"/>
                <w:color w:val="000000"/>
                <w:sz w:val="20"/>
              </w:rPr>
              <w:t>
224.</w:t>
            </w:r>
          </w:p>
          <w:bookmarkEnd w:id="95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52"/>
          <w:p>
            <w:pPr>
              <w:spacing w:after="20"/>
              <w:ind w:left="20"/>
              <w:jc w:val="both"/>
            </w:pPr>
            <w:r>
              <w:rPr>
                <w:rFonts w:ascii="Times New Roman"/>
                <w:b w:val="false"/>
                <w:i w:val="false"/>
                <w:color w:val="000000"/>
                <w:sz w:val="20"/>
              </w:rPr>
              <w:t>
225.</w:t>
            </w:r>
          </w:p>
          <w:bookmarkEnd w:id="95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53"/>
          <w:p>
            <w:pPr>
              <w:spacing w:after="20"/>
              <w:ind w:left="20"/>
              <w:jc w:val="both"/>
            </w:pPr>
            <w:r>
              <w:rPr>
                <w:rFonts w:ascii="Times New Roman"/>
                <w:b w:val="false"/>
                <w:i w:val="false"/>
                <w:color w:val="000000"/>
                <w:sz w:val="20"/>
              </w:rPr>
              <w:t>
226.</w:t>
            </w:r>
          </w:p>
          <w:bookmarkEnd w:id="95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4"/>
          <w:p>
            <w:pPr>
              <w:spacing w:after="20"/>
              <w:ind w:left="20"/>
              <w:jc w:val="both"/>
            </w:pPr>
            <w:r>
              <w:rPr>
                <w:rFonts w:ascii="Times New Roman"/>
                <w:b w:val="false"/>
                <w:i w:val="false"/>
                <w:color w:val="000000"/>
                <w:sz w:val="20"/>
              </w:rPr>
              <w:t>
227.</w:t>
            </w:r>
          </w:p>
          <w:bookmarkEnd w:id="95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55"/>
          <w:p>
            <w:pPr>
              <w:spacing w:after="20"/>
              <w:ind w:left="20"/>
              <w:jc w:val="both"/>
            </w:pPr>
            <w:r>
              <w:rPr>
                <w:rFonts w:ascii="Times New Roman"/>
                <w:b w:val="false"/>
                <w:i w:val="false"/>
                <w:color w:val="000000"/>
                <w:sz w:val="20"/>
              </w:rPr>
              <w:t>
228.</w:t>
            </w:r>
          </w:p>
          <w:bookmarkEnd w:id="95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56"/>
          <w:p>
            <w:pPr>
              <w:spacing w:after="20"/>
              <w:ind w:left="20"/>
              <w:jc w:val="both"/>
            </w:pPr>
            <w:r>
              <w:rPr>
                <w:rFonts w:ascii="Times New Roman"/>
                <w:b w:val="false"/>
                <w:i w:val="false"/>
                <w:color w:val="000000"/>
                <w:sz w:val="20"/>
              </w:rPr>
              <w:t>
229.</w:t>
            </w:r>
          </w:p>
          <w:bookmarkEnd w:id="95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57"/>
          <w:p>
            <w:pPr>
              <w:spacing w:after="20"/>
              <w:ind w:left="20"/>
              <w:jc w:val="both"/>
            </w:pPr>
            <w:r>
              <w:rPr>
                <w:rFonts w:ascii="Times New Roman"/>
                <w:b w:val="false"/>
                <w:i w:val="false"/>
                <w:color w:val="000000"/>
                <w:sz w:val="20"/>
              </w:rPr>
              <w:t>
230.</w:t>
            </w:r>
          </w:p>
          <w:bookmarkEnd w:id="95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8"/>
          <w:p>
            <w:pPr>
              <w:spacing w:after="20"/>
              <w:ind w:left="20"/>
              <w:jc w:val="both"/>
            </w:pPr>
            <w:r>
              <w:rPr>
                <w:rFonts w:ascii="Times New Roman"/>
                <w:b w:val="false"/>
                <w:i w:val="false"/>
                <w:color w:val="000000"/>
                <w:sz w:val="20"/>
              </w:rPr>
              <w:t>
231.</w:t>
            </w:r>
          </w:p>
          <w:bookmarkEnd w:id="95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9"/>
          <w:p>
            <w:pPr>
              <w:spacing w:after="20"/>
              <w:ind w:left="20"/>
              <w:jc w:val="both"/>
            </w:pPr>
            <w:r>
              <w:rPr>
                <w:rFonts w:ascii="Times New Roman"/>
                <w:b w:val="false"/>
                <w:i w:val="false"/>
                <w:color w:val="000000"/>
                <w:sz w:val="20"/>
              </w:rPr>
              <w:t>
232.</w:t>
            </w:r>
          </w:p>
          <w:bookmarkEnd w:id="95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60"/>
          <w:p>
            <w:pPr>
              <w:spacing w:after="20"/>
              <w:ind w:left="20"/>
              <w:jc w:val="both"/>
            </w:pPr>
            <w:r>
              <w:rPr>
                <w:rFonts w:ascii="Times New Roman"/>
                <w:b w:val="false"/>
                <w:i w:val="false"/>
                <w:color w:val="000000"/>
                <w:sz w:val="20"/>
              </w:rPr>
              <w:t>
233.</w:t>
            </w:r>
          </w:p>
          <w:bookmarkEnd w:id="96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61"/>
          <w:p>
            <w:pPr>
              <w:spacing w:after="20"/>
              <w:ind w:left="20"/>
              <w:jc w:val="both"/>
            </w:pPr>
            <w:r>
              <w:rPr>
                <w:rFonts w:ascii="Times New Roman"/>
                <w:b w:val="false"/>
                <w:i w:val="false"/>
                <w:color w:val="000000"/>
                <w:sz w:val="20"/>
              </w:rPr>
              <w:t>
234.</w:t>
            </w:r>
          </w:p>
          <w:bookmarkEnd w:id="96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62"/>
          <w:p>
            <w:pPr>
              <w:spacing w:after="20"/>
              <w:ind w:left="20"/>
              <w:jc w:val="both"/>
            </w:pPr>
            <w:r>
              <w:rPr>
                <w:rFonts w:ascii="Times New Roman"/>
                <w:b w:val="false"/>
                <w:i w:val="false"/>
                <w:color w:val="000000"/>
                <w:sz w:val="20"/>
              </w:rPr>
              <w:t>
235.</w:t>
            </w:r>
          </w:p>
          <w:bookmarkEnd w:id="96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63"/>
          <w:p>
            <w:pPr>
              <w:spacing w:after="20"/>
              <w:ind w:left="20"/>
              <w:jc w:val="both"/>
            </w:pPr>
            <w:r>
              <w:rPr>
                <w:rFonts w:ascii="Times New Roman"/>
                <w:b w:val="false"/>
                <w:i w:val="false"/>
                <w:color w:val="000000"/>
                <w:sz w:val="20"/>
              </w:rPr>
              <w:t>
236.</w:t>
            </w:r>
          </w:p>
          <w:bookmarkEnd w:id="96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4"/>
          <w:p>
            <w:pPr>
              <w:spacing w:after="20"/>
              <w:ind w:left="20"/>
              <w:jc w:val="both"/>
            </w:pPr>
            <w:r>
              <w:rPr>
                <w:rFonts w:ascii="Times New Roman"/>
                <w:b w:val="false"/>
                <w:i w:val="false"/>
                <w:color w:val="000000"/>
                <w:sz w:val="20"/>
              </w:rPr>
              <w:t>
237.</w:t>
            </w:r>
          </w:p>
          <w:bookmarkEnd w:id="96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65"/>
          <w:p>
            <w:pPr>
              <w:spacing w:after="20"/>
              <w:ind w:left="20"/>
              <w:jc w:val="both"/>
            </w:pPr>
            <w:r>
              <w:rPr>
                <w:rFonts w:ascii="Times New Roman"/>
                <w:b w:val="false"/>
                <w:i w:val="false"/>
                <w:color w:val="000000"/>
                <w:sz w:val="20"/>
              </w:rPr>
              <w:t>
238.</w:t>
            </w:r>
          </w:p>
          <w:bookmarkEnd w:id="96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66"/>
          <w:p>
            <w:pPr>
              <w:spacing w:after="20"/>
              <w:ind w:left="20"/>
              <w:jc w:val="both"/>
            </w:pPr>
            <w:r>
              <w:rPr>
                <w:rFonts w:ascii="Times New Roman"/>
                <w:b w:val="false"/>
                <w:i w:val="false"/>
                <w:color w:val="000000"/>
                <w:sz w:val="20"/>
              </w:rPr>
              <w:t>
239.</w:t>
            </w:r>
          </w:p>
          <w:bookmarkEnd w:id="96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67"/>
          <w:p>
            <w:pPr>
              <w:spacing w:after="20"/>
              <w:ind w:left="20"/>
              <w:jc w:val="both"/>
            </w:pPr>
            <w:r>
              <w:rPr>
                <w:rFonts w:ascii="Times New Roman"/>
                <w:b w:val="false"/>
                <w:i w:val="false"/>
                <w:color w:val="000000"/>
                <w:sz w:val="20"/>
              </w:rPr>
              <w:t>
240.</w:t>
            </w:r>
          </w:p>
          <w:bookmarkEnd w:id="96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8"/>
          <w:p>
            <w:pPr>
              <w:spacing w:after="20"/>
              <w:ind w:left="20"/>
              <w:jc w:val="both"/>
            </w:pPr>
            <w:r>
              <w:rPr>
                <w:rFonts w:ascii="Times New Roman"/>
                <w:b w:val="false"/>
                <w:i w:val="false"/>
                <w:color w:val="000000"/>
                <w:sz w:val="20"/>
              </w:rPr>
              <w:t>
241.</w:t>
            </w:r>
          </w:p>
          <w:bookmarkEnd w:id="96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9"/>
          <w:p>
            <w:pPr>
              <w:spacing w:after="20"/>
              <w:ind w:left="20"/>
              <w:jc w:val="both"/>
            </w:pPr>
            <w:r>
              <w:rPr>
                <w:rFonts w:ascii="Times New Roman"/>
                <w:b w:val="false"/>
                <w:i w:val="false"/>
                <w:color w:val="000000"/>
                <w:sz w:val="20"/>
              </w:rPr>
              <w:t>
242.</w:t>
            </w:r>
          </w:p>
          <w:bookmarkEnd w:id="96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70"/>
          <w:p>
            <w:pPr>
              <w:spacing w:after="20"/>
              <w:ind w:left="20"/>
              <w:jc w:val="both"/>
            </w:pPr>
            <w:r>
              <w:rPr>
                <w:rFonts w:ascii="Times New Roman"/>
                <w:b w:val="false"/>
                <w:i w:val="false"/>
                <w:color w:val="000000"/>
                <w:sz w:val="20"/>
              </w:rPr>
              <w:t>
243.</w:t>
            </w:r>
          </w:p>
          <w:bookmarkEnd w:id="97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7,8,9-сыныптар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71"/>
          <w:p>
            <w:pPr>
              <w:spacing w:after="20"/>
              <w:ind w:left="20"/>
              <w:jc w:val="both"/>
            </w:pPr>
            <w:r>
              <w:rPr>
                <w:rFonts w:ascii="Times New Roman"/>
                <w:b w:val="false"/>
                <w:i w:val="false"/>
                <w:color w:val="000000"/>
                <w:sz w:val="20"/>
              </w:rPr>
              <w:t>
244.</w:t>
            </w:r>
          </w:p>
          <w:bookmarkEnd w:id="97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Қ.Ибрагимов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72"/>
          <w:p>
            <w:pPr>
              <w:spacing w:after="20"/>
              <w:ind w:left="20"/>
              <w:jc w:val="both"/>
            </w:pPr>
            <w:r>
              <w:rPr>
                <w:rFonts w:ascii="Times New Roman"/>
                <w:b w:val="false"/>
                <w:i w:val="false"/>
                <w:color w:val="000000"/>
                <w:sz w:val="20"/>
              </w:rPr>
              <w:t>
245.</w:t>
            </w:r>
          </w:p>
          <w:bookmarkEnd w:id="97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анықтамалық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М.Жоламанова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3"/>
          <w:p>
            <w:pPr>
              <w:spacing w:after="20"/>
              <w:ind w:left="20"/>
              <w:jc w:val="both"/>
            </w:pPr>
            <w:r>
              <w:rPr>
                <w:rFonts w:ascii="Times New Roman"/>
                <w:b w:val="false"/>
                <w:i w:val="false"/>
                <w:color w:val="000000"/>
                <w:sz w:val="20"/>
              </w:rPr>
              <w:t>
246.</w:t>
            </w:r>
          </w:p>
          <w:bookmarkEnd w:id="97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74"/>
          <w:p>
            <w:pPr>
              <w:spacing w:after="20"/>
              <w:ind w:left="20"/>
              <w:jc w:val="both"/>
            </w:pPr>
            <w:r>
              <w:rPr>
                <w:rFonts w:ascii="Times New Roman"/>
                <w:b w:val="false"/>
                <w:i w:val="false"/>
                <w:color w:val="000000"/>
                <w:sz w:val="20"/>
              </w:rPr>
              <w:t>
247.</w:t>
            </w:r>
          </w:p>
          <w:bookmarkEnd w:id="97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75"/>
          <w:p>
            <w:pPr>
              <w:spacing w:after="20"/>
              <w:ind w:left="20"/>
              <w:jc w:val="both"/>
            </w:pPr>
            <w:r>
              <w:rPr>
                <w:rFonts w:ascii="Times New Roman"/>
                <w:b w:val="false"/>
                <w:i w:val="false"/>
                <w:color w:val="000000"/>
                <w:sz w:val="20"/>
              </w:rPr>
              <w:t>
248.</w:t>
            </w:r>
          </w:p>
          <w:bookmarkEnd w:id="97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76"/>
          <w:p>
            <w:pPr>
              <w:spacing w:after="20"/>
              <w:ind w:left="20"/>
              <w:jc w:val="both"/>
            </w:pPr>
            <w:r>
              <w:rPr>
                <w:rFonts w:ascii="Times New Roman"/>
                <w:b w:val="false"/>
                <w:i w:val="false"/>
                <w:color w:val="000000"/>
                <w:sz w:val="20"/>
              </w:rPr>
              <w:t>
249.</w:t>
            </w:r>
          </w:p>
          <w:bookmarkEnd w:id="97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7"/>
          <w:p>
            <w:pPr>
              <w:spacing w:after="20"/>
              <w:ind w:left="20"/>
              <w:jc w:val="both"/>
            </w:pPr>
            <w:r>
              <w:rPr>
                <w:rFonts w:ascii="Times New Roman"/>
                <w:b w:val="false"/>
                <w:i w:val="false"/>
                <w:color w:val="000000"/>
                <w:sz w:val="20"/>
              </w:rPr>
              <w:t>
250.</w:t>
            </w:r>
          </w:p>
          <w:bookmarkEnd w:id="97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8"/>
          <w:p>
            <w:pPr>
              <w:spacing w:after="20"/>
              <w:ind w:left="20"/>
              <w:jc w:val="both"/>
            </w:pPr>
            <w:r>
              <w:rPr>
                <w:rFonts w:ascii="Times New Roman"/>
                <w:b w:val="false"/>
                <w:i w:val="false"/>
                <w:color w:val="000000"/>
                <w:sz w:val="20"/>
              </w:rPr>
              <w:t>
251.</w:t>
            </w:r>
          </w:p>
          <w:bookmarkEnd w:id="97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Түлкi,тасбақа және кене. "Лиса, черепаха и клещ"</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79"/>
          <w:p>
            <w:pPr>
              <w:spacing w:after="20"/>
              <w:ind w:left="20"/>
              <w:jc w:val="both"/>
            </w:pPr>
            <w:r>
              <w:rPr>
                <w:rFonts w:ascii="Times New Roman"/>
                <w:b w:val="false"/>
                <w:i w:val="false"/>
                <w:color w:val="000000"/>
                <w:sz w:val="20"/>
              </w:rPr>
              <w:t>
252.</w:t>
            </w:r>
          </w:p>
          <w:bookmarkEnd w:id="97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0"/>
          <w:p>
            <w:pPr>
              <w:spacing w:after="20"/>
              <w:ind w:left="20"/>
              <w:jc w:val="both"/>
            </w:pPr>
            <w:r>
              <w:rPr>
                <w:rFonts w:ascii="Times New Roman"/>
                <w:b w:val="false"/>
                <w:i w:val="false"/>
                <w:color w:val="000000"/>
                <w:sz w:val="20"/>
              </w:rPr>
              <w:t>
253.</w:t>
            </w:r>
          </w:p>
          <w:bookmarkEnd w:id="98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81"/>
          <w:p>
            <w:pPr>
              <w:spacing w:after="20"/>
              <w:ind w:left="20"/>
              <w:jc w:val="both"/>
            </w:pPr>
            <w:r>
              <w:rPr>
                <w:rFonts w:ascii="Times New Roman"/>
                <w:b w:val="false"/>
                <w:i w:val="false"/>
                <w:color w:val="000000"/>
                <w:sz w:val="20"/>
              </w:rPr>
              <w:t>
254.</w:t>
            </w:r>
          </w:p>
          <w:bookmarkEnd w:id="98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2"/>
          <w:p>
            <w:pPr>
              <w:spacing w:after="20"/>
              <w:ind w:left="20"/>
              <w:jc w:val="both"/>
            </w:pPr>
            <w:r>
              <w:rPr>
                <w:rFonts w:ascii="Times New Roman"/>
                <w:b w:val="false"/>
                <w:i w:val="false"/>
                <w:color w:val="000000"/>
                <w:sz w:val="20"/>
              </w:rPr>
              <w:t>
255.</w:t>
            </w:r>
          </w:p>
          <w:bookmarkEnd w:id="98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83"/>
          <w:p>
            <w:pPr>
              <w:spacing w:after="20"/>
              <w:ind w:left="20"/>
              <w:jc w:val="both"/>
            </w:pPr>
            <w:r>
              <w:rPr>
                <w:rFonts w:ascii="Times New Roman"/>
                <w:b w:val="false"/>
                <w:i w:val="false"/>
                <w:color w:val="000000"/>
                <w:sz w:val="20"/>
              </w:rPr>
              <w:t>
256.</w:t>
            </w:r>
          </w:p>
          <w:bookmarkEnd w:id="98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1,2,3,4 том. 80 сағат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4"/>
          <w:p>
            <w:pPr>
              <w:spacing w:after="20"/>
              <w:ind w:left="20"/>
              <w:jc w:val="both"/>
            </w:pPr>
            <w:r>
              <w:rPr>
                <w:rFonts w:ascii="Times New Roman"/>
                <w:b w:val="false"/>
                <w:i w:val="false"/>
                <w:color w:val="000000"/>
                <w:sz w:val="20"/>
              </w:rPr>
              <w:t>
257.</w:t>
            </w:r>
          </w:p>
          <w:bookmarkEnd w:id="98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"Ертөстік – 1". </w:t>
            </w:r>
            <w:r>
              <w:br/>
            </w:r>
            <w:r>
              <w:rPr>
                <w:rFonts w:ascii="Times New Roman"/>
                <w:b w:val="false"/>
                <w:i w:val="false"/>
                <w:color w:val="000000"/>
                <w:sz w:val="20"/>
              </w:rPr>
              <w:t>45 мин. 06 сек.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5"/>
          <w:p>
            <w:pPr>
              <w:spacing w:after="20"/>
              <w:ind w:left="20"/>
              <w:jc w:val="both"/>
            </w:pPr>
            <w:r>
              <w:rPr>
                <w:rFonts w:ascii="Times New Roman"/>
                <w:b w:val="false"/>
                <w:i w:val="false"/>
                <w:color w:val="000000"/>
                <w:sz w:val="20"/>
              </w:rPr>
              <w:t>
258.</w:t>
            </w:r>
          </w:p>
          <w:bookmarkEnd w:id="98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86"/>
          <w:p>
            <w:pPr>
              <w:spacing w:after="20"/>
              <w:ind w:left="20"/>
              <w:jc w:val="both"/>
            </w:pPr>
            <w:r>
              <w:rPr>
                <w:rFonts w:ascii="Times New Roman"/>
                <w:b w:val="false"/>
                <w:i w:val="false"/>
                <w:color w:val="000000"/>
                <w:sz w:val="20"/>
              </w:rPr>
              <w:t>
259.</w:t>
            </w:r>
          </w:p>
          <w:bookmarkEnd w:id="98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87"/>
          <w:p>
            <w:pPr>
              <w:spacing w:after="20"/>
              <w:ind w:left="20"/>
              <w:jc w:val="both"/>
            </w:pPr>
            <w:r>
              <w:rPr>
                <w:rFonts w:ascii="Times New Roman"/>
                <w:b w:val="false"/>
                <w:i w:val="false"/>
                <w:color w:val="000000"/>
                <w:sz w:val="20"/>
              </w:rPr>
              <w:t>
260.</w:t>
            </w:r>
          </w:p>
          <w:bookmarkEnd w:id="98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8"/>
          <w:p>
            <w:pPr>
              <w:spacing w:after="20"/>
              <w:ind w:left="20"/>
              <w:jc w:val="both"/>
            </w:pPr>
            <w:r>
              <w:rPr>
                <w:rFonts w:ascii="Times New Roman"/>
                <w:b w:val="false"/>
                <w:i w:val="false"/>
                <w:color w:val="000000"/>
                <w:sz w:val="20"/>
              </w:rPr>
              <w:t>
261.</w:t>
            </w:r>
          </w:p>
          <w:bookmarkEnd w:id="98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9"/>
          <w:p>
            <w:pPr>
              <w:spacing w:after="20"/>
              <w:ind w:left="20"/>
              <w:jc w:val="both"/>
            </w:pPr>
            <w:r>
              <w:rPr>
                <w:rFonts w:ascii="Times New Roman"/>
                <w:b w:val="false"/>
                <w:i w:val="false"/>
                <w:color w:val="000000"/>
                <w:sz w:val="20"/>
              </w:rPr>
              <w:t>
262.</w:t>
            </w:r>
          </w:p>
          <w:bookmarkEnd w:id="98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90"/>
          <w:p>
            <w:pPr>
              <w:spacing w:after="20"/>
              <w:ind w:left="20"/>
              <w:jc w:val="both"/>
            </w:pPr>
            <w:r>
              <w:rPr>
                <w:rFonts w:ascii="Times New Roman"/>
                <w:b w:val="false"/>
                <w:i w:val="false"/>
                <w:color w:val="000000"/>
                <w:sz w:val="20"/>
              </w:rPr>
              <w:t>
263.</w:t>
            </w:r>
          </w:p>
          <w:bookmarkEnd w:id="99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91"/>
          <w:p>
            <w:pPr>
              <w:spacing w:after="20"/>
              <w:ind w:left="20"/>
              <w:jc w:val="both"/>
            </w:pPr>
            <w:r>
              <w:rPr>
                <w:rFonts w:ascii="Times New Roman"/>
                <w:b w:val="false"/>
                <w:i w:val="false"/>
                <w:color w:val="000000"/>
                <w:sz w:val="20"/>
              </w:rPr>
              <w:t>
264.</w:t>
            </w:r>
          </w:p>
          <w:bookmarkEnd w:id="99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2"/>
          <w:p>
            <w:pPr>
              <w:spacing w:after="20"/>
              <w:ind w:left="20"/>
              <w:jc w:val="both"/>
            </w:pPr>
            <w:r>
              <w:rPr>
                <w:rFonts w:ascii="Times New Roman"/>
                <w:b w:val="false"/>
                <w:i w:val="false"/>
                <w:color w:val="000000"/>
                <w:sz w:val="20"/>
              </w:rPr>
              <w:t>
265.</w:t>
            </w:r>
          </w:p>
          <w:bookmarkEnd w:id="99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У.Фолкнер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93"/>
          <w:p>
            <w:pPr>
              <w:spacing w:after="20"/>
              <w:ind w:left="20"/>
              <w:jc w:val="both"/>
            </w:pPr>
            <w:r>
              <w:rPr>
                <w:rFonts w:ascii="Times New Roman"/>
                <w:b w:val="false"/>
                <w:i w:val="false"/>
                <w:color w:val="000000"/>
                <w:sz w:val="20"/>
              </w:rPr>
              <w:t>
266.</w:t>
            </w:r>
          </w:p>
          <w:bookmarkEnd w:id="99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94"/>
          <w:p>
            <w:pPr>
              <w:spacing w:after="20"/>
              <w:ind w:left="20"/>
              <w:jc w:val="both"/>
            </w:pPr>
            <w:r>
              <w:rPr>
                <w:rFonts w:ascii="Times New Roman"/>
                <w:b w:val="false"/>
                <w:i w:val="false"/>
                <w:color w:val="000000"/>
                <w:sz w:val="20"/>
              </w:rPr>
              <w:t>
267.</w:t>
            </w:r>
          </w:p>
          <w:bookmarkEnd w:id="99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5"/>
          <w:p>
            <w:pPr>
              <w:spacing w:after="20"/>
              <w:ind w:left="20"/>
              <w:jc w:val="both"/>
            </w:pPr>
            <w:r>
              <w:rPr>
                <w:rFonts w:ascii="Times New Roman"/>
                <w:b w:val="false"/>
                <w:i w:val="false"/>
                <w:color w:val="000000"/>
                <w:sz w:val="20"/>
              </w:rPr>
              <w:t>
268.</w:t>
            </w:r>
          </w:p>
          <w:bookmarkEnd w:id="99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96"/>
          <w:p>
            <w:pPr>
              <w:spacing w:after="20"/>
              <w:ind w:left="20"/>
              <w:jc w:val="both"/>
            </w:pPr>
            <w:r>
              <w:rPr>
                <w:rFonts w:ascii="Times New Roman"/>
                <w:b w:val="false"/>
                <w:i w:val="false"/>
                <w:color w:val="000000"/>
                <w:sz w:val="20"/>
              </w:rPr>
              <w:t>
269.</w:t>
            </w:r>
          </w:p>
          <w:bookmarkEnd w:id="99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97"/>
          <w:p>
            <w:pPr>
              <w:spacing w:after="20"/>
              <w:ind w:left="20"/>
              <w:jc w:val="both"/>
            </w:pPr>
            <w:r>
              <w:rPr>
                <w:rFonts w:ascii="Times New Roman"/>
                <w:b w:val="false"/>
                <w:i w:val="false"/>
                <w:color w:val="000000"/>
                <w:sz w:val="20"/>
              </w:rPr>
              <w:t>
270.</w:t>
            </w:r>
          </w:p>
          <w:bookmarkEnd w:id="99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Бельгер Г.К.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8"/>
          <w:p>
            <w:pPr>
              <w:spacing w:after="20"/>
              <w:ind w:left="20"/>
              <w:jc w:val="both"/>
            </w:pPr>
            <w:r>
              <w:rPr>
                <w:rFonts w:ascii="Times New Roman"/>
                <w:b w:val="false"/>
                <w:i w:val="false"/>
                <w:color w:val="000000"/>
                <w:sz w:val="20"/>
              </w:rPr>
              <w:t>
271.</w:t>
            </w:r>
          </w:p>
          <w:bookmarkEnd w:id="99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9"/>
          <w:p>
            <w:pPr>
              <w:spacing w:after="20"/>
              <w:ind w:left="20"/>
              <w:jc w:val="both"/>
            </w:pPr>
            <w:r>
              <w:rPr>
                <w:rFonts w:ascii="Times New Roman"/>
                <w:b w:val="false"/>
                <w:i w:val="false"/>
                <w:color w:val="000000"/>
                <w:sz w:val="20"/>
              </w:rPr>
              <w:t>
272.</w:t>
            </w:r>
          </w:p>
          <w:bookmarkEnd w:id="99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00"/>
          <w:p>
            <w:pPr>
              <w:spacing w:after="20"/>
              <w:ind w:left="20"/>
              <w:jc w:val="both"/>
            </w:pPr>
            <w:r>
              <w:rPr>
                <w:rFonts w:ascii="Times New Roman"/>
                <w:b w:val="false"/>
                <w:i w:val="false"/>
                <w:color w:val="000000"/>
                <w:sz w:val="20"/>
              </w:rPr>
              <w:t>
273.</w:t>
            </w:r>
          </w:p>
          <w:bookmarkEnd w:id="100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01"/>
          <w:p>
            <w:pPr>
              <w:spacing w:after="20"/>
              <w:ind w:left="20"/>
              <w:jc w:val="both"/>
            </w:pPr>
            <w:r>
              <w:rPr>
                <w:rFonts w:ascii="Times New Roman"/>
                <w:b w:val="false"/>
                <w:i w:val="false"/>
                <w:color w:val="000000"/>
                <w:sz w:val="20"/>
              </w:rPr>
              <w:t>
274.</w:t>
            </w:r>
          </w:p>
          <w:bookmarkEnd w:id="100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02"/>
          <w:p>
            <w:pPr>
              <w:spacing w:after="20"/>
              <w:ind w:left="20"/>
              <w:jc w:val="both"/>
            </w:pPr>
            <w:r>
              <w:rPr>
                <w:rFonts w:ascii="Times New Roman"/>
                <w:b w:val="false"/>
                <w:i w:val="false"/>
                <w:color w:val="000000"/>
                <w:sz w:val="20"/>
              </w:rPr>
              <w:t>
275.</w:t>
            </w:r>
          </w:p>
          <w:bookmarkEnd w:id="100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03"/>
          <w:p>
            <w:pPr>
              <w:spacing w:after="20"/>
              <w:ind w:left="20"/>
              <w:jc w:val="both"/>
            </w:pPr>
            <w:r>
              <w:rPr>
                <w:rFonts w:ascii="Times New Roman"/>
                <w:b w:val="false"/>
                <w:i w:val="false"/>
                <w:color w:val="000000"/>
                <w:sz w:val="20"/>
              </w:rPr>
              <w:t>
276.</w:t>
            </w:r>
          </w:p>
          <w:bookmarkEnd w:id="100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Ф.Асылбаева,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04"/>
          <w:p>
            <w:pPr>
              <w:spacing w:after="20"/>
              <w:ind w:left="20"/>
              <w:jc w:val="both"/>
            </w:pPr>
            <w:r>
              <w:rPr>
                <w:rFonts w:ascii="Times New Roman"/>
                <w:b w:val="false"/>
                <w:i w:val="false"/>
                <w:color w:val="000000"/>
                <w:sz w:val="20"/>
              </w:rPr>
              <w:t>
277.</w:t>
            </w:r>
          </w:p>
          <w:bookmarkEnd w:id="100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05"/>
          <w:p>
            <w:pPr>
              <w:spacing w:after="20"/>
              <w:ind w:left="20"/>
              <w:jc w:val="both"/>
            </w:pPr>
            <w:r>
              <w:rPr>
                <w:rFonts w:ascii="Times New Roman"/>
                <w:b w:val="false"/>
                <w:i w:val="false"/>
                <w:color w:val="000000"/>
                <w:sz w:val="20"/>
              </w:rPr>
              <w:t>
278.</w:t>
            </w:r>
          </w:p>
          <w:bookmarkEnd w:id="100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06"/>
          <w:p>
            <w:pPr>
              <w:spacing w:after="20"/>
              <w:ind w:left="20"/>
              <w:jc w:val="both"/>
            </w:pPr>
            <w:r>
              <w:rPr>
                <w:rFonts w:ascii="Times New Roman"/>
                <w:b w:val="false"/>
                <w:i w:val="false"/>
                <w:color w:val="000000"/>
                <w:sz w:val="20"/>
              </w:rPr>
              <w:t>
279.</w:t>
            </w:r>
          </w:p>
          <w:bookmarkEnd w:id="100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Математика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7"/>
          <w:p>
            <w:pPr>
              <w:spacing w:after="20"/>
              <w:ind w:left="20"/>
              <w:jc w:val="both"/>
            </w:pPr>
            <w:r>
              <w:rPr>
                <w:rFonts w:ascii="Times New Roman"/>
                <w:b w:val="false"/>
                <w:i w:val="false"/>
                <w:color w:val="000000"/>
                <w:sz w:val="20"/>
              </w:rPr>
              <w:t>
280.</w:t>
            </w:r>
          </w:p>
          <w:bookmarkEnd w:id="100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1,2 бөлім Оқулық  2 сынып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8"/>
          <w:p>
            <w:pPr>
              <w:spacing w:after="20"/>
              <w:ind w:left="20"/>
              <w:jc w:val="both"/>
            </w:pPr>
            <w:r>
              <w:rPr>
                <w:rFonts w:ascii="Times New Roman"/>
                <w:b w:val="false"/>
                <w:i w:val="false"/>
                <w:color w:val="000000"/>
                <w:sz w:val="20"/>
              </w:rPr>
              <w:t>
281.</w:t>
            </w:r>
          </w:p>
          <w:bookmarkEnd w:id="100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9"/>
          <w:p>
            <w:pPr>
              <w:spacing w:after="20"/>
              <w:ind w:left="20"/>
              <w:jc w:val="both"/>
            </w:pPr>
            <w:r>
              <w:rPr>
                <w:rFonts w:ascii="Times New Roman"/>
                <w:b w:val="false"/>
                <w:i w:val="false"/>
                <w:color w:val="000000"/>
                <w:sz w:val="20"/>
              </w:rPr>
              <w:t>
282.</w:t>
            </w:r>
          </w:p>
          <w:bookmarkEnd w:id="100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10"/>
          <w:p>
            <w:pPr>
              <w:spacing w:after="20"/>
              <w:ind w:left="20"/>
              <w:jc w:val="both"/>
            </w:pPr>
            <w:r>
              <w:rPr>
                <w:rFonts w:ascii="Times New Roman"/>
                <w:b w:val="false"/>
                <w:i w:val="false"/>
                <w:color w:val="000000"/>
                <w:sz w:val="20"/>
              </w:rPr>
              <w:t>
283.</w:t>
            </w:r>
          </w:p>
          <w:bookmarkEnd w:id="101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1"/>
          <w:p>
            <w:pPr>
              <w:spacing w:after="20"/>
              <w:ind w:left="20"/>
              <w:jc w:val="both"/>
            </w:pPr>
            <w:r>
              <w:rPr>
                <w:rFonts w:ascii="Times New Roman"/>
                <w:b w:val="false"/>
                <w:i w:val="false"/>
                <w:color w:val="000000"/>
                <w:sz w:val="20"/>
              </w:rPr>
              <w:t>
284.</w:t>
            </w:r>
          </w:p>
          <w:bookmarkEnd w:id="101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12"/>
          <w:p>
            <w:pPr>
              <w:spacing w:after="20"/>
              <w:ind w:left="20"/>
              <w:jc w:val="both"/>
            </w:pPr>
            <w:r>
              <w:rPr>
                <w:rFonts w:ascii="Times New Roman"/>
                <w:b w:val="false"/>
                <w:i w:val="false"/>
                <w:color w:val="000000"/>
                <w:sz w:val="20"/>
              </w:rPr>
              <w:t>
285.</w:t>
            </w:r>
          </w:p>
          <w:bookmarkEnd w:id="101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13"/>
          <w:p>
            <w:pPr>
              <w:spacing w:after="20"/>
              <w:ind w:left="20"/>
              <w:jc w:val="both"/>
            </w:pPr>
            <w:r>
              <w:rPr>
                <w:rFonts w:ascii="Times New Roman"/>
                <w:b w:val="false"/>
                <w:i w:val="false"/>
                <w:color w:val="000000"/>
                <w:sz w:val="20"/>
              </w:rPr>
              <w:t>
286.</w:t>
            </w:r>
          </w:p>
          <w:bookmarkEnd w:id="101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14"/>
          <w:p>
            <w:pPr>
              <w:spacing w:after="20"/>
              <w:ind w:left="20"/>
              <w:jc w:val="both"/>
            </w:pPr>
            <w:r>
              <w:rPr>
                <w:rFonts w:ascii="Times New Roman"/>
                <w:b w:val="false"/>
                <w:i w:val="false"/>
                <w:color w:val="000000"/>
                <w:sz w:val="20"/>
              </w:rPr>
              <w:t>
287.</w:t>
            </w:r>
          </w:p>
          <w:bookmarkEnd w:id="101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15"/>
          <w:p>
            <w:pPr>
              <w:spacing w:after="20"/>
              <w:ind w:left="20"/>
              <w:jc w:val="both"/>
            </w:pPr>
            <w:r>
              <w:rPr>
                <w:rFonts w:ascii="Times New Roman"/>
                <w:b w:val="false"/>
                <w:i w:val="false"/>
                <w:color w:val="000000"/>
                <w:sz w:val="20"/>
              </w:rPr>
              <w:t>
288.</w:t>
            </w:r>
          </w:p>
          <w:bookmarkEnd w:id="101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16"/>
          <w:p>
            <w:pPr>
              <w:spacing w:after="20"/>
              <w:ind w:left="20"/>
              <w:jc w:val="both"/>
            </w:pPr>
            <w:r>
              <w:rPr>
                <w:rFonts w:ascii="Times New Roman"/>
                <w:b w:val="false"/>
                <w:i w:val="false"/>
                <w:color w:val="000000"/>
                <w:sz w:val="20"/>
              </w:rPr>
              <w:t>
289.</w:t>
            </w:r>
          </w:p>
          <w:bookmarkEnd w:id="101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7"/>
          <w:p>
            <w:pPr>
              <w:spacing w:after="20"/>
              <w:ind w:left="20"/>
              <w:jc w:val="both"/>
            </w:pPr>
            <w:r>
              <w:rPr>
                <w:rFonts w:ascii="Times New Roman"/>
                <w:b w:val="false"/>
                <w:i w:val="false"/>
                <w:color w:val="000000"/>
                <w:sz w:val="20"/>
              </w:rPr>
              <w:t>
290.</w:t>
            </w:r>
          </w:p>
          <w:bookmarkEnd w:id="101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8"/>
          <w:p>
            <w:pPr>
              <w:spacing w:after="20"/>
              <w:ind w:left="20"/>
              <w:jc w:val="both"/>
            </w:pPr>
            <w:r>
              <w:rPr>
                <w:rFonts w:ascii="Times New Roman"/>
                <w:b w:val="false"/>
                <w:i w:val="false"/>
                <w:color w:val="000000"/>
                <w:sz w:val="20"/>
              </w:rPr>
              <w:t>
291.</w:t>
            </w:r>
          </w:p>
          <w:bookmarkEnd w:id="101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9"/>
          <w:p>
            <w:pPr>
              <w:spacing w:after="20"/>
              <w:ind w:left="20"/>
              <w:jc w:val="both"/>
            </w:pPr>
            <w:r>
              <w:rPr>
                <w:rFonts w:ascii="Times New Roman"/>
                <w:b w:val="false"/>
                <w:i w:val="false"/>
                <w:color w:val="000000"/>
                <w:sz w:val="20"/>
              </w:rPr>
              <w:t>
292.</w:t>
            </w:r>
          </w:p>
          <w:bookmarkEnd w:id="101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20"/>
          <w:p>
            <w:pPr>
              <w:spacing w:after="20"/>
              <w:ind w:left="20"/>
              <w:jc w:val="both"/>
            </w:pPr>
            <w:r>
              <w:rPr>
                <w:rFonts w:ascii="Times New Roman"/>
                <w:b w:val="false"/>
                <w:i w:val="false"/>
                <w:color w:val="000000"/>
                <w:sz w:val="20"/>
              </w:rPr>
              <w:t>
293.</w:t>
            </w:r>
          </w:p>
          <w:bookmarkEnd w:id="102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Словари</w:t>
            </w:r>
            <w:r>
              <w:br/>
            </w:r>
            <w:r>
              <w:rPr>
                <w:rFonts w:ascii="Times New Roman"/>
                <w:b/>
                <w:i w:val="false"/>
                <w:color w:val="000000"/>
                <w:sz w:val="20"/>
              </w:rPr>
              <w:t>
Дошкольное обучение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21"/>
          <w:p>
            <w:pPr>
              <w:spacing w:after="20"/>
              <w:ind w:left="20"/>
              <w:jc w:val="both"/>
            </w:pPr>
            <w:r>
              <w:rPr>
                <w:rFonts w:ascii="Times New Roman"/>
                <w:b w:val="false"/>
                <w:i w:val="false"/>
                <w:color w:val="000000"/>
                <w:sz w:val="20"/>
              </w:rPr>
              <w:t>
294.</w:t>
            </w:r>
          </w:p>
          <w:bookmarkEnd w:id="102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2"/>
          <w:p>
            <w:pPr>
              <w:spacing w:after="20"/>
              <w:ind w:left="20"/>
              <w:jc w:val="both"/>
            </w:pPr>
            <w:r>
              <w:rPr>
                <w:rFonts w:ascii="Times New Roman"/>
                <w:b w:val="false"/>
                <w:i w:val="false"/>
                <w:color w:val="000000"/>
                <w:sz w:val="20"/>
              </w:rPr>
              <w:t>
295.</w:t>
            </w:r>
          </w:p>
          <w:bookmarkEnd w:id="102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23"/>
          <w:p>
            <w:pPr>
              <w:spacing w:after="20"/>
              <w:ind w:left="20"/>
              <w:jc w:val="both"/>
            </w:pPr>
            <w:r>
              <w:rPr>
                <w:rFonts w:ascii="Times New Roman"/>
                <w:b w:val="false"/>
                <w:i w:val="false"/>
                <w:color w:val="000000"/>
                <w:sz w:val="20"/>
              </w:rPr>
              <w:t>
296.</w:t>
            </w:r>
          </w:p>
          <w:bookmarkEnd w:id="102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24"/>
          <w:p>
            <w:pPr>
              <w:spacing w:after="20"/>
              <w:ind w:left="20"/>
              <w:jc w:val="both"/>
            </w:pPr>
            <w:r>
              <w:rPr>
                <w:rFonts w:ascii="Times New Roman"/>
                <w:b w:val="false"/>
                <w:i w:val="false"/>
                <w:color w:val="000000"/>
                <w:sz w:val="20"/>
              </w:rPr>
              <w:t>
297.</w:t>
            </w:r>
          </w:p>
          <w:bookmarkEnd w:id="102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1 000 сөзі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Естествознание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5"/>
          <w:p>
            <w:pPr>
              <w:spacing w:after="20"/>
              <w:ind w:left="20"/>
              <w:jc w:val="both"/>
            </w:pPr>
            <w:r>
              <w:rPr>
                <w:rFonts w:ascii="Times New Roman"/>
                <w:b w:val="false"/>
                <w:i w:val="false"/>
                <w:color w:val="000000"/>
                <w:sz w:val="20"/>
              </w:rPr>
              <w:t>
298.</w:t>
            </w:r>
          </w:p>
          <w:bookmarkEnd w:id="102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6"/>
          <w:p>
            <w:pPr>
              <w:spacing w:after="20"/>
              <w:ind w:left="20"/>
              <w:jc w:val="both"/>
            </w:pPr>
            <w:r>
              <w:rPr>
                <w:rFonts w:ascii="Times New Roman"/>
                <w:b w:val="false"/>
                <w:i w:val="false"/>
                <w:color w:val="000000"/>
                <w:sz w:val="20"/>
              </w:rPr>
              <w:t>
299.</w:t>
            </w:r>
          </w:p>
          <w:bookmarkEnd w:id="102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7"/>
          <w:p>
            <w:pPr>
              <w:spacing w:after="20"/>
              <w:ind w:left="20"/>
              <w:jc w:val="both"/>
            </w:pPr>
            <w:r>
              <w:rPr>
                <w:rFonts w:ascii="Times New Roman"/>
                <w:b w:val="false"/>
                <w:i w:val="false"/>
                <w:color w:val="000000"/>
                <w:sz w:val="20"/>
              </w:rPr>
              <w:t>
300.</w:t>
            </w:r>
          </w:p>
          <w:bookmarkEnd w:id="102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28"/>
          <w:p>
            <w:pPr>
              <w:spacing w:after="20"/>
              <w:ind w:left="20"/>
              <w:jc w:val="both"/>
            </w:pPr>
            <w:r>
              <w:rPr>
                <w:rFonts w:ascii="Times New Roman"/>
                <w:b w:val="false"/>
                <w:i w:val="false"/>
                <w:color w:val="000000"/>
                <w:sz w:val="20"/>
              </w:rPr>
              <w:t>
301.</w:t>
            </w:r>
          </w:p>
          <w:bookmarkEnd w:id="102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29"/>
          <w:p>
            <w:pPr>
              <w:spacing w:after="20"/>
              <w:ind w:left="20"/>
              <w:jc w:val="both"/>
            </w:pPr>
            <w:r>
              <w:rPr>
                <w:rFonts w:ascii="Times New Roman"/>
                <w:b w:val="false"/>
                <w:i w:val="false"/>
                <w:color w:val="000000"/>
                <w:sz w:val="20"/>
              </w:rPr>
              <w:t>
302.</w:t>
            </w:r>
          </w:p>
          <w:bookmarkEnd w:id="102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30"/>
          <w:p>
            <w:pPr>
              <w:spacing w:after="20"/>
              <w:ind w:left="20"/>
              <w:jc w:val="both"/>
            </w:pPr>
            <w:r>
              <w:rPr>
                <w:rFonts w:ascii="Times New Roman"/>
                <w:b w:val="false"/>
                <w:i w:val="false"/>
                <w:color w:val="000000"/>
                <w:sz w:val="20"/>
              </w:rPr>
              <w:t>
303.</w:t>
            </w:r>
          </w:p>
          <w:bookmarkEnd w:id="103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1"/>
          <w:p>
            <w:pPr>
              <w:spacing w:after="20"/>
              <w:ind w:left="20"/>
              <w:jc w:val="both"/>
            </w:pPr>
            <w:r>
              <w:rPr>
                <w:rFonts w:ascii="Times New Roman"/>
                <w:b w:val="false"/>
                <w:i w:val="false"/>
                <w:color w:val="000000"/>
                <w:sz w:val="20"/>
              </w:rPr>
              <w:t>
304.</w:t>
            </w:r>
          </w:p>
          <w:bookmarkEnd w:id="103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w:t>
            </w:r>
            <w:r>
              <w:br/>
            </w:r>
            <w:r>
              <w:rPr>
                <w:rFonts w:ascii="Times New Roman"/>
                <w:b w:val="false"/>
                <w:i w:val="false"/>
                <w:color w:val="000000"/>
                <w:sz w:val="20"/>
              </w:rPr>
              <w:t>Лекерова Ф., Солтангазина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2"/>
          <w:p>
            <w:pPr>
              <w:spacing w:after="20"/>
              <w:ind w:left="20"/>
              <w:jc w:val="both"/>
            </w:pPr>
            <w:r>
              <w:rPr>
                <w:rFonts w:ascii="Times New Roman"/>
                <w:b w:val="false"/>
                <w:i w:val="false"/>
                <w:color w:val="000000"/>
                <w:sz w:val="20"/>
              </w:rPr>
              <w:t>
305.</w:t>
            </w:r>
          </w:p>
          <w:bookmarkEnd w:id="103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3"/>
          <w:p>
            <w:pPr>
              <w:spacing w:after="20"/>
              <w:ind w:left="20"/>
              <w:jc w:val="both"/>
            </w:pPr>
            <w:r>
              <w:rPr>
                <w:rFonts w:ascii="Times New Roman"/>
                <w:b w:val="false"/>
                <w:i w:val="false"/>
                <w:color w:val="000000"/>
                <w:sz w:val="20"/>
              </w:rPr>
              <w:t>
306.</w:t>
            </w:r>
          </w:p>
          <w:bookmarkEnd w:id="103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34"/>
          <w:p>
            <w:pPr>
              <w:spacing w:after="20"/>
              <w:ind w:left="20"/>
              <w:jc w:val="both"/>
            </w:pPr>
            <w:r>
              <w:rPr>
                <w:rFonts w:ascii="Times New Roman"/>
                <w:b w:val="false"/>
                <w:i w:val="false"/>
                <w:color w:val="000000"/>
                <w:sz w:val="20"/>
              </w:rPr>
              <w:t>
307.</w:t>
            </w:r>
          </w:p>
          <w:bookmarkEnd w:id="103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5"/>
          <w:p>
            <w:pPr>
              <w:spacing w:after="20"/>
              <w:ind w:left="20"/>
              <w:jc w:val="both"/>
            </w:pPr>
            <w:r>
              <w:rPr>
                <w:rFonts w:ascii="Times New Roman"/>
                <w:b w:val="false"/>
                <w:i w:val="false"/>
                <w:color w:val="000000"/>
                <w:sz w:val="20"/>
              </w:rPr>
              <w:t>
308.</w:t>
            </w:r>
          </w:p>
          <w:bookmarkEnd w:id="103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36"/>
          <w:p>
            <w:pPr>
              <w:spacing w:after="20"/>
              <w:ind w:left="20"/>
              <w:jc w:val="both"/>
            </w:pPr>
            <w:r>
              <w:rPr>
                <w:rFonts w:ascii="Times New Roman"/>
                <w:b w:val="false"/>
                <w:i w:val="false"/>
                <w:color w:val="000000"/>
                <w:sz w:val="20"/>
              </w:rPr>
              <w:t>
309.</w:t>
            </w:r>
          </w:p>
          <w:bookmarkEnd w:id="103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37"/>
          <w:p>
            <w:pPr>
              <w:spacing w:after="20"/>
              <w:ind w:left="20"/>
              <w:jc w:val="both"/>
            </w:pPr>
            <w:r>
              <w:rPr>
                <w:rFonts w:ascii="Times New Roman"/>
                <w:b w:val="false"/>
                <w:i w:val="false"/>
                <w:color w:val="000000"/>
                <w:sz w:val="20"/>
              </w:rPr>
              <w:t>
310.</w:t>
            </w:r>
          </w:p>
          <w:bookmarkEnd w:id="103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Science 5 </w:t>
            </w:r>
            <w:r>
              <w:br/>
            </w:r>
            <w:r>
              <w:rPr>
                <w:rFonts w:ascii="Times New Roman"/>
                <w:b w:val="false"/>
                <w:i w:val="false"/>
                <w:color w:val="000000"/>
                <w:sz w:val="20"/>
              </w:rPr>
              <w:t xml:space="preserve">
(Наука на английском языке, </w:t>
            </w:r>
            <w:r>
              <w:br/>
            </w:r>
            <w:r>
              <w:rPr>
                <w:rFonts w:ascii="Times New Roman"/>
                <w:b w:val="false"/>
                <w:i w:val="false"/>
                <w:color w:val="000000"/>
                <w:sz w:val="20"/>
              </w:rPr>
              <w:t>
5 класс)</w:t>
            </w:r>
            <w:r>
              <w:br/>
            </w:r>
            <w:r>
              <w:rPr>
                <w:rFonts w:ascii="Times New Roman"/>
                <w:b w:val="false"/>
                <w:i w:val="false"/>
                <w:color w:val="000000"/>
                <w:sz w:val="20"/>
              </w:rPr>
              <w:t>
Student's Workbook,</w:t>
            </w:r>
            <w:r>
              <w:br/>
            </w:r>
            <w:r>
              <w:rPr>
                <w:rFonts w:ascii="Times New Roman"/>
                <w:b w:val="false"/>
                <w:i w:val="false"/>
                <w:color w:val="000000"/>
                <w:sz w:val="20"/>
              </w:rPr>
              <w:t>
Teacher's Guide</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География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38"/>
          <w:p>
            <w:pPr>
              <w:spacing w:after="20"/>
              <w:ind w:left="20"/>
              <w:jc w:val="both"/>
            </w:pPr>
            <w:r>
              <w:rPr>
                <w:rFonts w:ascii="Times New Roman"/>
                <w:b w:val="false"/>
                <w:i w:val="false"/>
                <w:color w:val="000000"/>
                <w:sz w:val="20"/>
              </w:rPr>
              <w:t>
311.</w:t>
            </w:r>
          </w:p>
          <w:bookmarkEnd w:id="103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39"/>
          <w:p>
            <w:pPr>
              <w:spacing w:after="20"/>
              <w:ind w:left="20"/>
              <w:jc w:val="both"/>
            </w:pPr>
            <w:r>
              <w:rPr>
                <w:rFonts w:ascii="Times New Roman"/>
                <w:b w:val="false"/>
                <w:i w:val="false"/>
                <w:color w:val="000000"/>
                <w:sz w:val="20"/>
              </w:rPr>
              <w:t>
312.</w:t>
            </w:r>
          </w:p>
          <w:bookmarkEnd w:id="103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40"/>
          <w:p>
            <w:pPr>
              <w:spacing w:after="20"/>
              <w:ind w:left="20"/>
              <w:jc w:val="both"/>
            </w:pPr>
            <w:r>
              <w:rPr>
                <w:rFonts w:ascii="Times New Roman"/>
                <w:b w:val="false"/>
                <w:i w:val="false"/>
                <w:color w:val="000000"/>
                <w:sz w:val="20"/>
              </w:rPr>
              <w:t>
313.</w:t>
            </w:r>
          </w:p>
          <w:bookmarkEnd w:id="104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41"/>
          <w:p>
            <w:pPr>
              <w:spacing w:after="20"/>
              <w:ind w:left="20"/>
              <w:jc w:val="both"/>
            </w:pPr>
            <w:r>
              <w:rPr>
                <w:rFonts w:ascii="Times New Roman"/>
                <w:b w:val="false"/>
                <w:i w:val="false"/>
                <w:color w:val="000000"/>
                <w:sz w:val="20"/>
              </w:rPr>
              <w:t>
314.</w:t>
            </w:r>
          </w:p>
          <w:bookmarkEnd w:id="104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Geography 5 (География на английском языке, </w:t>
            </w:r>
            <w:r>
              <w:br/>
            </w:r>
            <w:r>
              <w:rPr>
                <w:rFonts w:ascii="Times New Roman"/>
                <w:b w:val="false"/>
                <w:i w:val="false"/>
                <w:color w:val="000000"/>
                <w:sz w:val="20"/>
              </w:rPr>
              <w:t>
5 класс)</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Guide</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42"/>
          <w:p>
            <w:pPr>
              <w:spacing w:after="20"/>
              <w:ind w:left="20"/>
              <w:jc w:val="both"/>
            </w:pPr>
            <w:r>
              <w:rPr>
                <w:rFonts w:ascii="Times New Roman"/>
                <w:b w:val="false"/>
                <w:i w:val="false"/>
                <w:color w:val="000000"/>
                <w:sz w:val="20"/>
              </w:rPr>
              <w:t>
315.</w:t>
            </w:r>
          </w:p>
          <w:bookmarkEnd w:id="104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Биология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43"/>
          <w:p>
            <w:pPr>
              <w:spacing w:after="20"/>
              <w:ind w:left="20"/>
              <w:jc w:val="both"/>
            </w:pPr>
            <w:r>
              <w:rPr>
                <w:rFonts w:ascii="Times New Roman"/>
                <w:b w:val="false"/>
                <w:i w:val="false"/>
                <w:color w:val="000000"/>
                <w:sz w:val="20"/>
              </w:rPr>
              <w:t>
316.</w:t>
            </w:r>
          </w:p>
          <w:bookmarkEnd w:id="104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44"/>
          <w:p>
            <w:pPr>
              <w:spacing w:after="20"/>
              <w:ind w:left="20"/>
              <w:jc w:val="both"/>
            </w:pPr>
            <w:r>
              <w:rPr>
                <w:rFonts w:ascii="Times New Roman"/>
                <w:b w:val="false"/>
                <w:i w:val="false"/>
                <w:color w:val="000000"/>
                <w:sz w:val="20"/>
              </w:rPr>
              <w:t>
317.</w:t>
            </w:r>
          </w:p>
          <w:bookmarkEnd w:id="104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45"/>
          <w:p>
            <w:pPr>
              <w:spacing w:after="20"/>
              <w:ind w:left="20"/>
              <w:jc w:val="both"/>
            </w:pPr>
            <w:r>
              <w:rPr>
                <w:rFonts w:ascii="Times New Roman"/>
                <w:b w:val="false"/>
                <w:i w:val="false"/>
                <w:color w:val="000000"/>
                <w:sz w:val="20"/>
              </w:rPr>
              <w:t>
318.</w:t>
            </w:r>
          </w:p>
          <w:bookmarkEnd w:id="104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6"/>
          <w:p>
            <w:pPr>
              <w:spacing w:after="20"/>
              <w:ind w:left="20"/>
              <w:jc w:val="both"/>
            </w:pPr>
            <w:r>
              <w:rPr>
                <w:rFonts w:ascii="Times New Roman"/>
                <w:b w:val="false"/>
                <w:i w:val="false"/>
                <w:color w:val="000000"/>
                <w:sz w:val="20"/>
              </w:rPr>
              <w:t>
319.</w:t>
            </w:r>
          </w:p>
          <w:bookmarkEnd w:id="104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денесі. </w:t>
            </w:r>
            <w:r>
              <w:br/>
            </w:r>
            <w:r>
              <w:rPr>
                <w:rFonts w:ascii="Times New Roman"/>
                <w:b w:val="false"/>
                <w:i w:val="false"/>
                <w:color w:val="000000"/>
                <w:sz w:val="20"/>
              </w:rPr>
              <w:t>
Суретті анықтама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7"/>
          <w:p>
            <w:pPr>
              <w:spacing w:after="20"/>
              <w:ind w:left="20"/>
              <w:jc w:val="both"/>
            </w:pPr>
            <w:r>
              <w:rPr>
                <w:rFonts w:ascii="Times New Roman"/>
                <w:b w:val="false"/>
                <w:i w:val="false"/>
                <w:color w:val="000000"/>
                <w:sz w:val="20"/>
              </w:rPr>
              <w:t>
320.</w:t>
            </w:r>
          </w:p>
          <w:bookmarkEnd w:id="104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48"/>
          <w:p>
            <w:pPr>
              <w:spacing w:after="20"/>
              <w:ind w:left="20"/>
              <w:jc w:val="both"/>
            </w:pPr>
            <w:r>
              <w:rPr>
                <w:rFonts w:ascii="Times New Roman"/>
                <w:b w:val="false"/>
                <w:i w:val="false"/>
                <w:color w:val="000000"/>
                <w:sz w:val="20"/>
              </w:rPr>
              <w:t>
321.</w:t>
            </w:r>
          </w:p>
          <w:bookmarkEnd w:id="104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49"/>
          <w:p>
            <w:pPr>
              <w:spacing w:after="20"/>
              <w:ind w:left="20"/>
              <w:jc w:val="both"/>
            </w:pPr>
            <w:r>
              <w:rPr>
                <w:rFonts w:ascii="Times New Roman"/>
                <w:b w:val="false"/>
                <w:i w:val="false"/>
                <w:color w:val="000000"/>
                <w:sz w:val="20"/>
              </w:rPr>
              <w:t>
322.</w:t>
            </w:r>
          </w:p>
          <w:bookmarkEnd w:id="104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50"/>
          <w:p>
            <w:pPr>
              <w:spacing w:after="20"/>
              <w:ind w:left="20"/>
              <w:jc w:val="both"/>
            </w:pPr>
            <w:r>
              <w:rPr>
                <w:rFonts w:ascii="Times New Roman"/>
                <w:b w:val="false"/>
                <w:i w:val="false"/>
                <w:color w:val="000000"/>
                <w:sz w:val="20"/>
              </w:rPr>
              <w:t>
323.</w:t>
            </w:r>
          </w:p>
          <w:bookmarkEnd w:id="105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51"/>
          <w:p>
            <w:pPr>
              <w:spacing w:after="20"/>
              <w:ind w:left="20"/>
              <w:jc w:val="both"/>
            </w:pPr>
            <w:r>
              <w:rPr>
                <w:rFonts w:ascii="Times New Roman"/>
                <w:b w:val="false"/>
                <w:i w:val="false"/>
                <w:color w:val="000000"/>
                <w:sz w:val="20"/>
              </w:rPr>
              <w:t>
324.</w:t>
            </w:r>
          </w:p>
          <w:bookmarkEnd w:id="105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52"/>
          <w:p>
            <w:pPr>
              <w:spacing w:after="20"/>
              <w:ind w:left="20"/>
              <w:jc w:val="both"/>
            </w:pPr>
            <w:r>
              <w:rPr>
                <w:rFonts w:ascii="Times New Roman"/>
                <w:b w:val="false"/>
                <w:i w:val="false"/>
                <w:color w:val="000000"/>
                <w:sz w:val="20"/>
              </w:rPr>
              <w:t>
325.</w:t>
            </w:r>
          </w:p>
          <w:bookmarkEnd w:id="105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53"/>
          <w:p>
            <w:pPr>
              <w:spacing w:after="20"/>
              <w:ind w:left="20"/>
              <w:jc w:val="both"/>
            </w:pPr>
            <w:r>
              <w:rPr>
                <w:rFonts w:ascii="Times New Roman"/>
                <w:b w:val="false"/>
                <w:i w:val="false"/>
                <w:color w:val="000000"/>
                <w:sz w:val="20"/>
              </w:rPr>
              <w:t>
326.</w:t>
            </w:r>
          </w:p>
          <w:bookmarkEnd w:id="105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54"/>
          <w:p>
            <w:pPr>
              <w:spacing w:after="20"/>
              <w:ind w:left="20"/>
              <w:jc w:val="both"/>
            </w:pPr>
            <w:r>
              <w:rPr>
                <w:rFonts w:ascii="Times New Roman"/>
                <w:b w:val="false"/>
                <w:i w:val="false"/>
                <w:color w:val="000000"/>
                <w:sz w:val="20"/>
              </w:rPr>
              <w:t>
327.</w:t>
            </w:r>
          </w:p>
          <w:bookmarkEnd w:id="105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55"/>
          <w:p>
            <w:pPr>
              <w:spacing w:after="20"/>
              <w:ind w:left="20"/>
              <w:jc w:val="both"/>
            </w:pPr>
            <w:r>
              <w:rPr>
                <w:rFonts w:ascii="Times New Roman"/>
                <w:b w:val="false"/>
                <w:i w:val="false"/>
                <w:color w:val="000000"/>
                <w:sz w:val="20"/>
              </w:rPr>
              <w:t>
328.</w:t>
            </w:r>
          </w:p>
          <w:bookmarkEnd w:id="105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56"/>
          <w:p>
            <w:pPr>
              <w:spacing w:after="20"/>
              <w:ind w:left="20"/>
              <w:jc w:val="both"/>
            </w:pPr>
            <w:r>
              <w:rPr>
                <w:rFonts w:ascii="Times New Roman"/>
                <w:b w:val="false"/>
                <w:i w:val="false"/>
                <w:color w:val="000000"/>
                <w:sz w:val="20"/>
              </w:rPr>
              <w:t>
329.</w:t>
            </w:r>
          </w:p>
          <w:bookmarkEnd w:id="105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57"/>
          <w:p>
            <w:pPr>
              <w:spacing w:after="20"/>
              <w:ind w:left="20"/>
              <w:jc w:val="both"/>
            </w:pPr>
            <w:r>
              <w:rPr>
                <w:rFonts w:ascii="Times New Roman"/>
                <w:b w:val="false"/>
                <w:i w:val="false"/>
                <w:color w:val="000000"/>
                <w:sz w:val="20"/>
              </w:rPr>
              <w:t>
330.</w:t>
            </w:r>
          </w:p>
          <w:bookmarkEnd w:id="105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58"/>
          <w:p>
            <w:pPr>
              <w:spacing w:after="20"/>
              <w:ind w:left="20"/>
              <w:jc w:val="both"/>
            </w:pPr>
            <w:r>
              <w:rPr>
                <w:rFonts w:ascii="Times New Roman"/>
                <w:b w:val="false"/>
                <w:i w:val="false"/>
                <w:color w:val="000000"/>
                <w:sz w:val="20"/>
              </w:rPr>
              <w:t>
331.</w:t>
            </w:r>
          </w:p>
          <w:bookmarkEnd w:id="105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59"/>
          <w:p>
            <w:pPr>
              <w:spacing w:after="20"/>
              <w:ind w:left="20"/>
              <w:jc w:val="both"/>
            </w:pPr>
            <w:r>
              <w:rPr>
                <w:rFonts w:ascii="Times New Roman"/>
                <w:b w:val="false"/>
                <w:i w:val="false"/>
                <w:color w:val="000000"/>
                <w:sz w:val="20"/>
              </w:rPr>
              <w:t>
332.</w:t>
            </w:r>
          </w:p>
          <w:bookmarkEnd w:id="105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60"/>
          <w:p>
            <w:pPr>
              <w:spacing w:after="20"/>
              <w:ind w:left="20"/>
              <w:jc w:val="both"/>
            </w:pPr>
            <w:r>
              <w:rPr>
                <w:rFonts w:ascii="Times New Roman"/>
                <w:b w:val="false"/>
                <w:i w:val="false"/>
                <w:color w:val="000000"/>
                <w:sz w:val="20"/>
              </w:rPr>
              <w:t>
333.</w:t>
            </w:r>
          </w:p>
          <w:bookmarkEnd w:id="106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K.Bayram,</w:t>
            </w:r>
            <w:r>
              <w:br/>
            </w:r>
            <w:r>
              <w:rPr>
                <w:rFonts w:ascii="Times New Roman"/>
                <w:b w:val="false"/>
                <w:i w:val="false"/>
                <w:color w:val="000000"/>
                <w:sz w:val="20"/>
              </w:rPr>
              <w:t>E.Ospankulova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61"/>
          <w:p>
            <w:pPr>
              <w:spacing w:after="20"/>
              <w:ind w:left="20"/>
              <w:jc w:val="both"/>
            </w:pPr>
            <w:r>
              <w:rPr>
                <w:rFonts w:ascii="Times New Roman"/>
                <w:b w:val="false"/>
                <w:i w:val="false"/>
                <w:color w:val="000000"/>
                <w:sz w:val="20"/>
              </w:rPr>
              <w:t>
334.</w:t>
            </w:r>
          </w:p>
          <w:bookmarkEnd w:id="106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B.Kenci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62"/>
          <w:p>
            <w:pPr>
              <w:spacing w:after="20"/>
              <w:ind w:left="20"/>
              <w:jc w:val="both"/>
            </w:pPr>
            <w:r>
              <w:rPr>
                <w:rFonts w:ascii="Times New Roman"/>
                <w:b w:val="false"/>
                <w:i w:val="false"/>
                <w:color w:val="000000"/>
                <w:sz w:val="20"/>
              </w:rPr>
              <w:t>
335.</w:t>
            </w:r>
          </w:p>
          <w:bookmarkEnd w:id="106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  Mark Levesley,  Janet Williams, Chris Workman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Физика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3"/>
          <w:p>
            <w:pPr>
              <w:spacing w:after="20"/>
              <w:ind w:left="20"/>
              <w:jc w:val="both"/>
            </w:pPr>
            <w:r>
              <w:rPr>
                <w:rFonts w:ascii="Times New Roman"/>
                <w:b w:val="false"/>
                <w:i w:val="false"/>
                <w:color w:val="000000"/>
                <w:sz w:val="20"/>
              </w:rPr>
              <w:t>
336.</w:t>
            </w:r>
          </w:p>
          <w:bookmarkEnd w:id="106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4"/>
          <w:p>
            <w:pPr>
              <w:spacing w:after="20"/>
              <w:ind w:left="20"/>
              <w:jc w:val="both"/>
            </w:pPr>
            <w:r>
              <w:rPr>
                <w:rFonts w:ascii="Times New Roman"/>
                <w:b w:val="false"/>
                <w:i w:val="false"/>
                <w:color w:val="000000"/>
                <w:sz w:val="20"/>
              </w:rPr>
              <w:t>
337.</w:t>
            </w:r>
          </w:p>
          <w:bookmarkEnd w:id="106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5"/>
          <w:p>
            <w:pPr>
              <w:spacing w:after="20"/>
              <w:ind w:left="20"/>
              <w:jc w:val="both"/>
            </w:pPr>
            <w:r>
              <w:rPr>
                <w:rFonts w:ascii="Times New Roman"/>
                <w:b w:val="false"/>
                <w:i w:val="false"/>
                <w:color w:val="000000"/>
                <w:sz w:val="20"/>
              </w:rPr>
              <w:t>
338.</w:t>
            </w:r>
          </w:p>
          <w:bookmarkEnd w:id="106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Турчина Н.В.,</w:t>
            </w:r>
            <w:r>
              <w:br/>
            </w:r>
            <w:r>
              <w:rPr>
                <w:rFonts w:ascii="Times New Roman"/>
                <w:b w:val="false"/>
                <w:i w:val="false"/>
                <w:color w:val="000000"/>
                <w:sz w:val="20"/>
              </w:rPr>
              <w:t xml:space="preserve">Рудакова Л.И., </w:t>
            </w:r>
            <w:r>
              <w:br/>
            </w:r>
            <w:r>
              <w:rPr>
                <w:rFonts w:ascii="Times New Roman"/>
                <w:b w:val="false"/>
                <w:i w:val="false"/>
                <w:color w:val="000000"/>
                <w:sz w:val="20"/>
              </w:rPr>
              <w:t>
Суров О.И.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6"/>
          <w:p>
            <w:pPr>
              <w:spacing w:after="20"/>
              <w:ind w:left="20"/>
              <w:jc w:val="both"/>
            </w:pPr>
            <w:r>
              <w:rPr>
                <w:rFonts w:ascii="Times New Roman"/>
                <w:b w:val="false"/>
                <w:i w:val="false"/>
                <w:color w:val="000000"/>
                <w:sz w:val="20"/>
              </w:rPr>
              <w:t>
339.</w:t>
            </w:r>
          </w:p>
          <w:bookmarkEnd w:id="106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67"/>
          <w:p>
            <w:pPr>
              <w:spacing w:after="20"/>
              <w:ind w:left="20"/>
              <w:jc w:val="both"/>
            </w:pPr>
            <w:r>
              <w:rPr>
                <w:rFonts w:ascii="Times New Roman"/>
                <w:b w:val="false"/>
                <w:i w:val="false"/>
                <w:color w:val="000000"/>
                <w:sz w:val="20"/>
              </w:rPr>
              <w:t>
340.</w:t>
            </w:r>
          </w:p>
          <w:bookmarkEnd w:id="106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68"/>
          <w:p>
            <w:pPr>
              <w:spacing w:after="20"/>
              <w:ind w:left="20"/>
              <w:jc w:val="both"/>
            </w:pPr>
            <w:r>
              <w:rPr>
                <w:rFonts w:ascii="Times New Roman"/>
                <w:b w:val="false"/>
                <w:i w:val="false"/>
                <w:color w:val="000000"/>
                <w:sz w:val="20"/>
              </w:rPr>
              <w:t>
341.</w:t>
            </w:r>
          </w:p>
          <w:bookmarkEnd w:id="106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69"/>
          <w:p>
            <w:pPr>
              <w:spacing w:after="20"/>
              <w:ind w:left="20"/>
              <w:jc w:val="both"/>
            </w:pPr>
            <w:r>
              <w:rPr>
                <w:rFonts w:ascii="Times New Roman"/>
                <w:b w:val="false"/>
                <w:i w:val="false"/>
                <w:color w:val="000000"/>
                <w:sz w:val="20"/>
              </w:rPr>
              <w:t>
342.</w:t>
            </w:r>
          </w:p>
          <w:bookmarkEnd w:id="106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70"/>
          <w:p>
            <w:pPr>
              <w:spacing w:after="20"/>
              <w:ind w:left="20"/>
              <w:jc w:val="both"/>
            </w:pPr>
            <w:r>
              <w:rPr>
                <w:rFonts w:ascii="Times New Roman"/>
                <w:b w:val="false"/>
                <w:i w:val="false"/>
                <w:color w:val="000000"/>
                <w:sz w:val="20"/>
              </w:rPr>
              <w:t>
343.</w:t>
            </w:r>
          </w:p>
          <w:bookmarkEnd w:id="107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71"/>
          <w:p>
            <w:pPr>
              <w:spacing w:after="20"/>
              <w:ind w:left="20"/>
              <w:jc w:val="both"/>
            </w:pPr>
            <w:r>
              <w:rPr>
                <w:rFonts w:ascii="Times New Roman"/>
                <w:b w:val="false"/>
                <w:i w:val="false"/>
                <w:color w:val="000000"/>
                <w:sz w:val="20"/>
              </w:rPr>
              <w:t>
344.</w:t>
            </w:r>
          </w:p>
          <w:bookmarkEnd w:id="107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2"/>
          <w:p>
            <w:pPr>
              <w:spacing w:after="20"/>
              <w:ind w:left="20"/>
              <w:jc w:val="both"/>
            </w:pPr>
            <w:r>
              <w:rPr>
                <w:rFonts w:ascii="Times New Roman"/>
                <w:b w:val="false"/>
                <w:i w:val="false"/>
                <w:color w:val="000000"/>
                <w:sz w:val="20"/>
              </w:rPr>
              <w:t>
345.</w:t>
            </w:r>
          </w:p>
          <w:bookmarkEnd w:id="107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3"/>
          <w:p>
            <w:pPr>
              <w:spacing w:after="20"/>
              <w:ind w:left="20"/>
              <w:jc w:val="both"/>
            </w:pPr>
            <w:r>
              <w:rPr>
                <w:rFonts w:ascii="Times New Roman"/>
                <w:b w:val="false"/>
                <w:i w:val="false"/>
                <w:color w:val="000000"/>
                <w:sz w:val="20"/>
              </w:rPr>
              <w:t>
346.</w:t>
            </w:r>
          </w:p>
          <w:bookmarkEnd w:id="107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74"/>
          <w:p>
            <w:pPr>
              <w:spacing w:after="20"/>
              <w:ind w:left="20"/>
              <w:jc w:val="both"/>
            </w:pPr>
            <w:r>
              <w:rPr>
                <w:rFonts w:ascii="Times New Roman"/>
                <w:b w:val="false"/>
                <w:i w:val="false"/>
                <w:color w:val="000000"/>
                <w:sz w:val="20"/>
              </w:rPr>
              <w:t>
347.</w:t>
            </w:r>
          </w:p>
          <w:bookmarkEnd w:id="107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5"/>
          <w:p>
            <w:pPr>
              <w:spacing w:after="20"/>
              <w:ind w:left="20"/>
              <w:jc w:val="both"/>
            </w:pPr>
            <w:r>
              <w:rPr>
                <w:rFonts w:ascii="Times New Roman"/>
                <w:b w:val="false"/>
                <w:i w:val="false"/>
                <w:color w:val="000000"/>
                <w:sz w:val="20"/>
              </w:rPr>
              <w:t>
348.</w:t>
            </w:r>
          </w:p>
          <w:bookmarkEnd w:id="107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6"/>
          <w:p>
            <w:pPr>
              <w:spacing w:after="20"/>
              <w:ind w:left="20"/>
              <w:jc w:val="both"/>
            </w:pPr>
            <w:r>
              <w:rPr>
                <w:rFonts w:ascii="Times New Roman"/>
                <w:b w:val="false"/>
                <w:i w:val="false"/>
                <w:color w:val="000000"/>
                <w:sz w:val="20"/>
              </w:rPr>
              <w:t>
349.</w:t>
            </w:r>
          </w:p>
          <w:bookmarkEnd w:id="107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77"/>
          <w:p>
            <w:pPr>
              <w:spacing w:after="20"/>
              <w:ind w:left="20"/>
              <w:jc w:val="both"/>
            </w:pPr>
            <w:r>
              <w:rPr>
                <w:rFonts w:ascii="Times New Roman"/>
                <w:b w:val="false"/>
                <w:i w:val="false"/>
                <w:color w:val="000000"/>
                <w:sz w:val="20"/>
              </w:rPr>
              <w:t>
350.</w:t>
            </w:r>
          </w:p>
          <w:bookmarkEnd w:id="107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78"/>
          <w:p>
            <w:pPr>
              <w:spacing w:after="20"/>
              <w:ind w:left="20"/>
              <w:jc w:val="both"/>
            </w:pPr>
            <w:r>
              <w:rPr>
                <w:rFonts w:ascii="Times New Roman"/>
                <w:b w:val="false"/>
                <w:i w:val="false"/>
                <w:color w:val="000000"/>
                <w:sz w:val="20"/>
              </w:rPr>
              <w:t>
351.</w:t>
            </w:r>
          </w:p>
          <w:bookmarkEnd w:id="107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79"/>
          <w:p>
            <w:pPr>
              <w:spacing w:after="20"/>
              <w:ind w:left="20"/>
              <w:jc w:val="both"/>
            </w:pPr>
            <w:r>
              <w:rPr>
                <w:rFonts w:ascii="Times New Roman"/>
                <w:b w:val="false"/>
                <w:i w:val="false"/>
                <w:color w:val="000000"/>
                <w:sz w:val="20"/>
              </w:rPr>
              <w:t>
352.</w:t>
            </w:r>
          </w:p>
          <w:bookmarkEnd w:id="107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80"/>
          <w:p>
            <w:pPr>
              <w:spacing w:after="20"/>
              <w:ind w:left="20"/>
              <w:jc w:val="both"/>
            </w:pPr>
            <w:r>
              <w:rPr>
                <w:rFonts w:ascii="Times New Roman"/>
                <w:b w:val="false"/>
                <w:i w:val="false"/>
                <w:color w:val="000000"/>
                <w:sz w:val="20"/>
              </w:rPr>
              <w:t>
353.</w:t>
            </w:r>
          </w:p>
          <w:bookmarkEnd w:id="108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81"/>
          <w:p>
            <w:pPr>
              <w:spacing w:after="20"/>
              <w:ind w:left="20"/>
              <w:jc w:val="both"/>
            </w:pPr>
            <w:r>
              <w:rPr>
                <w:rFonts w:ascii="Times New Roman"/>
                <w:b w:val="false"/>
                <w:i w:val="false"/>
                <w:color w:val="000000"/>
                <w:sz w:val="20"/>
              </w:rPr>
              <w:t>
354.</w:t>
            </w:r>
          </w:p>
          <w:bookmarkEnd w:id="108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Рымкевич. Аударғандар:</w:t>
            </w:r>
            <w:r>
              <w:br/>
            </w:r>
            <w:r>
              <w:rPr>
                <w:rFonts w:ascii="Times New Roman"/>
                <w:b w:val="false"/>
                <w:i w:val="false"/>
                <w:color w:val="000000"/>
                <w:sz w:val="20"/>
              </w:rPr>
              <w:t>М. Нұрмұхамедов, И.Абдуллаева, А.Садықов,</w:t>
            </w:r>
            <w:r>
              <w:br/>
            </w:r>
            <w:r>
              <w:rPr>
                <w:rFonts w:ascii="Times New Roman"/>
                <w:b w:val="false"/>
                <w:i w:val="false"/>
                <w:color w:val="000000"/>
                <w:sz w:val="20"/>
              </w:rPr>
              <w:t>Р.Сыздықова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Химия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82"/>
          <w:p>
            <w:pPr>
              <w:spacing w:after="20"/>
              <w:ind w:left="20"/>
              <w:jc w:val="both"/>
            </w:pPr>
            <w:r>
              <w:rPr>
                <w:rFonts w:ascii="Times New Roman"/>
                <w:b w:val="false"/>
                <w:i w:val="false"/>
                <w:color w:val="000000"/>
                <w:sz w:val="20"/>
              </w:rPr>
              <w:t>
355.</w:t>
            </w:r>
          </w:p>
          <w:bookmarkEnd w:id="108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3"/>
          <w:p>
            <w:pPr>
              <w:spacing w:after="20"/>
              <w:ind w:left="20"/>
              <w:jc w:val="both"/>
            </w:pPr>
            <w:r>
              <w:rPr>
                <w:rFonts w:ascii="Times New Roman"/>
                <w:b w:val="false"/>
                <w:i w:val="false"/>
                <w:color w:val="000000"/>
                <w:sz w:val="20"/>
              </w:rPr>
              <w:t>
356.</w:t>
            </w:r>
          </w:p>
          <w:bookmarkEnd w:id="108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w:t>
            </w:r>
            <w:r>
              <w:br/>
            </w:r>
            <w:r>
              <w:rPr>
                <w:rFonts w:ascii="Times New Roman"/>
                <w:b w:val="false"/>
                <w:i w:val="false"/>
                <w:color w:val="000000"/>
                <w:sz w:val="20"/>
              </w:rPr>
              <w:t>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4"/>
          <w:p>
            <w:pPr>
              <w:spacing w:after="20"/>
              <w:ind w:left="20"/>
              <w:jc w:val="both"/>
            </w:pPr>
            <w:r>
              <w:rPr>
                <w:rFonts w:ascii="Times New Roman"/>
                <w:b w:val="false"/>
                <w:i w:val="false"/>
                <w:color w:val="000000"/>
                <w:sz w:val="20"/>
              </w:rPr>
              <w:t>
357.</w:t>
            </w:r>
          </w:p>
          <w:bookmarkEnd w:id="108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История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85"/>
          <w:p>
            <w:pPr>
              <w:spacing w:after="20"/>
              <w:ind w:left="20"/>
              <w:jc w:val="both"/>
            </w:pPr>
            <w:r>
              <w:rPr>
                <w:rFonts w:ascii="Times New Roman"/>
                <w:b w:val="false"/>
                <w:i w:val="false"/>
                <w:color w:val="000000"/>
                <w:sz w:val="20"/>
              </w:rPr>
              <w:t>
358.</w:t>
            </w:r>
          </w:p>
          <w:bookmarkEnd w:id="108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86"/>
          <w:p>
            <w:pPr>
              <w:spacing w:after="20"/>
              <w:ind w:left="20"/>
              <w:jc w:val="both"/>
            </w:pPr>
            <w:r>
              <w:rPr>
                <w:rFonts w:ascii="Times New Roman"/>
                <w:b w:val="false"/>
                <w:i w:val="false"/>
                <w:color w:val="000000"/>
                <w:sz w:val="20"/>
              </w:rPr>
              <w:t>
359.</w:t>
            </w:r>
          </w:p>
          <w:bookmarkEnd w:id="108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7"/>
          <w:p>
            <w:pPr>
              <w:spacing w:after="20"/>
              <w:ind w:left="20"/>
              <w:jc w:val="both"/>
            </w:pPr>
            <w:r>
              <w:rPr>
                <w:rFonts w:ascii="Times New Roman"/>
                <w:b w:val="false"/>
                <w:i w:val="false"/>
                <w:color w:val="000000"/>
                <w:sz w:val="20"/>
              </w:rPr>
              <w:t>
360.</w:t>
            </w:r>
          </w:p>
          <w:bookmarkEnd w:id="108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8"/>
          <w:p>
            <w:pPr>
              <w:spacing w:after="20"/>
              <w:ind w:left="20"/>
              <w:jc w:val="both"/>
            </w:pPr>
            <w:r>
              <w:rPr>
                <w:rFonts w:ascii="Times New Roman"/>
                <w:b w:val="false"/>
                <w:i w:val="false"/>
                <w:color w:val="000000"/>
                <w:sz w:val="20"/>
              </w:rPr>
              <w:t>
361.</w:t>
            </w:r>
          </w:p>
          <w:bookmarkEnd w:id="108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89"/>
          <w:p>
            <w:pPr>
              <w:spacing w:after="20"/>
              <w:ind w:left="20"/>
              <w:jc w:val="both"/>
            </w:pPr>
            <w:r>
              <w:rPr>
                <w:rFonts w:ascii="Times New Roman"/>
                <w:b w:val="false"/>
                <w:i w:val="false"/>
                <w:color w:val="000000"/>
                <w:sz w:val="20"/>
              </w:rPr>
              <w:t>
362.</w:t>
            </w:r>
          </w:p>
          <w:bookmarkEnd w:id="108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0"/>
          <w:p>
            <w:pPr>
              <w:spacing w:after="20"/>
              <w:ind w:left="20"/>
              <w:jc w:val="both"/>
            </w:pPr>
            <w:r>
              <w:rPr>
                <w:rFonts w:ascii="Times New Roman"/>
                <w:b w:val="false"/>
                <w:i w:val="false"/>
                <w:color w:val="000000"/>
                <w:sz w:val="20"/>
              </w:rPr>
              <w:t>
363.</w:t>
            </w:r>
          </w:p>
          <w:bookmarkEnd w:id="109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1"/>
          <w:p>
            <w:pPr>
              <w:spacing w:after="20"/>
              <w:ind w:left="20"/>
              <w:jc w:val="both"/>
            </w:pPr>
            <w:r>
              <w:rPr>
                <w:rFonts w:ascii="Times New Roman"/>
                <w:b w:val="false"/>
                <w:i w:val="false"/>
                <w:color w:val="000000"/>
                <w:sz w:val="20"/>
              </w:rPr>
              <w:t>
364.</w:t>
            </w:r>
          </w:p>
          <w:bookmarkEnd w:id="109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92"/>
          <w:p>
            <w:pPr>
              <w:spacing w:after="20"/>
              <w:ind w:left="20"/>
              <w:jc w:val="both"/>
            </w:pPr>
            <w:r>
              <w:rPr>
                <w:rFonts w:ascii="Times New Roman"/>
                <w:b w:val="false"/>
                <w:i w:val="false"/>
                <w:color w:val="000000"/>
                <w:sz w:val="20"/>
              </w:rPr>
              <w:t>
365.</w:t>
            </w:r>
          </w:p>
          <w:bookmarkEnd w:id="109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93"/>
          <w:p>
            <w:pPr>
              <w:spacing w:after="20"/>
              <w:ind w:left="20"/>
              <w:jc w:val="both"/>
            </w:pPr>
            <w:r>
              <w:rPr>
                <w:rFonts w:ascii="Times New Roman"/>
                <w:b w:val="false"/>
                <w:i w:val="false"/>
                <w:color w:val="000000"/>
                <w:sz w:val="20"/>
              </w:rPr>
              <w:t>
366.</w:t>
            </w:r>
          </w:p>
          <w:bookmarkEnd w:id="109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94"/>
          <w:p>
            <w:pPr>
              <w:spacing w:after="20"/>
              <w:ind w:left="20"/>
              <w:jc w:val="both"/>
            </w:pPr>
            <w:r>
              <w:rPr>
                <w:rFonts w:ascii="Times New Roman"/>
                <w:b w:val="false"/>
                <w:i w:val="false"/>
                <w:color w:val="000000"/>
                <w:sz w:val="20"/>
              </w:rPr>
              <w:t>
367.</w:t>
            </w:r>
          </w:p>
          <w:bookmarkEnd w:id="109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95"/>
          <w:p>
            <w:pPr>
              <w:spacing w:after="20"/>
              <w:ind w:left="20"/>
              <w:jc w:val="both"/>
            </w:pPr>
            <w:r>
              <w:rPr>
                <w:rFonts w:ascii="Times New Roman"/>
                <w:b w:val="false"/>
                <w:i w:val="false"/>
                <w:color w:val="000000"/>
                <w:sz w:val="20"/>
              </w:rPr>
              <w:t>
368.</w:t>
            </w:r>
          </w:p>
          <w:bookmarkEnd w:id="109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96"/>
          <w:p>
            <w:pPr>
              <w:spacing w:after="20"/>
              <w:ind w:left="20"/>
              <w:jc w:val="both"/>
            </w:pPr>
            <w:r>
              <w:rPr>
                <w:rFonts w:ascii="Times New Roman"/>
                <w:b w:val="false"/>
                <w:i w:val="false"/>
                <w:color w:val="000000"/>
                <w:sz w:val="20"/>
              </w:rPr>
              <w:t>
369.</w:t>
            </w:r>
          </w:p>
          <w:bookmarkEnd w:id="109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97"/>
          <w:p>
            <w:pPr>
              <w:spacing w:after="20"/>
              <w:ind w:left="20"/>
              <w:jc w:val="both"/>
            </w:pPr>
            <w:r>
              <w:rPr>
                <w:rFonts w:ascii="Times New Roman"/>
                <w:b w:val="false"/>
                <w:i w:val="false"/>
                <w:color w:val="000000"/>
                <w:sz w:val="20"/>
              </w:rPr>
              <w:t>
370.</w:t>
            </w:r>
          </w:p>
          <w:bookmarkEnd w:id="109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98"/>
          <w:p>
            <w:pPr>
              <w:spacing w:after="20"/>
              <w:ind w:left="20"/>
              <w:jc w:val="both"/>
            </w:pPr>
            <w:r>
              <w:rPr>
                <w:rFonts w:ascii="Times New Roman"/>
                <w:b w:val="false"/>
                <w:i w:val="false"/>
                <w:color w:val="000000"/>
                <w:sz w:val="20"/>
              </w:rPr>
              <w:t>
371.</w:t>
            </w:r>
          </w:p>
          <w:bookmarkEnd w:id="109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9"/>
          <w:p>
            <w:pPr>
              <w:spacing w:after="20"/>
              <w:ind w:left="20"/>
              <w:jc w:val="both"/>
            </w:pPr>
            <w:r>
              <w:rPr>
                <w:rFonts w:ascii="Times New Roman"/>
                <w:b w:val="false"/>
                <w:i w:val="false"/>
                <w:color w:val="000000"/>
                <w:sz w:val="20"/>
              </w:rPr>
              <w:t>
372.</w:t>
            </w:r>
          </w:p>
          <w:bookmarkEnd w:id="109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00"/>
          <w:p>
            <w:pPr>
              <w:spacing w:after="20"/>
              <w:ind w:left="20"/>
              <w:jc w:val="both"/>
            </w:pPr>
            <w:r>
              <w:rPr>
                <w:rFonts w:ascii="Times New Roman"/>
                <w:b w:val="false"/>
                <w:i w:val="false"/>
                <w:color w:val="000000"/>
                <w:sz w:val="20"/>
              </w:rPr>
              <w:t>
373.</w:t>
            </w:r>
          </w:p>
          <w:bookmarkEnd w:id="110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01"/>
          <w:p>
            <w:pPr>
              <w:spacing w:after="20"/>
              <w:ind w:left="20"/>
              <w:jc w:val="both"/>
            </w:pPr>
            <w:r>
              <w:rPr>
                <w:rFonts w:ascii="Times New Roman"/>
                <w:b w:val="false"/>
                <w:i w:val="false"/>
                <w:color w:val="000000"/>
                <w:sz w:val="20"/>
              </w:rPr>
              <w:t>
374.</w:t>
            </w:r>
          </w:p>
          <w:bookmarkEnd w:id="110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02"/>
          <w:p>
            <w:pPr>
              <w:spacing w:after="20"/>
              <w:ind w:left="20"/>
              <w:jc w:val="both"/>
            </w:pPr>
            <w:r>
              <w:rPr>
                <w:rFonts w:ascii="Times New Roman"/>
                <w:b w:val="false"/>
                <w:i w:val="false"/>
                <w:color w:val="000000"/>
                <w:sz w:val="20"/>
              </w:rPr>
              <w:t>
375.</w:t>
            </w:r>
          </w:p>
          <w:bookmarkEnd w:id="110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03"/>
          <w:p>
            <w:pPr>
              <w:spacing w:after="20"/>
              <w:ind w:left="20"/>
              <w:jc w:val="both"/>
            </w:pPr>
            <w:r>
              <w:rPr>
                <w:rFonts w:ascii="Times New Roman"/>
                <w:b w:val="false"/>
                <w:i w:val="false"/>
                <w:color w:val="000000"/>
                <w:sz w:val="20"/>
              </w:rPr>
              <w:t>
376.</w:t>
            </w:r>
          </w:p>
          <w:bookmarkEnd w:id="110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4"/>
          <w:p>
            <w:pPr>
              <w:spacing w:after="20"/>
              <w:ind w:left="20"/>
              <w:jc w:val="both"/>
            </w:pPr>
            <w:r>
              <w:rPr>
                <w:rFonts w:ascii="Times New Roman"/>
                <w:b w:val="false"/>
                <w:i w:val="false"/>
                <w:color w:val="000000"/>
                <w:sz w:val="20"/>
              </w:rPr>
              <w:t>
377.</w:t>
            </w:r>
          </w:p>
          <w:bookmarkEnd w:id="110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05"/>
          <w:p>
            <w:pPr>
              <w:spacing w:after="20"/>
              <w:ind w:left="20"/>
              <w:jc w:val="both"/>
            </w:pPr>
            <w:r>
              <w:rPr>
                <w:rFonts w:ascii="Times New Roman"/>
                <w:b w:val="false"/>
                <w:i w:val="false"/>
                <w:color w:val="000000"/>
                <w:sz w:val="20"/>
              </w:rPr>
              <w:t>
378.</w:t>
            </w:r>
          </w:p>
          <w:bookmarkEnd w:id="110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кочевников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Сарсекеев Б.С.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06"/>
          <w:p>
            <w:pPr>
              <w:spacing w:after="20"/>
              <w:ind w:left="20"/>
              <w:jc w:val="both"/>
            </w:pPr>
            <w:r>
              <w:rPr>
                <w:rFonts w:ascii="Times New Roman"/>
                <w:b w:val="false"/>
                <w:i w:val="false"/>
                <w:color w:val="000000"/>
                <w:sz w:val="20"/>
              </w:rPr>
              <w:t>
379.</w:t>
            </w:r>
          </w:p>
          <w:bookmarkEnd w:id="110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Кочевники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Хазанов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07"/>
          <w:p>
            <w:pPr>
              <w:spacing w:after="20"/>
              <w:ind w:left="20"/>
              <w:jc w:val="both"/>
            </w:pPr>
            <w:r>
              <w:rPr>
                <w:rFonts w:ascii="Times New Roman"/>
                <w:b w:val="false"/>
                <w:i w:val="false"/>
                <w:color w:val="000000"/>
                <w:sz w:val="20"/>
              </w:rPr>
              <w:t>
380.</w:t>
            </w:r>
          </w:p>
          <w:bookmarkEnd w:id="110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современность</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Казыбаев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08"/>
          <w:p>
            <w:pPr>
              <w:spacing w:after="20"/>
              <w:ind w:left="20"/>
              <w:jc w:val="both"/>
            </w:pPr>
            <w:r>
              <w:rPr>
                <w:rFonts w:ascii="Times New Roman"/>
                <w:b w:val="false"/>
                <w:i w:val="false"/>
                <w:color w:val="000000"/>
                <w:sz w:val="20"/>
              </w:rPr>
              <w:t>
381.</w:t>
            </w:r>
          </w:p>
          <w:bookmarkEnd w:id="110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И.,</w:t>
            </w:r>
            <w:r>
              <w:br/>
            </w:r>
            <w:r>
              <w:rPr>
                <w:rFonts w:ascii="Times New Roman"/>
                <w:b w:val="false"/>
                <w:i w:val="false"/>
                <w:color w:val="000000"/>
                <w:sz w:val="20"/>
              </w:rPr>
              <w:t xml:space="preserve">Козыбаев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09"/>
          <w:p>
            <w:pPr>
              <w:spacing w:after="20"/>
              <w:ind w:left="20"/>
              <w:jc w:val="both"/>
            </w:pPr>
            <w:r>
              <w:rPr>
                <w:rFonts w:ascii="Times New Roman"/>
                <w:b w:val="false"/>
                <w:i w:val="false"/>
                <w:color w:val="000000"/>
                <w:sz w:val="20"/>
              </w:rPr>
              <w:t>
382.</w:t>
            </w:r>
          </w:p>
          <w:bookmarkEnd w:id="110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Евразии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10"/>
          <w:p>
            <w:pPr>
              <w:spacing w:after="20"/>
              <w:ind w:left="20"/>
              <w:jc w:val="both"/>
            </w:pPr>
            <w:r>
              <w:rPr>
                <w:rFonts w:ascii="Times New Roman"/>
                <w:b w:val="false"/>
                <w:i w:val="false"/>
                <w:color w:val="000000"/>
                <w:sz w:val="20"/>
              </w:rPr>
              <w:t>
383.</w:t>
            </w:r>
          </w:p>
          <w:bookmarkEnd w:id="111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Петроглифы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Самашев 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11"/>
          <w:p>
            <w:pPr>
              <w:spacing w:after="20"/>
              <w:ind w:left="20"/>
              <w:jc w:val="both"/>
            </w:pPr>
            <w:r>
              <w:rPr>
                <w:rFonts w:ascii="Times New Roman"/>
                <w:b w:val="false"/>
                <w:i w:val="false"/>
                <w:color w:val="000000"/>
                <w:sz w:val="20"/>
              </w:rPr>
              <w:t>
384.</w:t>
            </w:r>
          </w:p>
          <w:bookmarkEnd w:id="111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12"/>
          <w:p>
            <w:pPr>
              <w:spacing w:after="20"/>
              <w:ind w:left="20"/>
              <w:jc w:val="both"/>
            </w:pPr>
            <w:r>
              <w:rPr>
                <w:rFonts w:ascii="Times New Roman"/>
                <w:b w:val="false"/>
                <w:i w:val="false"/>
                <w:color w:val="000000"/>
                <w:sz w:val="20"/>
              </w:rPr>
              <w:t>
385.</w:t>
            </w:r>
          </w:p>
          <w:bookmarkEnd w:id="111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13"/>
          <w:p>
            <w:pPr>
              <w:spacing w:after="20"/>
              <w:ind w:left="20"/>
              <w:jc w:val="both"/>
            </w:pPr>
            <w:r>
              <w:rPr>
                <w:rFonts w:ascii="Times New Roman"/>
                <w:b w:val="false"/>
                <w:i w:val="false"/>
                <w:color w:val="000000"/>
                <w:sz w:val="20"/>
              </w:rPr>
              <w:t>
386.</w:t>
            </w:r>
          </w:p>
          <w:bookmarkEnd w:id="111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Байпақов К., Алдажұманов К., Қошанов А. ж.б.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14"/>
          <w:p>
            <w:pPr>
              <w:spacing w:after="20"/>
              <w:ind w:left="20"/>
              <w:jc w:val="both"/>
            </w:pPr>
            <w:r>
              <w:rPr>
                <w:rFonts w:ascii="Times New Roman"/>
                <w:b w:val="false"/>
                <w:i w:val="false"/>
                <w:color w:val="000000"/>
                <w:sz w:val="20"/>
              </w:rPr>
              <w:t>
387.</w:t>
            </w:r>
          </w:p>
          <w:bookmarkEnd w:id="111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Туймебаев 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Музыка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5"/>
          <w:p>
            <w:pPr>
              <w:spacing w:after="20"/>
              <w:ind w:left="20"/>
              <w:jc w:val="both"/>
            </w:pPr>
            <w:r>
              <w:rPr>
                <w:rFonts w:ascii="Times New Roman"/>
                <w:b w:val="false"/>
                <w:i w:val="false"/>
                <w:color w:val="000000"/>
                <w:sz w:val="20"/>
              </w:rPr>
              <w:t>
388.</w:t>
            </w:r>
          </w:p>
          <w:bookmarkEnd w:id="1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5 /сост. Самарин А.В.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6"/>
          <w:p>
            <w:pPr>
              <w:spacing w:after="20"/>
              <w:ind w:left="20"/>
              <w:jc w:val="both"/>
            </w:pPr>
            <w:r>
              <w:rPr>
                <w:rFonts w:ascii="Times New Roman"/>
                <w:b w:val="false"/>
                <w:i w:val="false"/>
                <w:color w:val="000000"/>
                <w:sz w:val="20"/>
              </w:rPr>
              <w:t>
389.</w:t>
            </w:r>
          </w:p>
          <w:bookmarkEnd w:id="1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8 /сост. Осеннева М.С.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7"/>
          <w:p>
            <w:pPr>
              <w:spacing w:after="20"/>
              <w:ind w:left="20"/>
              <w:jc w:val="both"/>
            </w:pPr>
            <w:r>
              <w:rPr>
                <w:rFonts w:ascii="Times New Roman"/>
                <w:b w:val="false"/>
                <w:i w:val="false"/>
                <w:color w:val="000000"/>
                <w:sz w:val="20"/>
              </w:rPr>
              <w:t>
390.</w:t>
            </w:r>
          </w:p>
          <w:bookmarkEnd w:id="1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8"/>
          <w:p>
            <w:pPr>
              <w:spacing w:after="20"/>
              <w:ind w:left="20"/>
              <w:jc w:val="both"/>
            </w:pPr>
            <w:r>
              <w:rPr>
                <w:rFonts w:ascii="Times New Roman"/>
                <w:b w:val="false"/>
                <w:i w:val="false"/>
                <w:color w:val="000000"/>
                <w:sz w:val="20"/>
              </w:rPr>
              <w:t>
391.</w:t>
            </w:r>
          </w:p>
          <w:bookmarkEnd w:id="1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Инвенции (двухголосные и трехголосные): Для фортепиано / Редакция Ф.Бузони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9"/>
          <w:p>
            <w:pPr>
              <w:spacing w:after="20"/>
              <w:ind w:left="20"/>
              <w:jc w:val="both"/>
            </w:pPr>
            <w:r>
              <w:rPr>
                <w:rFonts w:ascii="Times New Roman"/>
                <w:b w:val="false"/>
                <w:i w:val="false"/>
                <w:color w:val="000000"/>
                <w:sz w:val="20"/>
              </w:rPr>
              <w:t>
392.</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Маленькие прелюдии и фугетты: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20"/>
          <w:p>
            <w:pPr>
              <w:spacing w:after="20"/>
              <w:ind w:left="20"/>
              <w:jc w:val="both"/>
            </w:pPr>
            <w:r>
              <w:rPr>
                <w:rFonts w:ascii="Times New Roman"/>
                <w:b w:val="false"/>
                <w:i w:val="false"/>
                <w:color w:val="000000"/>
                <w:sz w:val="20"/>
              </w:rPr>
              <w:t>
393.</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Альбом фортепианных пьес для детей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21"/>
          <w:p>
            <w:pPr>
              <w:spacing w:after="20"/>
              <w:ind w:left="20"/>
              <w:jc w:val="both"/>
            </w:pPr>
            <w:r>
              <w:rPr>
                <w:rFonts w:ascii="Times New Roman"/>
                <w:b w:val="false"/>
                <w:i w:val="false"/>
                <w:color w:val="000000"/>
                <w:sz w:val="20"/>
              </w:rPr>
              <w:t>
394.</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Контрдансы.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22"/>
          <w:p>
            <w:pPr>
              <w:spacing w:after="20"/>
              <w:ind w:left="20"/>
              <w:jc w:val="both"/>
            </w:pPr>
            <w:r>
              <w:rPr>
                <w:rFonts w:ascii="Times New Roman"/>
                <w:b w:val="false"/>
                <w:i w:val="false"/>
                <w:color w:val="000000"/>
                <w:sz w:val="20"/>
              </w:rPr>
              <w:t>
395.</w:t>
            </w:r>
          </w:p>
          <w:bookmarkEnd w:id="1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Легкие сонаты (сонатины):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23"/>
          <w:p>
            <w:pPr>
              <w:spacing w:after="20"/>
              <w:ind w:left="20"/>
              <w:jc w:val="both"/>
            </w:pPr>
            <w:r>
              <w:rPr>
                <w:rFonts w:ascii="Times New Roman"/>
                <w:b w:val="false"/>
                <w:i w:val="false"/>
                <w:color w:val="000000"/>
                <w:sz w:val="20"/>
              </w:rPr>
              <w:t>
396.</w:t>
            </w:r>
          </w:p>
          <w:bookmarkEnd w:id="1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Пьесы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24"/>
          <w:p>
            <w:pPr>
              <w:spacing w:after="20"/>
              <w:ind w:left="20"/>
              <w:jc w:val="both"/>
            </w:pPr>
            <w:r>
              <w:rPr>
                <w:rFonts w:ascii="Times New Roman"/>
                <w:b w:val="false"/>
                <w:i w:val="false"/>
                <w:color w:val="000000"/>
                <w:sz w:val="20"/>
              </w:rPr>
              <w:t>
397.</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 Для фортепиано (редакция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5"/>
          <w:p>
            <w:pPr>
              <w:spacing w:after="20"/>
              <w:ind w:left="20"/>
              <w:jc w:val="both"/>
            </w:pPr>
            <w:r>
              <w:rPr>
                <w:rFonts w:ascii="Times New Roman"/>
                <w:b w:val="false"/>
                <w:i w:val="false"/>
                <w:color w:val="000000"/>
                <w:sz w:val="20"/>
              </w:rPr>
              <w:t>
398.</w:t>
            </w:r>
          </w:p>
          <w:bookmarkEnd w:id="1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2: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6"/>
          <w:p>
            <w:pPr>
              <w:spacing w:after="20"/>
              <w:ind w:left="20"/>
              <w:jc w:val="both"/>
            </w:pPr>
            <w:r>
              <w:rPr>
                <w:rFonts w:ascii="Times New Roman"/>
                <w:b w:val="false"/>
                <w:i w:val="false"/>
                <w:color w:val="000000"/>
                <w:sz w:val="20"/>
              </w:rPr>
              <w:t>
399.</w:t>
            </w:r>
          </w:p>
          <w:bookmarkEnd w:id="1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5: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7"/>
          <w:p>
            <w:pPr>
              <w:spacing w:after="20"/>
              <w:ind w:left="20"/>
              <w:jc w:val="both"/>
            </w:pPr>
            <w:r>
              <w:rPr>
                <w:rFonts w:ascii="Times New Roman"/>
                <w:b w:val="false"/>
                <w:i w:val="false"/>
                <w:color w:val="000000"/>
                <w:sz w:val="20"/>
              </w:rPr>
              <w:t>
400.</w:t>
            </w:r>
          </w:p>
          <w:bookmarkEnd w:id="1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8 (Патетическая): Для фортепиано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8"/>
          <w:p>
            <w:pPr>
              <w:spacing w:after="20"/>
              <w:ind w:left="20"/>
              <w:jc w:val="both"/>
            </w:pPr>
            <w:r>
              <w:rPr>
                <w:rFonts w:ascii="Times New Roman"/>
                <w:b w:val="false"/>
                <w:i w:val="false"/>
                <w:color w:val="000000"/>
                <w:sz w:val="20"/>
              </w:rPr>
              <w:t>
401.</w:t>
            </w:r>
          </w:p>
          <w:bookmarkEnd w:id="1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14 (Лунная):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29"/>
          <w:p>
            <w:pPr>
              <w:spacing w:after="20"/>
              <w:ind w:left="20"/>
              <w:jc w:val="both"/>
            </w:pPr>
            <w:r>
              <w:rPr>
                <w:rFonts w:ascii="Times New Roman"/>
                <w:b w:val="false"/>
                <w:i w:val="false"/>
                <w:color w:val="000000"/>
                <w:sz w:val="20"/>
              </w:rPr>
              <w:t>
402.</w:t>
            </w:r>
          </w:p>
          <w:bookmarkEnd w:id="1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Соната № 7: Для фортепиано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30"/>
          <w:p>
            <w:pPr>
              <w:spacing w:after="20"/>
              <w:ind w:left="20"/>
              <w:jc w:val="both"/>
            </w:pPr>
            <w:r>
              <w:rPr>
                <w:rFonts w:ascii="Times New Roman"/>
                <w:b w:val="false"/>
                <w:i w:val="false"/>
                <w:color w:val="000000"/>
                <w:sz w:val="20"/>
              </w:rPr>
              <w:t>
403.</w:t>
            </w:r>
          </w:p>
          <w:bookmarkEnd w:id="1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9. Соната № 10: Для фортепиано. Ред. А.Б.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31"/>
          <w:p>
            <w:pPr>
              <w:spacing w:after="20"/>
              <w:ind w:left="20"/>
              <w:jc w:val="both"/>
            </w:pPr>
            <w:r>
              <w:rPr>
                <w:rFonts w:ascii="Times New Roman"/>
                <w:b w:val="false"/>
                <w:i w:val="false"/>
                <w:color w:val="000000"/>
                <w:sz w:val="20"/>
              </w:rPr>
              <w:t>
404.</w:t>
            </w:r>
          </w:p>
          <w:bookmarkEnd w:id="1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Князь Игорь: Избранные отрывки: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32"/>
          <w:p>
            <w:pPr>
              <w:spacing w:after="20"/>
              <w:ind w:left="20"/>
              <w:jc w:val="both"/>
            </w:pPr>
            <w:r>
              <w:rPr>
                <w:rFonts w:ascii="Times New Roman"/>
                <w:b w:val="false"/>
                <w:i w:val="false"/>
                <w:color w:val="000000"/>
                <w:sz w:val="20"/>
              </w:rPr>
              <w:t>
405.</w:t>
            </w:r>
          </w:p>
          <w:bookmarkEnd w:id="1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Сочинения: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33"/>
          <w:p>
            <w:pPr>
              <w:spacing w:after="20"/>
              <w:ind w:left="20"/>
              <w:jc w:val="both"/>
            </w:pPr>
            <w:r>
              <w:rPr>
                <w:rFonts w:ascii="Times New Roman"/>
                <w:b w:val="false"/>
                <w:i w:val="false"/>
                <w:color w:val="000000"/>
                <w:sz w:val="20"/>
              </w:rPr>
              <w:t>
406.</w:t>
            </w:r>
          </w:p>
          <w:bookmarkEnd w:id="1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Вальчук Т. Ю. Вверх по музыкальным ступенькам. Выпуск 2. Учебное пособие для начинающих пианистов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34"/>
          <w:p>
            <w:pPr>
              <w:spacing w:after="20"/>
              <w:ind w:left="20"/>
              <w:jc w:val="both"/>
            </w:pPr>
            <w:r>
              <w:rPr>
                <w:rFonts w:ascii="Times New Roman"/>
                <w:b w:val="false"/>
                <w:i w:val="false"/>
                <w:color w:val="000000"/>
                <w:sz w:val="20"/>
              </w:rPr>
              <w:t>
407.</w:t>
            </w:r>
          </w:p>
          <w:bookmarkEnd w:id="1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Избранные сонаты: Для фортепиано. Выпуск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5"/>
          <w:p>
            <w:pPr>
              <w:spacing w:after="20"/>
              <w:ind w:left="20"/>
              <w:jc w:val="both"/>
            </w:pPr>
            <w:r>
              <w:rPr>
                <w:rFonts w:ascii="Times New Roman"/>
                <w:b w:val="false"/>
                <w:i w:val="false"/>
                <w:color w:val="000000"/>
                <w:sz w:val="20"/>
              </w:rPr>
              <w:t>
408.</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 Избранные сонаты: Для фортепиано.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6"/>
          <w:p>
            <w:pPr>
              <w:spacing w:after="20"/>
              <w:ind w:left="20"/>
              <w:jc w:val="both"/>
            </w:pPr>
            <w:r>
              <w:rPr>
                <w:rFonts w:ascii="Times New Roman"/>
                <w:b w:val="false"/>
                <w:i w:val="false"/>
                <w:color w:val="000000"/>
                <w:sz w:val="20"/>
              </w:rPr>
              <w:t>
409.</w:t>
            </w:r>
          </w:p>
          <w:bookmarkEnd w:id="1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/сост. Ширинская Н.: Учебное пособие для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37"/>
          <w:p>
            <w:pPr>
              <w:spacing w:after="20"/>
              <w:ind w:left="20"/>
              <w:jc w:val="both"/>
            </w:pPr>
            <w:r>
              <w:rPr>
                <w:rFonts w:ascii="Times New Roman"/>
                <w:b w:val="false"/>
                <w:i w:val="false"/>
                <w:color w:val="000000"/>
                <w:sz w:val="20"/>
              </w:rPr>
              <w:t>
410.</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 сост. Ширинская 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38"/>
          <w:p>
            <w:pPr>
              <w:spacing w:after="20"/>
              <w:ind w:left="20"/>
              <w:jc w:val="both"/>
            </w:pPr>
            <w:r>
              <w:rPr>
                <w:rFonts w:ascii="Times New Roman"/>
                <w:b w:val="false"/>
                <w:i w:val="false"/>
                <w:color w:val="000000"/>
                <w:sz w:val="20"/>
              </w:rPr>
              <w:t>
411.</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Ганон Ш.Л. Пианист-виртуоз: 60 упражнений для достижения беглости, независимости, силы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39"/>
          <w:p>
            <w:pPr>
              <w:spacing w:after="20"/>
              <w:ind w:left="20"/>
              <w:jc w:val="both"/>
            </w:pPr>
            <w:r>
              <w:rPr>
                <w:rFonts w:ascii="Times New Roman"/>
                <w:b w:val="false"/>
                <w:i w:val="false"/>
                <w:color w:val="000000"/>
                <w:sz w:val="20"/>
              </w:rPr>
              <w:t>
412.</w:t>
            </w:r>
          </w:p>
          <w:bookmarkEnd w:id="1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Гершвин Дж. Три прелюдии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40"/>
          <w:p>
            <w:pPr>
              <w:spacing w:after="20"/>
              <w:ind w:left="20"/>
              <w:jc w:val="both"/>
            </w:pPr>
            <w:r>
              <w:rPr>
                <w:rFonts w:ascii="Times New Roman"/>
                <w:b w:val="false"/>
                <w:i w:val="false"/>
                <w:color w:val="000000"/>
                <w:sz w:val="20"/>
              </w:rPr>
              <w:t>
413.</w:t>
            </w:r>
          </w:p>
          <w:bookmarkEnd w:id="1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Руслан и Людмила: Облегченное переложение: Для фортепиано: Избранные отрывки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41"/>
          <w:p>
            <w:pPr>
              <w:spacing w:after="20"/>
              <w:ind w:left="20"/>
              <w:jc w:val="both"/>
            </w:pPr>
            <w:r>
              <w:rPr>
                <w:rFonts w:ascii="Times New Roman"/>
                <w:b w:val="false"/>
                <w:i w:val="false"/>
                <w:color w:val="000000"/>
                <w:sz w:val="20"/>
              </w:rPr>
              <w:t>
414.</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Глиэр Р. Пьесы: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42"/>
          <w:p>
            <w:pPr>
              <w:spacing w:after="20"/>
              <w:ind w:left="20"/>
              <w:jc w:val="both"/>
            </w:pPr>
            <w:r>
              <w:rPr>
                <w:rFonts w:ascii="Times New Roman"/>
                <w:b w:val="false"/>
                <w:i w:val="false"/>
                <w:color w:val="000000"/>
                <w:sz w:val="20"/>
              </w:rPr>
              <w:t>
415.</w:t>
            </w:r>
          </w:p>
          <w:bookmarkEnd w:id="1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43"/>
          <w:p>
            <w:pPr>
              <w:spacing w:after="20"/>
              <w:ind w:left="20"/>
              <w:jc w:val="both"/>
            </w:pPr>
            <w:r>
              <w:rPr>
                <w:rFonts w:ascii="Times New Roman"/>
                <w:b w:val="false"/>
                <w:i w:val="false"/>
                <w:color w:val="000000"/>
                <w:sz w:val="20"/>
              </w:rPr>
              <w:t>
416.</w:t>
            </w:r>
          </w:p>
          <w:bookmarkEnd w:id="1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44"/>
          <w:p>
            <w:pPr>
              <w:spacing w:after="20"/>
              <w:ind w:left="20"/>
              <w:jc w:val="both"/>
            </w:pPr>
            <w:r>
              <w:rPr>
                <w:rFonts w:ascii="Times New Roman"/>
                <w:b w:val="false"/>
                <w:i w:val="false"/>
                <w:color w:val="000000"/>
                <w:sz w:val="20"/>
              </w:rPr>
              <w:t>
417.</w:t>
            </w:r>
          </w:p>
          <w:bookmarkEnd w:id="1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1 Сост. и переложение С.Мовчана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45"/>
          <w:p>
            <w:pPr>
              <w:spacing w:after="20"/>
              <w:ind w:left="20"/>
              <w:jc w:val="both"/>
            </w:pPr>
            <w:r>
              <w:rPr>
                <w:rFonts w:ascii="Times New Roman"/>
                <w:b w:val="false"/>
                <w:i w:val="false"/>
                <w:color w:val="000000"/>
                <w:sz w:val="20"/>
              </w:rPr>
              <w:t>
418.</w:t>
            </w:r>
          </w:p>
          <w:bookmarkEnd w:id="1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 Сост. и переложение С.Мовчана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46"/>
          <w:p>
            <w:pPr>
              <w:spacing w:after="20"/>
              <w:ind w:left="20"/>
              <w:jc w:val="both"/>
            </w:pPr>
            <w:r>
              <w:rPr>
                <w:rFonts w:ascii="Times New Roman"/>
                <w:b w:val="false"/>
                <w:i w:val="false"/>
                <w:color w:val="000000"/>
                <w:sz w:val="20"/>
              </w:rPr>
              <w:t>
419.</w:t>
            </w:r>
          </w:p>
          <w:bookmarkEnd w:id="1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 Альбом юного пианиста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47"/>
          <w:p>
            <w:pPr>
              <w:spacing w:after="20"/>
              <w:ind w:left="20"/>
              <w:jc w:val="both"/>
            </w:pPr>
            <w:r>
              <w:rPr>
                <w:rFonts w:ascii="Times New Roman"/>
                <w:b w:val="false"/>
                <w:i w:val="false"/>
                <w:color w:val="000000"/>
                <w:sz w:val="20"/>
              </w:rPr>
              <w:t>
420.</w:t>
            </w:r>
          </w:p>
          <w:bookmarkEnd w:id="1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 М. Избранные сонаты: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48"/>
          <w:p>
            <w:pPr>
              <w:spacing w:after="20"/>
              <w:ind w:left="20"/>
              <w:jc w:val="both"/>
            </w:pPr>
            <w:r>
              <w:rPr>
                <w:rFonts w:ascii="Times New Roman"/>
                <w:b w:val="false"/>
                <w:i w:val="false"/>
                <w:color w:val="000000"/>
                <w:sz w:val="20"/>
              </w:rPr>
              <w:t>
421.</w:t>
            </w:r>
          </w:p>
          <w:bookmarkEnd w:id="1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Ф. Большие этюды по Паганини для фортепиано: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49"/>
          <w:p>
            <w:pPr>
              <w:spacing w:after="20"/>
              <w:ind w:left="20"/>
              <w:jc w:val="both"/>
            </w:pPr>
            <w:r>
              <w:rPr>
                <w:rFonts w:ascii="Times New Roman"/>
                <w:b w:val="false"/>
                <w:i w:val="false"/>
                <w:color w:val="000000"/>
                <w:sz w:val="20"/>
              </w:rPr>
              <w:t>
422.</w:t>
            </w:r>
          </w:p>
          <w:bookmarkEnd w:id="1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1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50"/>
          <w:p>
            <w:pPr>
              <w:spacing w:after="20"/>
              <w:ind w:left="20"/>
              <w:jc w:val="both"/>
            </w:pPr>
            <w:r>
              <w:rPr>
                <w:rFonts w:ascii="Times New Roman"/>
                <w:b w:val="false"/>
                <w:i w:val="false"/>
                <w:color w:val="000000"/>
                <w:sz w:val="20"/>
              </w:rPr>
              <w:t>
423.</w:t>
            </w:r>
          </w:p>
          <w:bookmarkEnd w:id="1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2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51"/>
          <w:p>
            <w:pPr>
              <w:spacing w:after="20"/>
              <w:ind w:left="20"/>
              <w:jc w:val="both"/>
            </w:pPr>
            <w:r>
              <w:rPr>
                <w:rFonts w:ascii="Times New Roman"/>
                <w:b w:val="false"/>
                <w:i w:val="false"/>
                <w:color w:val="000000"/>
                <w:sz w:val="20"/>
              </w:rPr>
              <w:t>
424.</w:t>
            </w:r>
          </w:p>
          <w:bookmarkEnd w:id="1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3 /сост. Молин 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52"/>
          <w:p>
            <w:pPr>
              <w:spacing w:after="20"/>
              <w:ind w:left="20"/>
              <w:jc w:val="both"/>
            </w:pPr>
            <w:r>
              <w:rPr>
                <w:rFonts w:ascii="Times New Roman"/>
                <w:b w:val="false"/>
                <w:i w:val="false"/>
                <w:color w:val="000000"/>
                <w:sz w:val="20"/>
              </w:rPr>
              <w:t>
425.</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 / сост. Алексеева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53"/>
          <w:p>
            <w:pPr>
              <w:spacing w:after="20"/>
              <w:ind w:left="20"/>
              <w:jc w:val="both"/>
            </w:pPr>
            <w:r>
              <w:rPr>
                <w:rFonts w:ascii="Times New Roman"/>
                <w:b w:val="false"/>
                <w:i w:val="false"/>
                <w:color w:val="000000"/>
                <w:sz w:val="20"/>
              </w:rPr>
              <w:t>
426.</w:t>
            </w:r>
          </w:p>
          <w:bookmarkEnd w:id="1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пьесы для фортепиано. Выпуск 2 / сост. Мовчан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54"/>
          <w:p>
            <w:pPr>
              <w:spacing w:after="20"/>
              <w:ind w:left="20"/>
              <w:jc w:val="both"/>
            </w:pPr>
            <w:r>
              <w:rPr>
                <w:rFonts w:ascii="Times New Roman"/>
                <w:b w:val="false"/>
                <w:i w:val="false"/>
                <w:color w:val="000000"/>
                <w:sz w:val="20"/>
              </w:rPr>
              <w:t>
427.</w:t>
            </w:r>
          </w:p>
          <w:bookmarkEnd w:id="1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Ф. Песни без слов: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55"/>
          <w:p>
            <w:pPr>
              <w:spacing w:after="20"/>
              <w:ind w:left="20"/>
              <w:jc w:val="both"/>
            </w:pPr>
            <w:r>
              <w:rPr>
                <w:rFonts w:ascii="Times New Roman"/>
                <w:b w:val="false"/>
                <w:i w:val="false"/>
                <w:color w:val="000000"/>
                <w:sz w:val="20"/>
              </w:rPr>
              <w:t>
428.</w:t>
            </w:r>
          </w:p>
          <w:bookmarkEnd w:id="1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56"/>
          <w:p>
            <w:pPr>
              <w:spacing w:after="20"/>
              <w:ind w:left="20"/>
              <w:jc w:val="both"/>
            </w:pPr>
            <w:r>
              <w:rPr>
                <w:rFonts w:ascii="Times New Roman"/>
                <w:b w:val="false"/>
                <w:i w:val="false"/>
                <w:color w:val="000000"/>
                <w:sz w:val="20"/>
              </w:rPr>
              <w:t>
429.</w:t>
            </w:r>
          </w:p>
          <w:bookmarkEnd w:id="1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Сонаты: Для фортепиано. В 3 выпусках. Выпуск 1.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57"/>
          <w:p>
            <w:pPr>
              <w:spacing w:after="20"/>
              <w:ind w:left="20"/>
              <w:jc w:val="both"/>
            </w:pPr>
            <w:r>
              <w:rPr>
                <w:rFonts w:ascii="Times New Roman"/>
                <w:b w:val="false"/>
                <w:i w:val="false"/>
                <w:color w:val="000000"/>
                <w:sz w:val="20"/>
              </w:rPr>
              <w:t>
430.</w:t>
            </w:r>
          </w:p>
          <w:bookmarkEnd w:id="1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Сонаты: Для фортепиано. В 3 выпусках. Выпуск 2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58"/>
          <w:p>
            <w:pPr>
              <w:spacing w:after="20"/>
              <w:ind w:left="20"/>
              <w:jc w:val="both"/>
            </w:pPr>
            <w:r>
              <w:rPr>
                <w:rFonts w:ascii="Times New Roman"/>
                <w:b w:val="false"/>
                <w:i w:val="false"/>
                <w:color w:val="000000"/>
                <w:sz w:val="20"/>
              </w:rPr>
              <w:t>
431.</w:t>
            </w:r>
          </w:p>
          <w:bookmarkEnd w:id="1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Шесть сонатин: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59"/>
          <w:p>
            <w:pPr>
              <w:spacing w:after="20"/>
              <w:ind w:left="20"/>
              <w:jc w:val="both"/>
            </w:pPr>
            <w:r>
              <w:rPr>
                <w:rFonts w:ascii="Times New Roman"/>
                <w:b w:val="false"/>
                <w:i w:val="false"/>
                <w:color w:val="000000"/>
                <w:sz w:val="20"/>
              </w:rPr>
              <w:t>
432.</w:t>
            </w:r>
          </w:p>
          <w:bookmarkEnd w:id="1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 /сост. Самарин В.А.: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60"/>
          <w:p>
            <w:pPr>
              <w:spacing w:after="20"/>
              <w:ind w:left="20"/>
              <w:jc w:val="both"/>
            </w:pPr>
            <w:r>
              <w:rPr>
                <w:rFonts w:ascii="Times New Roman"/>
                <w:b w:val="false"/>
                <w:i w:val="false"/>
                <w:color w:val="000000"/>
                <w:sz w:val="20"/>
              </w:rPr>
              <w:t>
433.</w:t>
            </w:r>
          </w:p>
          <w:bookmarkEnd w:id="1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 /ред. Шпанова М.В.: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1"/>
          <w:p>
            <w:pPr>
              <w:spacing w:after="20"/>
              <w:ind w:left="20"/>
              <w:jc w:val="both"/>
            </w:pPr>
            <w:r>
              <w:rPr>
                <w:rFonts w:ascii="Times New Roman"/>
                <w:b w:val="false"/>
                <w:i w:val="false"/>
                <w:color w:val="000000"/>
                <w:sz w:val="20"/>
              </w:rPr>
              <w:t>
434.</w:t>
            </w:r>
          </w:p>
          <w:bookmarkEnd w:id="1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3 /сост. Шпанова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2"/>
          <w:p>
            <w:pPr>
              <w:spacing w:after="20"/>
              <w:ind w:left="20"/>
              <w:jc w:val="both"/>
            </w:pPr>
            <w:r>
              <w:rPr>
                <w:rFonts w:ascii="Times New Roman"/>
                <w:b w:val="false"/>
                <w:i w:val="false"/>
                <w:color w:val="000000"/>
                <w:sz w:val="20"/>
              </w:rPr>
              <w:t>
435.</w:t>
            </w:r>
          </w:p>
          <w:bookmarkEnd w:id="1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4 /сост. Мудьюгина В.Г.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63"/>
          <w:p>
            <w:pPr>
              <w:spacing w:after="20"/>
              <w:ind w:left="20"/>
              <w:jc w:val="both"/>
            </w:pPr>
            <w:r>
              <w:rPr>
                <w:rFonts w:ascii="Times New Roman"/>
                <w:b w:val="false"/>
                <w:i w:val="false"/>
                <w:color w:val="000000"/>
                <w:sz w:val="20"/>
              </w:rPr>
              <w:t>
436.</w:t>
            </w:r>
          </w:p>
          <w:bookmarkEnd w:id="1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5. /сост. Шпанова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64"/>
          <w:p>
            <w:pPr>
              <w:spacing w:after="20"/>
              <w:ind w:left="20"/>
              <w:jc w:val="both"/>
            </w:pPr>
            <w:r>
              <w:rPr>
                <w:rFonts w:ascii="Times New Roman"/>
                <w:b w:val="false"/>
                <w:i w:val="false"/>
                <w:color w:val="000000"/>
                <w:sz w:val="20"/>
              </w:rPr>
              <w:t>
437.</w:t>
            </w:r>
          </w:p>
          <w:bookmarkEnd w:id="1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6. /сост.  Самарин 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65"/>
          <w:p>
            <w:pPr>
              <w:spacing w:after="20"/>
              <w:ind w:left="20"/>
              <w:jc w:val="both"/>
            </w:pPr>
            <w:r>
              <w:rPr>
                <w:rFonts w:ascii="Times New Roman"/>
                <w:b w:val="false"/>
                <w:i w:val="false"/>
                <w:color w:val="000000"/>
                <w:sz w:val="20"/>
              </w:rPr>
              <w:t>
438.</w:t>
            </w:r>
          </w:p>
          <w:bookmarkEnd w:id="1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/сост.  Шпанова М.В.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66"/>
          <w:p>
            <w:pPr>
              <w:spacing w:after="20"/>
              <w:ind w:left="20"/>
              <w:jc w:val="both"/>
            </w:pPr>
            <w:r>
              <w:rPr>
                <w:rFonts w:ascii="Times New Roman"/>
                <w:b w:val="false"/>
                <w:i w:val="false"/>
                <w:color w:val="000000"/>
                <w:sz w:val="20"/>
              </w:rPr>
              <w:t>
439.</w:t>
            </w:r>
          </w:p>
          <w:bookmarkEnd w:id="1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/сост. Баранова Г, Четверухина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67"/>
          <w:p>
            <w:pPr>
              <w:spacing w:after="20"/>
              <w:ind w:left="20"/>
              <w:jc w:val="both"/>
            </w:pPr>
            <w:r>
              <w:rPr>
                <w:rFonts w:ascii="Times New Roman"/>
                <w:b w:val="false"/>
                <w:i w:val="false"/>
                <w:color w:val="000000"/>
                <w:sz w:val="20"/>
              </w:rPr>
              <w:t>
440.</w:t>
            </w:r>
          </w:p>
          <w:bookmarkEnd w:id="1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68"/>
          <w:p>
            <w:pPr>
              <w:spacing w:after="20"/>
              <w:ind w:left="20"/>
              <w:jc w:val="both"/>
            </w:pPr>
            <w:r>
              <w:rPr>
                <w:rFonts w:ascii="Times New Roman"/>
                <w:b w:val="false"/>
                <w:i w:val="false"/>
                <w:color w:val="000000"/>
                <w:sz w:val="20"/>
              </w:rPr>
              <w:t>
441.</w:t>
            </w:r>
          </w:p>
          <w:bookmarkEnd w:id="1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Избранные пьесы: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69"/>
          <w:p>
            <w:pPr>
              <w:spacing w:after="20"/>
              <w:ind w:left="20"/>
              <w:jc w:val="both"/>
            </w:pPr>
            <w:r>
              <w:rPr>
                <w:rFonts w:ascii="Times New Roman"/>
                <w:b w:val="false"/>
                <w:i w:val="false"/>
                <w:color w:val="000000"/>
                <w:sz w:val="20"/>
              </w:rPr>
              <w:t>
442.</w:t>
            </w:r>
          </w:p>
          <w:bookmarkEnd w:id="1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 А.Н. 12 этюдов. Сочинение 8.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70"/>
          <w:p>
            <w:pPr>
              <w:spacing w:after="20"/>
              <w:ind w:left="20"/>
              <w:jc w:val="both"/>
            </w:pPr>
            <w:r>
              <w:rPr>
                <w:rFonts w:ascii="Times New Roman"/>
                <w:b w:val="false"/>
                <w:i w:val="false"/>
                <w:color w:val="000000"/>
                <w:sz w:val="20"/>
              </w:rPr>
              <w:t>
443.</w:t>
            </w:r>
          </w:p>
          <w:bookmarkEnd w:id="1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1"/>
          <w:p>
            <w:pPr>
              <w:spacing w:after="20"/>
              <w:ind w:left="20"/>
              <w:jc w:val="both"/>
            </w:pPr>
            <w:r>
              <w:rPr>
                <w:rFonts w:ascii="Times New Roman"/>
                <w:b w:val="false"/>
                <w:i w:val="false"/>
                <w:color w:val="000000"/>
                <w:sz w:val="20"/>
              </w:rPr>
              <w:t>
444.</w:t>
            </w:r>
          </w:p>
          <w:bookmarkEnd w:id="1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Ежедневные упражнения пианиста: Арпеджио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2"/>
          <w:p>
            <w:pPr>
              <w:spacing w:after="20"/>
              <w:ind w:left="20"/>
              <w:jc w:val="both"/>
            </w:pPr>
            <w:r>
              <w:rPr>
                <w:rFonts w:ascii="Times New Roman"/>
                <w:b w:val="false"/>
                <w:i w:val="false"/>
                <w:color w:val="000000"/>
                <w:sz w:val="20"/>
              </w:rPr>
              <w:t>
445.</w:t>
            </w:r>
          </w:p>
          <w:bookmarkEnd w:id="1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Навыки координации в развитии пианиста: Учебно-методическое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3"/>
          <w:p>
            <w:pPr>
              <w:spacing w:after="20"/>
              <w:ind w:left="20"/>
              <w:jc w:val="both"/>
            </w:pPr>
            <w:r>
              <w:rPr>
                <w:rFonts w:ascii="Times New Roman"/>
                <w:b w:val="false"/>
                <w:i w:val="false"/>
                <w:color w:val="000000"/>
                <w:sz w:val="20"/>
              </w:rPr>
              <w:t>
446.</w:t>
            </w:r>
          </w:p>
          <w:bookmarkEnd w:id="1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Толкунова Е. В. Веселая музыкальная азбука в картинках, нотах, буквах, цифрах: Интегративный курс обучения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74"/>
          <w:p>
            <w:pPr>
              <w:spacing w:after="20"/>
              <w:ind w:left="20"/>
              <w:jc w:val="both"/>
            </w:pPr>
            <w:r>
              <w:rPr>
                <w:rFonts w:ascii="Times New Roman"/>
                <w:b w:val="false"/>
                <w:i w:val="false"/>
                <w:color w:val="000000"/>
                <w:sz w:val="20"/>
              </w:rPr>
              <w:t>
447.</w:t>
            </w:r>
          </w:p>
          <w:bookmarkEnd w:id="1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Начальные уроки игры на фортепиано: Учебное пособие для детей дошкольного возраста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75"/>
          <w:p>
            <w:pPr>
              <w:spacing w:after="20"/>
              <w:ind w:left="20"/>
              <w:jc w:val="both"/>
            </w:pPr>
            <w:r>
              <w:rPr>
                <w:rFonts w:ascii="Times New Roman"/>
                <w:b w:val="false"/>
                <w:i w:val="false"/>
                <w:color w:val="000000"/>
                <w:sz w:val="20"/>
              </w:rPr>
              <w:t>
448.</w:t>
            </w:r>
          </w:p>
          <w:bookmarkEnd w:id="1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 А.И. Токката: Соната: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76"/>
          <w:p>
            <w:pPr>
              <w:spacing w:after="20"/>
              <w:ind w:left="20"/>
              <w:jc w:val="both"/>
            </w:pPr>
            <w:r>
              <w:rPr>
                <w:rFonts w:ascii="Times New Roman"/>
                <w:b w:val="false"/>
                <w:i w:val="false"/>
                <w:color w:val="000000"/>
                <w:sz w:val="20"/>
              </w:rPr>
              <w:t>
449.</w:t>
            </w:r>
          </w:p>
          <w:bookmarkEnd w:id="1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/сост. Решетов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77"/>
          <w:p>
            <w:pPr>
              <w:spacing w:after="20"/>
              <w:ind w:left="20"/>
              <w:jc w:val="both"/>
            </w:pPr>
            <w:r>
              <w:rPr>
                <w:rFonts w:ascii="Times New Roman"/>
                <w:b w:val="false"/>
                <w:i w:val="false"/>
                <w:color w:val="000000"/>
                <w:sz w:val="20"/>
              </w:rPr>
              <w:t>
450.</w:t>
            </w:r>
          </w:p>
          <w:bookmarkEnd w:id="1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2. Пьесы: Учебное пособие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78"/>
          <w:p>
            <w:pPr>
              <w:spacing w:after="20"/>
              <w:ind w:left="20"/>
              <w:jc w:val="both"/>
            </w:pPr>
            <w:r>
              <w:rPr>
                <w:rFonts w:ascii="Times New Roman"/>
                <w:b w:val="false"/>
                <w:i w:val="false"/>
                <w:color w:val="000000"/>
                <w:sz w:val="20"/>
              </w:rPr>
              <w:t>
451.</w:t>
            </w:r>
          </w:p>
          <w:bookmarkEnd w:id="1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79"/>
          <w:p>
            <w:pPr>
              <w:spacing w:after="20"/>
              <w:ind w:left="20"/>
              <w:jc w:val="both"/>
            </w:pPr>
            <w:r>
              <w:rPr>
                <w:rFonts w:ascii="Times New Roman"/>
                <w:b w:val="false"/>
                <w:i w:val="false"/>
                <w:color w:val="000000"/>
                <w:sz w:val="20"/>
              </w:rPr>
              <w:t>
452.</w:t>
            </w:r>
          </w:p>
          <w:bookmarkEnd w:id="1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80"/>
          <w:p>
            <w:pPr>
              <w:spacing w:after="20"/>
              <w:ind w:left="20"/>
              <w:jc w:val="both"/>
            </w:pPr>
            <w:r>
              <w:rPr>
                <w:rFonts w:ascii="Times New Roman"/>
                <w:b w:val="false"/>
                <w:i w:val="false"/>
                <w:color w:val="000000"/>
                <w:sz w:val="20"/>
              </w:rPr>
              <w:t>
453.</w:t>
            </w:r>
          </w:p>
          <w:bookmarkEnd w:id="1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81"/>
          <w:p>
            <w:pPr>
              <w:spacing w:after="20"/>
              <w:ind w:left="20"/>
              <w:jc w:val="both"/>
            </w:pPr>
            <w:r>
              <w:rPr>
                <w:rFonts w:ascii="Times New Roman"/>
                <w:b w:val="false"/>
                <w:i w:val="false"/>
                <w:color w:val="000000"/>
                <w:sz w:val="20"/>
              </w:rPr>
              <w:t>
454.</w:t>
            </w:r>
          </w:p>
          <w:bookmarkEnd w:id="1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 /сост. Турусова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82"/>
          <w:p>
            <w:pPr>
              <w:spacing w:after="20"/>
              <w:ind w:left="20"/>
              <w:jc w:val="both"/>
            </w:pPr>
            <w:r>
              <w:rPr>
                <w:rFonts w:ascii="Times New Roman"/>
                <w:b w:val="false"/>
                <w:i w:val="false"/>
                <w:color w:val="000000"/>
                <w:sz w:val="20"/>
              </w:rPr>
              <w:t>
455.</w:t>
            </w:r>
          </w:p>
          <w:bookmarkEnd w:id="1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 /сост. Турусова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83"/>
          <w:p>
            <w:pPr>
              <w:spacing w:after="20"/>
              <w:ind w:left="20"/>
              <w:jc w:val="both"/>
            </w:pPr>
            <w:r>
              <w:rPr>
                <w:rFonts w:ascii="Times New Roman"/>
                <w:b w:val="false"/>
                <w:i w:val="false"/>
                <w:color w:val="000000"/>
                <w:sz w:val="20"/>
              </w:rPr>
              <w:t>
456.</w:t>
            </w:r>
          </w:p>
          <w:bookmarkEnd w:id="1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3-й класс ДМШ /ред-сост. Четверухина А., Верижникова Т.: Нотное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84"/>
          <w:p>
            <w:pPr>
              <w:spacing w:after="20"/>
              <w:ind w:left="20"/>
              <w:jc w:val="both"/>
            </w:pPr>
            <w:r>
              <w:rPr>
                <w:rFonts w:ascii="Times New Roman"/>
                <w:b w:val="false"/>
                <w:i w:val="false"/>
                <w:color w:val="000000"/>
                <w:sz w:val="20"/>
              </w:rPr>
              <w:t>
457.</w:t>
            </w:r>
          </w:p>
          <w:bookmarkEnd w:id="1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4-й класс ДМШ /ред-сост. Четверухина А., Верижникова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5"/>
          <w:p>
            <w:pPr>
              <w:spacing w:after="20"/>
              <w:ind w:left="20"/>
              <w:jc w:val="both"/>
            </w:pPr>
            <w:r>
              <w:rPr>
                <w:rFonts w:ascii="Times New Roman"/>
                <w:b w:val="false"/>
                <w:i w:val="false"/>
                <w:color w:val="000000"/>
                <w:sz w:val="20"/>
              </w:rPr>
              <w:t>
458.</w:t>
            </w:r>
          </w:p>
          <w:bookmarkEnd w:id="1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86"/>
          <w:p>
            <w:pPr>
              <w:spacing w:after="20"/>
              <w:ind w:left="20"/>
              <w:jc w:val="both"/>
            </w:pPr>
            <w:r>
              <w:rPr>
                <w:rFonts w:ascii="Times New Roman"/>
                <w:b w:val="false"/>
                <w:i w:val="false"/>
                <w:color w:val="000000"/>
                <w:sz w:val="20"/>
              </w:rPr>
              <w:t>
459.</w:t>
            </w:r>
          </w:p>
          <w:bookmarkEnd w:id="1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2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87"/>
          <w:p>
            <w:pPr>
              <w:spacing w:after="20"/>
              <w:ind w:left="20"/>
              <w:jc w:val="both"/>
            </w:pPr>
            <w:r>
              <w:rPr>
                <w:rFonts w:ascii="Times New Roman"/>
                <w:b w:val="false"/>
                <w:i w:val="false"/>
                <w:color w:val="000000"/>
                <w:sz w:val="20"/>
              </w:rPr>
              <w:t>
460.</w:t>
            </w:r>
          </w:p>
          <w:bookmarkEnd w:id="1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Выпуск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88"/>
          <w:p>
            <w:pPr>
              <w:spacing w:after="20"/>
              <w:ind w:left="20"/>
              <w:jc w:val="both"/>
            </w:pPr>
            <w:r>
              <w:rPr>
                <w:rFonts w:ascii="Times New Roman"/>
                <w:b w:val="false"/>
                <w:i w:val="false"/>
                <w:color w:val="000000"/>
                <w:sz w:val="20"/>
              </w:rPr>
              <w:t>
461.</w:t>
            </w:r>
          </w:p>
          <w:bookmarkEnd w:id="1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2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89"/>
          <w:p>
            <w:pPr>
              <w:spacing w:after="20"/>
              <w:ind w:left="20"/>
              <w:jc w:val="both"/>
            </w:pPr>
            <w:r>
              <w:rPr>
                <w:rFonts w:ascii="Times New Roman"/>
                <w:b w:val="false"/>
                <w:i w:val="false"/>
                <w:color w:val="000000"/>
                <w:sz w:val="20"/>
              </w:rPr>
              <w:t>
462.</w:t>
            </w:r>
          </w:p>
          <w:bookmarkEnd w:id="1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 /ред-сост. Верижникова Т.А., Подрудкова Е.А.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0"/>
          <w:p>
            <w:pPr>
              <w:spacing w:after="20"/>
              <w:ind w:left="20"/>
              <w:jc w:val="both"/>
            </w:pPr>
            <w:r>
              <w:rPr>
                <w:rFonts w:ascii="Times New Roman"/>
                <w:b w:val="false"/>
                <w:i w:val="false"/>
                <w:color w:val="000000"/>
                <w:sz w:val="20"/>
              </w:rPr>
              <w:t>
463.</w:t>
            </w:r>
          </w:p>
          <w:bookmarkEnd w:id="1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 /ред-сост. Бородулина Е., Гоциридзе М., Краснова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91"/>
          <w:p>
            <w:pPr>
              <w:spacing w:after="20"/>
              <w:ind w:left="20"/>
              <w:jc w:val="both"/>
            </w:pPr>
            <w:r>
              <w:rPr>
                <w:rFonts w:ascii="Times New Roman"/>
                <w:b w:val="false"/>
                <w:i w:val="false"/>
                <w:color w:val="000000"/>
                <w:sz w:val="20"/>
              </w:rPr>
              <w:t>
464.</w:t>
            </w:r>
          </w:p>
          <w:bookmarkEnd w:id="1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2"/>
          <w:p>
            <w:pPr>
              <w:spacing w:after="20"/>
              <w:ind w:left="20"/>
              <w:jc w:val="both"/>
            </w:pPr>
            <w:r>
              <w:rPr>
                <w:rFonts w:ascii="Times New Roman"/>
                <w:b w:val="false"/>
                <w:i w:val="false"/>
                <w:color w:val="000000"/>
                <w:sz w:val="20"/>
              </w:rPr>
              <w:t>
465.</w:t>
            </w:r>
          </w:p>
          <w:bookmarkEnd w:id="1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1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3"/>
          <w:p>
            <w:pPr>
              <w:spacing w:after="20"/>
              <w:ind w:left="20"/>
              <w:jc w:val="both"/>
            </w:pPr>
            <w:r>
              <w:rPr>
                <w:rFonts w:ascii="Times New Roman"/>
                <w:b w:val="false"/>
                <w:i w:val="false"/>
                <w:color w:val="000000"/>
                <w:sz w:val="20"/>
              </w:rPr>
              <w:t>
466.</w:t>
            </w:r>
          </w:p>
          <w:bookmarkEnd w:id="1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94"/>
          <w:p>
            <w:pPr>
              <w:spacing w:after="20"/>
              <w:ind w:left="20"/>
              <w:jc w:val="both"/>
            </w:pPr>
            <w:r>
              <w:rPr>
                <w:rFonts w:ascii="Times New Roman"/>
                <w:b w:val="false"/>
                <w:i w:val="false"/>
                <w:color w:val="000000"/>
                <w:sz w:val="20"/>
              </w:rPr>
              <w:t>
467.</w:t>
            </w:r>
          </w:p>
          <w:bookmarkEnd w:id="1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95"/>
          <w:p>
            <w:pPr>
              <w:spacing w:after="20"/>
              <w:ind w:left="20"/>
              <w:jc w:val="both"/>
            </w:pPr>
            <w:r>
              <w:rPr>
                <w:rFonts w:ascii="Times New Roman"/>
                <w:b w:val="false"/>
                <w:i w:val="false"/>
                <w:color w:val="000000"/>
                <w:sz w:val="20"/>
              </w:rPr>
              <w:t>
468.</w:t>
            </w:r>
          </w:p>
          <w:bookmarkEnd w:id="1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2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96"/>
          <w:p>
            <w:pPr>
              <w:spacing w:after="20"/>
              <w:ind w:left="20"/>
              <w:jc w:val="both"/>
            </w:pPr>
            <w:r>
              <w:rPr>
                <w:rFonts w:ascii="Times New Roman"/>
                <w:b w:val="false"/>
                <w:i w:val="false"/>
                <w:color w:val="000000"/>
                <w:sz w:val="20"/>
              </w:rPr>
              <w:t>
469.</w:t>
            </w:r>
          </w:p>
          <w:bookmarkEnd w:id="1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Этюды /ред-сост. Бородулина Е., Гоциридзе М., Краснова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97"/>
          <w:p>
            <w:pPr>
              <w:spacing w:after="20"/>
              <w:ind w:left="20"/>
              <w:jc w:val="both"/>
            </w:pPr>
            <w:r>
              <w:rPr>
                <w:rFonts w:ascii="Times New Roman"/>
                <w:b w:val="false"/>
                <w:i w:val="false"/>
                <w:color w:val="000000"/>
                <w:sz w:val="20"/>
              </w:rPr>
              <w:t>
470.</w:t>
            </w:r>
          </w:p>
          <w:bookmarkEnd w:id="1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98"/>
          <w:p>
            <w:pPr>
              <w:spacing w:after="20"/>
              <w:ind w:left="20"/>
              <w:jc w:val="both"/>
            </w:pPr>
            <w:r>
              <w:rPr>
                <w:rFonts w:ascii="Times New Roman"/>
                <w:b w:val="false"/>
                <w:i w:val="false"/>
                <w:color w:val="000000"/>
                <w:sz w:val="20"/>
              </w:rPr>
              <w:t>
471.</w:t>
            </w:r>
          </w:p>
          <w:bookmarkEnd w:id="1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99"/>
          <w:p>
            <w:pPr>
              <w:spacing w:after="20"/>
              <w:ind w:left="20"/>
              <w:jc w:val="both"/>
            </w:pPr>
            <w:r>
              <w:rPr>
                <w:rFonts w:ascii="Times New Roman"/>
                <w:b w:val="false"/>
                <w:i w:val="false"/>
                <w:color w:val="000000"/>
                <w:sz w:val="20"/>
              </w:rPr>
              <w:t>
472.</w:t>
            </w:r>
          </w:p>
          <w:bookmarkEnd w:id="1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Этюды.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0"/>
          <w:p>
            <w:pPr>
              <w:spacing w:after="20"/>
              <w:ind w:left="20"/>
              <w:jc w:val="both"/>
            </w:pPr>
            <w:r>
              <w:rPr>
                <w:rFonts w:ascii="Times New Roman"/>
                <w:b w:val="false"/>
                <w:i w:val="false"/>
                <w:color w:val="000000"/>
                <w:sz w:val="20"/>
              </w:rPr>
              <w:t>
473.</w:t>
            </w:r>
          </w:p>
          <w:bookmarkEnd w:id="1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1"/>
          <w:p>
            <w:pPr>
              <w:spacing w:after="20"/>
              <w:ind w:left="20"/>
              <w:jc w:val="both"/>
            </w:pPr>
            <w:r>
              <w:rPr>
                <w:rFonts w:ascii="Times New Roman"/>
                <w:b w:val="false"/>
                <w:i w:val="false"/>
                <w:color w:val="000000"/>
                <w:sz w:val="20"/>
              </w:rPr>
              <w:t>
474.</w:t>
            </w:r>
          </w:p>
          <w:bookmarkEnd w:id="1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Полифонические пьесы / сост. Найда Е., Смельницкая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2"/>
          <w:p>
            <w:pPr>
              <w:spacing w:after="20"/>
              <w:ind w:left="20"/>
              <w:jc w:val="both"/>
            </w:pPr>
            <w:r>
              <w:rPr>
                <w:rFonts w:ascii="Times New Roman"/>
                <w:b w:val="false"/>
                <w:i w:val="false"/>
                <w:color w:val="000000"/>
                <w:sz w:val="20"/>
              </w:rPr>
              <w:t>
475.</w:t>
            </w:r>
          </w:p>
          <w:bookmarkEnd w:id="1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3"/>
          <w:p>
            <w:pPr>
              <w:spacing w:after="20"/>
              <w:ind w:left="20"/>
              <w:jc w:val="both"/>
            </w:pPr>
            <w:r>
              <w:rPr>
                <w:rFonts w:ascii="Times New Roman"/>
                <w:b w:val="false"/>
                <w:i w:val="false"/>
                <w:color w:val="000000"/>
                <w:sz w:val="20"/>
              </w:rPr>
              <w:t>
476.</w:t>
            </w:r>
          </w:p>
          <w:bookmarkEnd w:id="1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4"/>
          <w:p>
            <w:pPr>
              <w:spacing w:after="20"/>
              <w:ind w:left="20"/>
              <w:jc w:val="both"/>
            </w:pPr>
            <w:r>
              <w:rPr>
                <w:rFonts w:ascii="Times New Roman"/>
                <w:b w:val="false"/>
                <w:i w:val="false"/>
                <w:color w:val="000000"/>
                <w:sz w:val="20"/>
              </w:rPr>
              <w:t>
477.</w:t>
            </w:r>
          </w:p>
          <w:bookmarkEnd w:id="1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6 класс. ДМШ. Этюды. Выпуск 2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05"/>
          <w:p>
            <w:pPr>
              <w:spacing w:after="20"/>
              <w:ind w:left="20"/>
              <w:jc w:val="both"/>
            </w:pPr>
            <w:r>
              <w:rPr>
                <w:rFonts w:ascii="Times New Roman"/>
                <w:b w:val="false"/>
                <w:i w:val="false"/>
                <w:color w:val="000000"/>
                <w:sz w:val="20"/>
              </w:rPr>
              <w:t>
478.</w:t>
            </w:r>
          </w:p>
          <w:bookmarkEnd w:id="1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06"/>
          <w:p>
            <w:pPr>
              <w:spacing w:after="20"/>
              <w:ind w:left="20"/>
              <w:jc w:val="both"/>
            </w:pPr>
            <w:r>
              <w:rPr>
                <w:rFonts w:ascii="Times New Roman"/>
                <w:b w:val="false"/>
                <w:i w:val="false"/>
                <w:color w:val="000000"/>
                <w:sz w:val="20"/>
              </w:rPr>
              <w:t>
479.</w:t>
            </w:r>
          </w:p>
          <w:bookmarkEnd w:id="1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7"/>
          <w:p>
            <w:pPr>
              <w:spacing w:after="20"/>
              <w:ind w:left="20"/>
              <w:jc w:val="both"/>
            </w:pPr>
            <w:r>
              <w:rPr>
                <w:rFonts w:ascii="Times New Roman"/>
                <w:b w:val="false"/>
                <w:i w:val="false"/>
                <w:color w:val="000000"/>
                <w:sz w:val="20"/>
              </w:rPr>
              <w:t>
480.</w:t>
            </w:r>
          </w:p>
          <w:bookmarkEnd w:id="1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8"/>
          <w:p>
            <w:pPr>
              <w:spacing w:after="20"/>
              <w:ind w:left="20"/>
              <w:jc w:val="both"/>
            </w:pPr>
            <w:r>
              <w:rPr>
                <w:rFonts w:ascii="Times New Roman"/>
                <w:b w:val="false"/>
                <w:i w:val="false"/>
                <w:color w:val="000000"/>
                <w:sz w:val="20"/>
              </w:rPr>
              <w:t>
481.</w:t>
            </w:r>
          </w:p>
          <w:bookmarkEnd w:id="1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Выпуск 2 /ред. Самарин 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09"/>
          <w:p>
            <w:pPr>
              <w:spacing w:after="20"/>
              <w:ind w:left="20"/>
              <w:jc w:val="both"/>
            </w:pPr>
            <w:r>
              <w:rPr>
                <w:rFonts w:ascii="Times New Roman"/>
                <w:b w:val="false"/>
                <w:i w:val="false"/>
                <w:color w:val="000000"/>
                <w:sz w:val="20"/>
              </w:rPr>
              <w:t>
482.</w:t>
            </w:r>
          </w:p>
          <w:bookmarkEnd w:id="1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 Для общеобразовательной школы: Музыкальные фрагменты в изложении для фортепиано /сост. Побединский Э.Б.: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10"/>
          <w:p>
            <w:pPr>
              <w:spacing w:after="20"/>
              <w:ind w:left="20"/>
              <w:jc w:val="both"/>
            </w:pPr>
            <w:r>
              <w:rPr>
                <w:rFonts w:ascii="Times New Roman"/>
                <w:b w:val="false"/>
                <w:i w:val="false"/>
                <w:color w:val="000000"/>
                <w:sz w:val="20"/>
              </w:rPr>
              <w:t>
483.</w:t>
            </w:r>
          </w:p>
          <w:bookmarkEnd w:id="1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Времена года. Сочинение 37-bis</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1"/>
          <w:p>
            <w:pPr>
              <w:spacing w:after="20"/>
              <w:ind w:left="20"/>
              <w:jc w:val="both"/>
            </w:pPr>
            <w:r>
              <w:rPr>
                <w:rFonts w:ascii="Times New Roman"/>
                <w:b w:val="false"/>
                <w:i w:val="false"/>
                <w:color w:val="000000"/>
                <w:sz w:val="20"/>
              </w:rPr>
              <w:t>
484.</w:t>
            </w:r>
          </w:p>
          <w:bookmarkEnd w:id="1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Знаменитые произведения в легком переложении для фортепиано. Сост. Д.Молин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12"/>
          <w:p>
            <w:pPr>
              <w:spacing w:after="20"/>
              <w:ind w:left="20"/>
              <w:jc w:val="both"/>
            </w:pPr>
            <w:r>
              <w:rPr>
                <w:rFonts w:ascii="Times New Roman"/>
                <w:b w:val="false"/>
                <w:i w:val="false"/>
                <w:color w:val="000000"/>
                <w:sz w:val="20"/>
              </w:rPr>
              <w:t>
485.</w:t>
            </w:r>
          </w:p>
          <w:bookmarkEnd w:id="1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Спящая красавица.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13"/>
          <w:p>
            <w:pPr>
              <w:spacing w:after="20"/>
              <w:ind w:left="20"/>
              <w:jc w:val="both"/>
            </w:pPr>
            <w:r>
              <w:rPr>
                <w:rFonts w:ascii="Times New Roman"/>
                <w:b w:val="false"/>
                <w:i w:val="false"/>
                <w:color w:val="000000"/>
                <w:sz w:val="20"/>
              </w:rPr>
              <w:t>
486.</w:t>
            </w:r>
          </w:p>
          <w:bookmarkEnd w:id="1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Фортепианные пьесы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14"/>
          <w:p>
            <w:pPr>
              <w:spacing w:after="20"/>
              <w:ind w:left="20"/>
              <w:jc w:val="both"/>
            </w:pPr>
            <w:r>
              <w:rPr>
                <w:rFonts w:ascii="Times New Roman"/>
                <w:b w:val="false"/>
                <w:i w:val="false"/>
                <w:color w:val="000000"/>
                <w:sz w:val="20"/>
              </w:rPr>
              <w:t>
487.</w:t>
            </w:r>
          </w:p>
          <w:bookmarkEnd w:id="1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Щелкунчик. Отрывки из балета в облегченном переложении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5"/>
          <w:p>
            <w:pPr>
              <w:spacing w:after="20"/>
              <w:ind w:left="20"/>
              <w:jc w:val="both"/>
            </w:pPr>
            <w:r>
              <w:rPr>
                <w:rFonts w:ascii="Times New Roman"/>
                <w:b w:val="false"/>
                <w:i w:val="false"/>
                <w:color w:val="000000"/>
                <w:sz w:val="20"/>
              </w:rPr>
              <w:t>
488.</w:t>
            </w:r>
          </w:p>
          <w:bookmarkEnd w:id="1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Вальсы: Для фортепиано. Выпуск 1/ Ред. Г.Г.Нейгауза и Я.И.Мильштейна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16"/>
          <w:p>
            <w:pPr>
              <w:spacing w:after="20"/>
              <w:ind w:left="20"/>
              <w:jc w:val="both"/>
            </w:pPr>
            <w:r>
              <w:rPr>
                <w:rFonts w:ascii="Times New Roman"/>
                <w:b w:val="false"/>
                <w:i w:val="false"/>
                <w:color w:val="000000"/>
                <w:sz w:val="20"/>
              </w:rPr>
              <w:t>
489.</w:t>
            </w:r>
          </w:p>
          <w:bookmarkEnd w:id="1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Шопен Ф. Вальсы: Для фортепиано. Выпуск 2/ Ред. Г.Г.Нейгауза и Я.И.Мильштейна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7"/>
          <w:p>
            <w:pPr>
              <w:spacing w:after="20"/>
              <w:ind w:left="20"/>
              <w:jc w:val="both"/>
            </w:pPr>
            <w:r>
              <w:rPr>
                <w:rFonts w:ascii="Times New Roman"/>
                <w:b w:val="false"/>
                <w:i w:val="false"/>
                <w:color w:val="000000"/>
                <w:sz w:val="20"/>
              </w:rPr>
              <w:t>
490.</w:t>
            </w:r>
          </w:p>
          <w:bookmarkEnd w:id="1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Ноктюрны: Для фортепиано/ Редакция Л.Оборина и Я 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8"/>
          <w:p>
            <w:pPr>
              <w:spacing w:after="20"/>
              <w:ind w:left="20"/>
              <w:jc w:val="both"/>
            </w:pPr>
            <w:r>
              <w:rPr>
                <w:rFonts w:ascii="Times New Roman"/>
                <w:b w:val="false"/>
                <w:i w:val="false"/>
                <w:color w:val="000000"/>
                <w:sz w:val="20"/>
              </w:rPr>
              <w:t>
491.</w:t>
            </w:r>
          </w:p>
          <w:bookmarkEnd w:id="1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Прелюдии: Для фортепиано/ Редакция Л.Н.Оборина и Я.И.Мильштейна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19"/>
          <w:p>
            <w:pPr>
              <w:spacing w:after="20"/>
              <w:ind w:left="20"/>
              <w:jc w:val="both"/>
            </w:pPr>
            <w:r>
              <w:rPr>
                <w:rFonts w:ascii="Times New Roman"/>
                <w:b w:val="false"/>
                <w:i w:val="false"/>
                <w:color w:val="000000"/>
                <w:sz w:val="20"/>
              </w:rPr>
              <w:t>
492.</w:t>
            </w:r>
          </w:p>
          <w:bookmarkEnd w:id="1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Штраус И. Вальсы. Выпуск 1: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20"/>
          <w:p>
            <w:pPr>
              <w:spacing w:after="20"/>
              <w:ind w:left="20"/>
              <w:jc w:val="both"/>
            </w:pPr>
            <w:r>
              <w:rPr>
                <w:rFonts w:ascii="Times New Roman"/>
                <w:b w:val="false"/>
                <w:i w:val="false"/>
                <w:color w:val="000000"/>
                <w:sz w:val="20"/>
              </w:rPr>
              <w:t>
493.</w:t>
            </w:r>
          </w:p>
          <w:bookmarkEnd w:id="1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Вальсы. Выпуск 2: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1"/>
          <w:p>
            <w:pPr>
              <w:spacing w:after="20"/>
              <w:ind w:left="20"/>
              <w:jc w:val="both"/>
            </w:pPr>
            <w:r>
              <w:rPr>
                <w:rFonts w:ascii="Times New Roman"/>
                <w:b w:val="false"/>
                <w:i w:val="false"/>
                <w:color w:val="000000"/>
                <w:sz w:val="20"/>
              </w:rPr>
              <w:t>
494.</w:t>
            </w:r>
          </w:p>
          <w:bookmarkEnd w:id="1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Карнавал: Для фортепиано/ Редакция            А. Б.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22"/>
          <w:p>
            <w:pPr>
              <w:spacing w:after="20"/>
              <w:ind w:left="20"/>
              <w:jc w:val="both"/>
            </w:pPr>
            <w:r>
              <w:rPr>
                <w:rFonts w:ascii="Times New Roman"/>
                <w:b w:val="false"/>
                <w:i w:val="false"/>
                <w:color w:val="000000"/>
                <w:sz w:val="20"/>
              </w:rPr>
              <w:t>
495.</w:t>
            </w:r>
          </w:p>
          <w:bookmarkEnd w:id="1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Бизе Ж. Детские игры: Сюита: Для фортепиано в четыре руки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23"/>
          <w:p>
            <w:pPr>
              <w:spacing w:after="20"/>
              <w:ind w:left="20"/>
              <w:jc w:val="both"/>
            </w:pPr>
            <w:r>
              <w:rPr>
                <w:rFonts w:ascii="Times New Roman"/>
                <w:b w:val="false"/>
                <w:i w:val="false"/>
                <w:color w:val="000000"/>
                <w:sz w:val="20"/>
              </w:rPr>
              <w:t>
496.</w:t>
            </w:r>
          </w:p>
          <w:bookmarkEnd w:id="1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Увертюра к опере "Руслан и Людмила" / Обработка для двух фортепиано Д. Молина.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24"/>
          <w:p>
            <w:pPr>
              <w:spacing w:after="20"/>
              <w:ind w:left="20"/>
              <w:jc w:val="both"/>
            </w:pPr>
            <w:r>
              <w:rPr>
                <w:rFonts w:ascii="Times New Roman"/>
                <w:b w:val="false"/>
                <w:i w:val="false"/>
                <w:color w:val="000000"/>
                <w:sz w:val="20"/>
              </w:rPr>
              <w:t>
497.</w:t>
            </w:r>
          </w:p>
          <w:bookmarkEnd w:id="1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/сост. Бахчиев А., Сорокина 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25"/>
          <w:p>
            <w:pPr>
              <w:spacing w:after="20"/>
              <w:ind w:left="20"/>
              <w:jc w:val="both"/>
            </w:pPr>
            <w:r>
              <w:rPr>
                <w:rFonts w:ascii="Times New Roman"/>
                <w:b w:val="false"/>
                <w:i w:val="false"/>
                <w:color w:val="000000"/>
                <w:sz w:val="20"/>
              </w:rPr>
              <w:t>
498.</w:t>
            </w:r>
          </w:p>
          <w:bookmarkEnd w:id="1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26"/>
          <w:p>
            <w:pPr>
              <w:spacing w:after="20"/>
              <w:ind w:left="20"/>
              <w:jc w:val="both"/>
            </w:pPr>
            <w:r>
              <w:rPr>
                <w:rFonts w:ascii="Times New Roman"/>
                <w:b w:val="false"/>
                <w:i w:val="false"/>
                <w:color w:val="000000"/>
                <w:sz w:val="20"/>
              </w:rPr>
              <w:t>
499.</w:t>
            </w:r>
          </w:p>
          <w:bookmarkEnd w:id="1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Карнавал животных. Большая зоологическая фантазия. Переложение для двух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27"/>
          <w:p>
            <w:pPr>
              <w:spacing w:after="20"/>
              <w:ind w:left="20"/>
              <w:jc w:val="both"/>
            </w:pPr>
            <w:r>
              <w:rPr>
                <w:rFonts w:ascii="Times New Roman"/>
                <w:b w:val="false"/>
                <w:i w:val="false"/>
                <w:color w:val="000000"/>
                <w:sz w:val="20"/>
              </w:rPr>
              <w:t>
500.</w:t>
            </w:r>
          </w:p>
          <w:bookmarkEnd w:id="1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/сост. Верижникова Т.А., Подрудкова Е.А.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28"/>
          <w:p>
            <w:pPr>
              <w:spacing w:after="20"/>
              <w:ind w:left="20"/>
              <w:jc w:val="both"/>
            </w:pPr>
            <w:r>
              <w:rPr>
                <w:rFonts w:ascii="Times New Roman"/>
                <w:b w:val="false"/>
                <w:i w:val="false"/>
                <w:color w:val="000000"/>
                <w:sz w:val="20"/>
              </w:rPr>
              <w:t>
501.</w:t>
            </w:r>
          </w:p>
          <w:bookmarkEnd w:id="1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6 рук: Младшие классы ДМШ /сост. Миндрова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29"/>
          <w:p>
            <w:pPr>
              <w:spacing w:after="20"/>
              <w:ind w:left="20"/>
              <w:jc w:val="both"/>
            </w:pPr>
            <w:r>
              <w:rPr>
                <w:rFonts w:ascii="Times New Roman"/>
                <w:b w:val="false"/>
                <w:i w:val="false"/>
                <w:color w:val="000000"/>
                <w:sz w:val="20"/>
              </w:rPr>
              <w:t>
502.</w:t>
            </w:r>
          </w:p>
          <w:bookmarkEnd w:id="1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30"/>
          <w:p>
            <w:pPr>
              <w:spacing w:after="20"/>
              <w:ind w:left="20"/>
              <w:jc w:val="both"/>
            </w:pPr>
            <w:r>
              <w:rPr>
                <w:rFonts w:ascii="Times New Roman"/>
                <w:b w:val="false"/>
                <w:i w:val="false"/>
                <w:color w:val="000000"/>
                <w:sz w:val="20"/>
              </w:rPr>
              <w:t>
503.</w:t>
            </w:r>
          </w:p>
          <w:bookmarkEnd w:id="1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/сост. Верижникова Т.А., Подрудкова Е.А.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31"/>
          <w:p>
            <w:pPr>
              <w:spacing w:after="20"/>
              <w:ind w:left="20"/>
              <w:jc w:val="both"/>
            </w:pPr>
            <w:r>
              <w:rPr>
                <w:rFonts w:ascii="Times New Roman"/>
                <w:b w:val="false"/>
                <w:i w:val="false"/>
                <w:color w:val="000000"/>
                <w:sz w:val="20"/>
              </w:rPr>
              <w:t>
504.</w:t>
            </w:r>
          </w:p>
          <w:bookmarkEnd w:id="1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2"/>
          <w:p>
            <w:pPr>
              <w:spacing w:after="20"/>
              <w:ind w:left="20"/>
              <w:jc w:val="both"/>
            </w:pPr>
            <w:r>
              <w:rPr>
                <w:rFonts w:ascii="Times New Roman"/>
                <w:b w:val="false"/>
                <w:i w:val="false"/>
                <w:color w:val="000000"/>
                <w:sz w:val="20"/>
              </w:rPr>
              <w:t>
505.</w:t>
            </w:r>
          </w:p>
          <w:bookmarkEnd w:id="1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33"/>
          <w:p>
            <w:pPr>
              <w:spacing w:after="20"/>
              <w:ind w:left="20"/>
              <w:jc w:val="both"/>
            </w:pPr>
            <w:r>
              <w:rPr>
                <w:rFonts w:ascii="Times New Roman"/>
                <w:b w:val="false"/>
                <w:i w:val="false"/>
                <w:color w:val="000000"/>
                <w:sz w:val="20"/>
              </w:rPr>
              <w:t>
506.</w:t>
            </w:r>
          </w:p>
          <w:bookmarkEnd w:id="1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В четыре руки /сост. Бабасян Н.Л.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34"/>
          <w:p>
            <w:pPr>
              <w:spacing w:after="20"/>
              <w:ind w:left="20"/>
              <w:jc w:val="both"/>
            </w:pPr>
            <w:r>
              <w:rPr>
                <w:rFonts w:ascii="Times New Roman"/>
                <w:b w:val="false"/>
                <w:i w:val="false"/>
                <w:color w:val="000000"/>
                <w:sz w:val="20"/>
              </w:rPr>
              <w:t>
507.</w:t>
            </w:r>
          </w:p>
          <w:bookmarkEnd w:id="1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 /сост. Бабасян Н.Л.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35"/>
          <w:p>
            <w:pPr>
              <w:spacing w:after="20"/>
              <w:ind w:left="20"/>
              <w:jc w:val="both"/>
            </w:pPr>
            <w:r>
              <w:rPr>
                <w:rFonts w:ascii="Times New Roman"/>
                <w:b w:val="false"/>
                <w:i w:val="false"/>
                <w:color w:val="000000"/>
                <w:sz w:val="20"/>
              </w:rPr>
              <w:t>
508.</w:t>
            </w:r>
          </w:p>
          <w:bookmarkEnd w:id="1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 Общая ред. Новожилова /сост.- переложение Петренко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36"/>
          <w:p>
            <w:pPr>
              <w:spacing w:after="20"/>
              <w:ind w:left="20"/>
              <w:jc w:val="both"/>
            </w:pPr>
            <w:r>
              <w:rPr>
                <w:rFonts w:ascii="Times New Roman"/>
                <w:b w:val="false"/>
                <w:i w:val="false"/>
                <w:color w:val="000000"/>
                <w:sz w:val="20"/>
              </w:rPr>
              <w:t>
509.</w:t>
            </w:r>
          </w:p>
          <w:bookmarkEnd w:id="1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Играю на синтезаторе: Выпуск 2: Хрестоматия педагогического репертуара /сост.- перелож. </w:t>
            </w:r>
            <w:r>
              <w:br/>
            </w:r>
            <w:r>
              <w:rPr>
                <w:rFonts w:ascii="Times New Roman"/>
                <w:b w:val="false"/>
                <w:i w:val="false"/>
                <w:color w:val="000000"/>
                <w:sz w:val="20"/>
              </w:rPr>
              <w:t xml:space="preserve">
Новожилов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37"/>
          <w:p>
            <w:pPr>
              <w:spacing w:after="20"/>
              <w:ind w:left="20"/>
              <w:jc w:val="both"/>
            </w:pPr>
            <w:r>
              <w:rPr>
                <w:rFonts w:ascii="Times New Roman"/>
                <w:b w:val="false"/>
                <w:i w:val="false"/>
                <w:color w:val="000000"/>
                <w:sz w:val="20"/>
              </w:rPr>
              <w:t>
510.</w:t>
            </w:r>
          </w:p>
          <w:bookmarkEnd w:id="1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 /сост.- переложение</w:t>
            </w:r>
            <w:r>
              <w:br/>
            </w:r>
            <w:r>
              <w:rPr>
                <w:rFonts w:ascii="Times New Roman"/>
                <w:b w:val="false"/>
                <w:i w:val="false"/>
                <w:color w:val="000000"/>
                <w:sz w:val="20"/>
              </w:rPr>
              <w:t xml:space="preserve">
Петренко Л.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8"/>
          <w:p>
            <w:pPr>
              <w:spacing w:after="20"/>
              <w:ind w:left="20"/>
              <w:jc w:val="both"/>
            </w:pPr>
            <w:r>
              <w:rPr>
                <w:rFonts w:ascii="Times New Roman"/>
                <w:b w:val="false"/>
                <w:i w:val="false"/>
                <w:color w:val="000000"/>
                <w:sz w:val="20"/>
              </w:rPr>
              <w:t>
511.</w:t>
            </w:r>
          </w:p>
          <w:bookmarkEnd w:id="1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Для скрипки и фортепиано/ Ред. Д. Ойстраха и Л. Оборина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39"/>
          <w:p>
            <w:pPr>
              <w:spacing w:after="20"/>
              <w:ind w:left="20"/>
              <w:jc w:val="both"/>
            </w:pPr>
            <w:r>
              <w:rPr>
                <w:rFonts w:ascii="Times New Roman"/>
                <w:b w:val="false"/>
                <w:i w:val="false"/>
                <w:color w:val="000000"/>
                <w:sz w:val="20"/>
              </w:rPr>
              <w:t>
512.</w:t>
            </w:r>
          </w:p>
          <w:bookmarkEnd w:id="1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7: Для скрипки и фортепиано/ Ред. Д. Ойстраха и Л. Оборина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40"/>
          <w:p>
            <w:pPr>
              <w:spacing w:after="20"/>
              <w:ind w:left="20"/>
              <w:jc w:val="both"/>
            </w:pPr>
            <w:r>
              <w:rPr>
                <w:rFonts w:ascii="Times New Roman"/>
                <w:b w:val="false"/>
                <w:i w:val="false"/>
                <w:color w:val="000000"/>
                <w:sz w:val="20"/>
              </w:rPr>
              <w:t>
513.</w:t>
            </w:r>
          </w:p>
          <w:bookmarkEnd w:id="1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Брамс И. Венгерские танцы: Обработка для скрипки и фортепиано/ Ред. Й. Иоахима и Ф. Крейслера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1"/>
          <w:p>
            <w:pPr>
              <w:spacing w:after="20"/>
              <w:ind w:left="20"/>
              <w:jc w:val="both"/>
            </w:pPr>
            <w:r>
              <w:rPr>
                <w:rFonts w:ascii="Times New Roman"/>
                <w:b w:val="false"/>
                <w:i w:val="false"/>
                <w:color w:val="000000"/>
                <w:sz w:val="20"/>
              </w:rPr>
              <w:t>
514.</w:t>
            </w:r>
          </w:p>
          <w:bookmarkEnd w:id="1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Йорданова Й. Букварь для маленьких скрипачей - 1: Учебное пособие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42"/>
          <w:p>
            <w:pPr>
              <w:spacing w:after="20"/>
              <w:ind w:left="20"/>
              <w:jc w:val="both"/>
            </w:pPr>
            <w:r>
              <w:rPr>
                <w:rFonts w:ascii="Times New Roman"/>
                <w:b w:val="false"/>
                <w:i w:val="false"/>
                <w:color w:val="000000"/>
                <w:sz w:val="20"/>
              </w:rPr>
              <w:t>
515.</w:t>
            </w:r>
          </w:p>
          <w:bookmarkEnd w:id="1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43"/>
          <w:p>
            <w:pPr>
              <w:spacing w:after="20"/>
              <w:ind w:left="20"/>
              <w:jc w:val="both"/>
            </w:pPr>
            <w:r>
              <w:rPr>
                <w:rFonts w:ascii="Times New Roman"/>
                <w:b w:val="false"/>
                <w:i w:val="false"/>
                <w:color w:val="000000"/>
                <w:sz w:val="20"/>
              </w:rPr>
              <w:t>
516.</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Паганини Н. 24 каприса: Для скрипки соло/ Ред.А.И.Ямпольского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44"/>
          <w:p>
            <w:pPr>
              <w:spacing w:after="20"/>
              <w:ind w:left="20"/>
              <w:jc w:val="both"/>
            </w:pPr>
            <w:r>
              <w:rPr>
                <w:rFonts w:ascii="Times New Roman"/>
                <w:b w:val="false"/>
                <w:i w:val="false"/>
                <w:color w:val="000000"/>
                <w:sz w:val="20"/>
              </w:rPr>
              <w:t>
517.</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Этюд в форме вальса/Обработка для скрипки и фортепиано Э.Изаи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45"/>
          <w:p>
            <w:pPr>
              <w:spacing w:after="20"/>
              <w:ind w:left="20"/>
              <w:jc w:val="both"/>
            </w:pPr>
            <w:r>
              <w:rPr>
                <w:rFonts w:ascii="Times New Roman"/>
                <w:b w:val="false"/>
                <w:i w:val="false"/>
                <w:color w:val="000000"/>
                <w:sz w:val="20"/>
              </w:rPr>
              <w:t>
518.</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6"/>
          <w:p>
            <w:pPr>
              <w:spacing w:after="20"/>
              <w:ind w:left="20"/>
              <w:jc w:val="both"/>
            </w:pPr>
            <w:r>
              <w:rPr>
                <w:rFonts w:ascii="Times New Roman"/>
                <w:b w:val="false"/>
                <w:i w:val="false"/>
                <w:color w:val="000000"/>
                <w:sz w:val="20"/>
              </w:rPr>
              <w:t>
519.</w:t>
            </w:r>
          </w:p>
          <w:bookmarkEnd w:id="1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ПКФ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7"/>
          <w:p>
            <w:pPr>
              <w:spacing w:after="20"/>
              <w:ind w:left="20"/>
              <w:jc w:val="both"/>
            </w:pPr>
            <w:r>
              <w:rPr>
                <w:rFonts w:ascii="Times New Roman"/>
                <w:b w:val="false"/>
                <w:i w:val="false"/>
                <w:color w:val="000000"/>
                <w:sz w:val="20"/>
              </w:rPr>
              <w:t>
520.</w:t>
            </w:r>
          </w:p>
          <w:bookmarkEnd w:id="1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1. Пьесы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48"/>
          <w:p>
            <w:pPr>
              <w:spacing w:after="20"/>
              <w:ind w:left="20"/>
              <w:jc w:val="both"/>
            </w:pPr>
            <w:r>
              <w:rPr>
                <w:rFonts w:ascii="Times New Roman"/>
                <w:b w:val="false"/>
                <w:i w:val="false"/>
                <w:color w:val="000000"/>
                <w:sz w:val="20"/>
              </w:rPr>
              <w:t>
521.</w:t>
            </w:r>
          </w:p>
          <w:bookmarkEnd w:id="1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49"/>
          <w:p>
            <w:pPr>
              <w:spacing w:after="20"/>
              <w:ind w:left="20"/>
              <w:jc w:val="both"/>
            </w:pPr>
            <w:r>
              <w:rPr>
                <w:rFonts w:ascii="Times New Roman"/>
                <w:b w:val="false"/>
                <w:i w:val="false"/>
                <w:color w:val="000000"/>
                <w:sz w:val="20"/>
              </w:rPr>
              <w:t>
522.</w:t>
            </w:r>
          </w:p>
          <w:bookmarkEnd w:id="1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1. Пьесы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50"/>
          <w:p>
            <w:pPr>
              <w:spacing w:after="20"/>
              <w:ind w:left="20"/>
              <w:jc w:val="both"/>
            </w:pPr>
            <w:r>
              <w:rPr>
                <w:rFonts w:ascii="Times New Roman"/>
                <w:b w:val="false"/>
                <w:i w:val="false"/>
                <w:color w:val="000000"/>
                <w:sz w:val="20"/>
              </w:rPr>
              <w:t>
523.</w:t>
            </w:r>
          </w:p>
          <w:bookmarkEnd w:id="1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51"/>
          <w:p>
            <w:pPr>
              <w:spacing w:after="20"/>
              <w:ind w:left="20"/>
              <w:jc w:val="both"/>
            </w:pPr>
            <w:r>
              <w:rPr>
                <w:rFonts w:ascii="Times New Roman"/>
                <w:b w:val="false"/>
                <w:i w:val="false"/>
                <w:color w:val="000000"/>
                <w:sz w:val="20"/>
              </w:rPr>
              <w:t>
524.</w:t>
            </w:r>
          </w:p>
          <w:bookmarkEnd w:id="1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 /сост. Уткин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52"/>
          <w:p>
            <w:pPr>
              <w:spacing w:after="20"/>
              <w:ind w:left="20"/>
              <w:jc w:val="both"/>
            </w:pPr>
            <w:r>
              <w:rPr>
                <w:rFonts w:ascii="Times New Roman"/>
                <w:b w:val="false"/>
                <w:i w:val="false"/>
                <w:color w:val="000000"/>
                <w:sz w:val="20"/>
              </w:rPr>
              <w:t>
525.</w:t>
            </w:r>
          </w:p>
          <w:bookmarkEnd w:id="1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альбом. Выпуск 2: Пьесы для скрипки и фортепиано /сост. Ямпольский Т.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3"/>
          <w:p>
            <w:pPr>
              <w:spacing w:after="20"/>
              <w:ind w:left="20"/>
              <w:jc w:val="both"/>
            </w:pPr>
            <w:r>
              <w:rPr>
                <w:rFonts w:ascii="Times New Roman"/>
                <w:b w:val="false"/>
                <w:i w:val="false"/>
                <w:color w:val="000000"/>
                <w:sz w:val="20"/>
              </w:rPr>
              <w:t>
526.</w:t>
            </w:r>
          </w:p>
          <w:bookmarkEnd w:id="1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 /сост. Ямпольский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54"/>
          <w:p>
            <w:pPr>
              <w:spacing w:after="20"/>
              <w:ind w:left="20"/>
              <w:jc w:val="both"/>
            </w:pPr>
            <w:r>
              <w:rPr>
                <w:rFonts w:ascii="Times New Roman"/>
                <w:b w:val="false"/>
                <w:i w:val="false"/>
                <w:color w:val="000000"/>
                <w:sz w:val="20"/>
              </w:rPr>
              <w:t>
527.</w:t>
            </w:r>
          </w:p>
          <w:bookmarkEnd w:id="1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  В.Тонха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55"/>
          <w:p>
            <w:pPr>
              <w:spacing w:after="20"/>
              <w:ind w:left="20"/>
              <w:jc w:val="both"/>
            </w:pPr>
            <w:r>
              <w:rPr>
                <w:rFonts w:ascii="Times New Roman"/>
                <w:b w:val="false"/>
                <w:i w:val="false"/>
                <w:color w:val="000000"/>
                <w:sz w:val="20"/>
              </w:rPr>
              <w:t>
528.</w:t>
            </w:r>
          </w:p>
          <w:bookmarkEnd w:id="1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Сюиты: Для виолончели соло/Редакция А. Власова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56"/>
          <w:p>
            <w:pPr>
              <w:spacing w:after="20"/>
              <w:ind w:left="20"/>
              <w:jc w:val="both"/>
            </w:pPr>
            <w:r>
              <w:rPr>
                <w:rFonts w:ascii="Times New Roman"/>
                <w:b w:val="false"/>
                <w:i w:val="false"/>
                <w:color w:val="000000"/>
                <w:sz w:val="20"/>
              </w:rPr>
              <w:t>
529.</w:t>
            </w:r>
          </w:p>
          <w:bookmarkEnd w:id="1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Вивальди А. Концерт соль минор: Для виолончели с оркестром/ Перелож. для виолончели и фортепиано.  ред. М.Ростроповича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7"/>
          <w:p>
            <w:pPr>
              <w:spacing w:after="20"/>
              <w:ind w:left="20"/>
              <w:jc w:val="both"/>
            </w:pPr>
            <w:r>
              <w:rPr>
                <w:rFonts w:ascii="Times New Roman"/>
                <w:b w:val="false"/>
                <w:i w:val="false"/>
                <w:color w:val="000000"/>
                <w:sz w:val="20"/>
              </w:rPr>
              <w:t>
530.</w:t>
            </w:r>
          </w:p>
          <w:bookmarkEnd w:id="1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Шопен Ф. Ноктюрн; Мазурка: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58"/>
          <w:p>
            <w:pPr>
              <w:spacing w:after="20"/>
              <w:ind w:left="20"/>
              <w:jc w:val="both"/>
            </w:pPr>
            <w:r>
              <w:rPr>
                <w:rFonts w:ascii="Times New Roman"/>
                <w:b w:val="false"/>
                <w:i w:val="false"/>
                <w:color w:val="000000"/>
                <w:sz w:val="20"/>
              </w:rPr>
              <w:t>
531.</w:t>
            </w:r>
          </w:p>
          <w:bookmarkEnd w:id="1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59"/>
          <w:p>
            <w:pPr>
              <w:spacing w:after="20"/>
              <w:ind w:left="20"/>
              <w:jc w:val="both"/>
            </w:pPr>
            <w:r>
              <w:rPr>
                <w:rFonts w:ascii="Times New Roman"/>
                <w:b w:val="false"/>
                <w:i w:val="false"/>
                <w:color w:val="000000"/>
                <w:sz w:val="20"/>
              </w:rPr>
              <w:t>
532.</w:t>
            </w:r>
          </w:p>
          <w:bookmarkEnd w:id="1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60"/>
          <w:p>
            <w:pPr>
              <w:spacing w:after="20"/>
              <w:ind w:left="20"/>
              <w:jc w:val="both"/>
            </w:pPr>
            <w:r>
              <w:rPr>
                <w:rFonts w:ascii="Times New Roman"/>
                <w:b w:val="false"/>
                <w:i w:val="false"/>
                <w:color w:val="000000"/>
                <w:sz w:val="20"/>
              </w:rPr>
              <w:t>
533.</w:t>
            </w:r>
          </w:p>
          <w:bookmarkEnd w:id="1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61"/>
          <w:p>
            <w:pPr>
              <w:spacing w:after="20"/>
              <w:ind w:left="20"/>
              <w:jc w:val="both"/>
            </w:pPr>
            <w:r>
              <w:rPr>
                <w:rFonts w:ascii="Times New Roman"/>
                <w:b w:val="false"/>
                <w:i w:val="false"/>
                <w:color w:val="000000"/>
                <w:sz w:val="20"/>
              </w:rPr>
              <w:t>
534.</w:t>
            </w:r>
          </w:p>
          <w:bookmarkEnd w:id="1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62"/>
          <w:p>
            <w:pPr>
              <w:spacing w:after="20"/>
              <w:ind w:left="20"/>
              <w:jc w:val="both"/>
            </w:pPr>
            <w:r>
              <w:rPr>
                <w:rFonts w:ascii="Times New Roman"/>
                <w:b w:val="false"/>
                <w:i w:val="false"/>
                <w:color w:val="000000"/>
                <w:sz w:val="20"/>
              </w:rPr>
              <w:t>
535.</w:t>
            </w:r>
          </w:p>
          <w:bookmarkEnd w:id="1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 /сост. Куус И., Оликова И., Полупан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63"/>
          <w:p>
            <w:pPr>
              <w:spacing w:after="20"/>
              <w:ind w:left="20"/>
              <w:jc w:val="both"/>
            </w:pPr>
            <w:r>
              <w:rPr>
                <w:rFonts w:ascii="Times New Roman"/>
                <w:b w:val="false"/>
                <w:i w:val="false"/>
                <w:color w:val="000000"/>
                <w:sz w:val="20"/>
              </w:rPr>
              <w:t>
536.</w:t>
            </w:r>
          </w:p>
          <w:bookmarkEnd w:id="1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64"/>
          <w:p>
            <w:pPr>
              <w:spacing w:after="20"/>
              <w:ind w:left="20"/>
              <w:jc w:val="both"/>
            </w:pPr>
            <w:r>
              <w:rPr>
                <w:rFonts w:ascii="Times New Roman"/>
                <w:b w:val="false"/>
                <w:i w:val="false"/>
                <w:color w:val="000000"/>
                <w:sz w:val="20"/>
              </w:rPr>
              <w:t>
537.</w:t>
            </w:r>
          </w:p>
          <w:bookmarkEnd w:id="1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Этюды для виолончели: Старшие классы ДМШ /сост. Бострем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65"/>
          <w:p>
            <w:pPr>
              <w:spacing w:after="20"/>
              <w:ind w:left="20"/>
              <w:jc w:val="both"/>
            </w:pPr>
            <w:r>
              <w:rPr>
                <w:rFonts w:ascii="Times New Roman"/>
                <w:b w:val="false"/>
                <w:i w:val="false"/>
                <w:color w:val="000000"/>
                <w:sz w:val="20"/>
              </w:rPr>
              <w:t>
538.</w:t>
            </w:r>
          </w:p>
          <w:bookmarkEnd w:id="1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произведения: Переложение для шестиструнной гитары / Сост., переложение, исполнительный редактор    В. Агабабова.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66"/>
          <w:p>
            <w:pPr>
              <w:spacing w:after="20"/>
              <w:ind w:left="20"/>
              <w:jc w:val="both"/>
            </w:pPr>
            <w:r>
              <w:rPr>
                <w:rFonts w:ascii="Times New Roman"/>
                <w:b w:val="false"/>
                <w:i w:val="false"/>
                <w:color w:val="000000"/>
                <w:sz w:val="20"/>
              </w:rPr>
              <w:t>
539.</w:t>
            </w:r>
          </w:p>
          <w:bookmarkEnd w:id="1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Звездная ночь: Популярные танго в нетрудном переложении для шестиструнной гитары /сост. Кроха 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67"/>
          <w:p>
            <w:pPr>
              <w:spacing w:after="20"/>
              <w:ind w:left="20"/>
              <w:jc w:val="both"/>
            </w:pPr>
            <w:r>
              <w:rPr>
                <w:rFonts w:ascii="Times New Roman"/>
                <w:b w:val="false"/>
                <w:i w:val="false"/>
                <w:color w:val="000000"/>
                <w:sz w:val="20"/>
              </w:rPr>
              <w:t>
540.</w:t>
            </w:r>
          </w:p>
          <w:bookmarkEnd w:id="1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68"/>
          <w:p>
            <w:pPr>
              <w:spacing w:after="20"/>
              <w:ind w:left="20"/>
              <w:jc w:val="both"/>
            </w:pPr>
            <w:r>
              <w:rPr>
                <w:rFonts w:ascii="Times New Roman"/>
                <w:b w:val="false"/>
                <w:i w:val="false"/>
                <w:color w:val="000000"/>
                <w:sz w:val="20"/>
              </w:rPr>
              <w:t>
541.</w:t>
            </w:r>
          </w:p>
          <w:bookmarkEnd w:id="1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/сост. Должиков Ю.: Для музыкальных училищ</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69"/>
          <w:p>
            <w:pPr>
              <w:spacing w:after="20"/>
              <w:ind w:left="20"/>
              <w:jc w:val="both"/>
            </w:pPr>
            <w:r>
              <w:rPr>
                <w:rFonts w:ascii="Times New Roman"/>
                <w:b w:val="false"/>
                <w:i w:val="false"/>
                <w:color w:val="000000"/>
                <w:sz w:val="20"/>
              </w:rPr>
              <w:t>
542.</w:t>
            </w:r>
          </w:p>
          <w:bookmarkEnd w:id="1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Концертные пьесы для флейты и фортепиано /сост. Должиков Ю.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70"/>
          <w:p>
            <w:pPr>
              <w:spacing w:after="20"/>
              <w:ind w:left="20"/>
              <w:jc w:val="both"/>
            </w:pPr>
            <w:r>
              <w:rPr>
                <w:rFonts w:ascii="Times New Roman"/>
                <w:b w:val="false"/>
                <w:i w:val="false"/>
                <w:color w:val="000000"/>
                <w:sz w:val="20"/>
              </w:rPr>
              <w:t>
543.</w:t>
            </w:r>
          </w:p>
          <w:bookmarkEnd w:id="1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Хики Ш. Соната: Для флейты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71"/>
          <w:p>
            <w:pPr>
              <w:spacing w:after="20"/>
              <w:ind w:left="20"/>
              <w:jc w:val="both"/>
            </w:pPr>
            <w:r>
              <w:rPr>
                <w:rFonts w:ascii="Times New Roman"/>
                <w:b w:val="false"/>
                <w:i w:val="false"/>
                <w:color w:val="000000"/>
                <w:sz w:val="20"/>
              </w:rPr>
              <w:t>
544.</w:t>
            </w:r>
          </w:p>
          <w:bookmarkEnd w:id="1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блокфлейты: 1-3 классы ДМШ: Пьесы. Часть 1 /ред-сост. Пушечников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72"/>
          <w:p>
            <w:pPr>
              <w:spacing w:after="20"/>
              <w:ind w:left="20"/>
              <w:jc w:val="both"/>
            </w:pPr>
            <w:r>
              <w:rPr>
                <w:rFonts w:ascii="Times New Roman"/>
                <w:b w:val="false"/>
                <w:i w:val="false"/>
                <w:color w:val="000000"/>
                <w:sz w:val="20"/>
              </w:rPr>
              <w:t>
545.</w:t>
            </w:r>
          </w:p>
          <w:bookmarkEnd w:id="1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флейты: 3-4 классы ДМШ: Пьесы, этюды, ансамбли /сост. Должиков Ю.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73"/>
          <w:p>
            <w:pPr>
              <w:spacing w:after="20"/>
              <w:ind w:left="20"/>
              <w:jc w:val="both"/>
            </w:pPr>
            <w:r>
              <w:rPr>
                <w:rFonts w:ascii="Times New Roman"/>
                <w:b w:val="false"/>
                <w:i w:val="false"/>
                <w:color w:val="000000"/>
                <w:sz w:val="20"/>
              </w:rPr>
              <w:t>
546.</w:t>
            </w:r>
          </w:p>
          <w:bookmarkEnd w:id="1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 /сост. Должиков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74"/>
          <w:p>
            <w:pPr>
              <w:spacing w:after="20"/>
              <w:ind w:left="20"/>
              <w:jc w:val="both"/>
            </w:pPr>
            <w:r>
              <w:rPr>
                <w:rFonts w:ascii="Times New Roman"/>
                <w:b w:val="false"/>
                <w:i w:val="false"/>
                <w:color w:val="000000"/>
                <w:sz w:val="20"/>
              </w:rPr>
              <w:t>
547.</w:t>
            </w:r>
          </w:p>
          <w:bookmarkEnd w:id="1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75"/>
          <w:p>
            <w:pPr>
              <w:spacing w:after="20"/>
              <w:ind w:left="20"/>
              <w:jc w:val="both"/>
            </w:pPr>
            <w:r>
              <w:rPr>
                <w:rFonts w:ascii="Times New Roman"/>
                <w:b w:val="false"/>
                <w:i w:val="false"/>
                <w:color w:val="000000"/>
                <w:sz w:val="20"/>
              </w:rPr>
              <w:t>
548.</w:t>
            </w:r>
          </w:p>
          <w:bookmarkEnd w:id="1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76"/>
          <w:p>
            <w:pPr>
              <w:spacing w:after="20"/>
              <w:ind w:left="20"/>
              <w:jc w:val="both"/>
            </w:pPr>
            <w:r>
              <w:rPr>
                <w:rFonts w:ascii="Times New Roman"/>
                <w:b w:val="false"/>
                <w:i w:val="false"/>
                <w:color w:val="000000"/>
                <w:sz w:val="20"/>
              </w:rPr>
              <w:t>
549.</w:t>
            </w:r>
          </w:p>
          <w:bookmarkEnd w:id="1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 /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77"/>
          <w:p>
            <w:pPr>
              <w:spacing w:after="20"/>
              <w:ind w:left="20"/>
              <w:jc w:val="both"/>
            </w:pPr>
            <w:r>
              <w:rPr>
                <w:rFonts w:ascii="Times New Roman"/>
                <w:b w:val="false"/>
                <w:i w:val="false"/>
                <w:color w:val="000000"/>
                <w:sz w:val="20"/>
              </w:rPr>
              <w:t>
550.</w:t>
            </w:r>
          </w:p>
          <w:bookmarkEnd w:id="1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78"/>
          <w:p>
            <w:pPr>
              <w:spacing w:after="20"/>
              <w:ind w:left="20"/>
              <w:jc w:val="both"/>
            </w:pPr>
            <w:r>
              <w:rPr>
                <w:rFonts w:ascii="Times New Roman"/>
                <w:b w:val="false"/>
                <w:i w:val="false"/>
                <w:color w:val="000000"/>
                <w:sz w:val="20"/>
              </w:rPr>
              <w:t>
551.</w:t>
            </w:r>
          </w:p>
          <w:bookmarkEnd w:id="1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79"/>
          <w:p>
            <w:pPr>
              <w:spacing w:after="20"/>
              <w:ind w:left="20"/>
              <w:jc w:val="both"/>
            </w:pPr>
            <w:r>
              <w:rPr>
                <w:rFonts w:ascii="Times New Roman"/>
                <w:b w:val="false"/>
                <w:i w:val="false"/>
                <w:color w:val="000000"/>
                <w:sz w:val="20"/>
              </w:rPr>
              <w:t>
552.</w:t>
            </w:r>
          </w:p>
          <w:bookmarkEnd w:id="1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 /сост. Петров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80"/>
          <w:p>
            <w:pPr>
              <w:spacing w:after="20"/>
              <w:ind w:left="20"/>
              <w:jc w:val="both"/>
            </w:pPr>
            <w:r>
              <w:rPr>
                <w:rFonts w:ascii="Times New Roman"/>
                <w:b w:val="false"/>
                <w:i w:val="false"/>
                <w:color w:val="000000"/>
                <w:sz w:val="20"/>
              </w:rPr>
              <w:t>
553.</w:t>
            </w:r>
          </w:p>
          <w:bookmarkEnd w:id="1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81"/>
          <w:p>
            <w:pPr>
              <w:spacing w:after="20"/>
              <w:ind w:left="20"/>
              <w:jc w:val="both"/>
            </w:pPr>
            <w:r>
              <w:rPr>
                <w:rFonts w:ascii="Times New Roman"/>
                <w:b w:val="false"/>
                <w:i w:val="false"/>
                <w:color w:val="000000"/>
                <w:sz w:val="20"/>
              </w:rPr>
              <w:t>
554.</w:t>
            </w:r>
          </w:p>
          <w:bookmarkEnd w:id="1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82"/>
          <w:p>
            <w:pPr>
              <w:spacing w:after="20"/>
              <w:ind w:left="20"/>
              <w:jc w:val="both"/>
            </w:pPr>
            <w:r>
              <w:rPr>
                <w:rFonts w:ascii="Times New Roman"/>
                <w:b w:val="false"/>
                <w:i w:val="false"/>
                <w:color w:val="000000"/>
                <w:sz w:val="20"/>
              </w:rPr>
              <w:t>
555.</w:t>
            </w:r>
          </w:p>
          <w:bookmarkEnd w:id="1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83"/>
          <w:p>
            <w:pPr>
              <w:spacing w:after="20"/>
              <w:ind w:left="20"/>
              <w:jc w:val="both"/>
            </w:pPr>
            <w:r>
              <w:rPr>
                <w:rFonts w:ascii="Times New Roman"/>
                <w:b w:val="false"/>
                <w:i w:val="false"/>
                <w:color w:val="000000"/>
                <w:sz w:val="20"/>
              </w:rPr>
              <w:t>
556.</w:t>
            </w:r>
          </w:p>
          <w:bookmarkEnd w:id="1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Джазовая галерея - 3: Лучшие мелодии ХХ века: Обработка для саксофона и фортепиано  Б. Ривчуна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84"/>
          <w:p>
            <w:pPr>
              <w:spacing w:after="20"/>
              <w:ind w:left="20"/>
              <w:jc w:val="both"/>
            </w:pPr>
            <w:r>
              <w:rPr>
                <w:rFonts w:ascii="Times New Roman"/>
                <w:b w:val="false"/>
                <w:i w:val="false"/>
                <w:color w:val="000000"/>
                <w:sz w:val="20"/>
              </w:rPr>
              <w:t>
557.</w:t>
            </w:r>
          </w:p>
          <w:bookmarkEnd w:id="1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 Е. Карпухина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85"/>
          <w:p>
            <w:pPr>
              <w:spacing w:after="20"/>
              <w:ind w:left="20"/>
              <w:jc w:val="both"/>
            </w:pPr>
            <w:r>
              <w:rPr>
                <w:rFonts w:ascii="Times New Roman"/>
                <w:b w:val="false"/>
                <w:i w:val="false"/>
                <w:color w:val="000000"/>
                <w:sz w:val="20"/>
              </w:rPr>
              <w:t>
558.</w:t>
            </w:r>
          </w:p>
          <w:bookmarkEnd w:id="1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 /сост. Полех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86"/>
          <w:p>
            <w:pPr>
              <w:spacing w:after="20"/>
              <w:ind w:left="20"/>
              <w:jc w:val="both"/>
            </w:pPr>
            <w:r>
              <w:rPr>
                <w:rFonts w:ascii="Times New Roman"/>
                <w:b w:val="false"/>
                <w:i w:val="false"/>
                <w:color w:val="000000"/>
                <w:sz w:val="20"/>
              </w:rPr>
              <w:t>
559.</w:t>
            </w:r>
          </w:p>
          <w:bookmarkEnd w:id="1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Избранные пьесы. Переложение для валторны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87"/>
          <w:p>
            <w:pPr>
              <w:spacing w:after="20"/>
              <w:ind w:left="20"/>
              <w:jc w:val="both"/>
            </w:pPr>
            <w:r>
              <w:rPr>
                <w:rFonts w:ascii="Times New Roman"/>
                <w:b w:val="false"/>
                <w:i w:val="false"/>
                <w:color w:val="000000"/>
                <w:sz w:val="20"/>
              </w:rPr>
              <w:t>
560.</w:t>
            </w:r>
          </w:p>
          <w:bookmarkEnd w:id="1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 /сост. Докшицер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88"/>
          <w:p>
            <w:pPr>
              <w:spacing w:after="20"/>
              <w:ind w:left="20"/>
              <w:jc w:val="both"/>
            </w:pPr>
            <w:r>
              <w:rPr>
                <w:rFonts w:ascii="Times New Roman"/>
                <w:b w:val="false"/>
                <w:i w:val="false"/>
                <w:color w:val="000000"/>
                <w:sz w:val="20"/>
              </w:rPr>
              <w:t>
561.</w:t>
            </w:r>
          </w:p>
          <w:bookmarkEnd w:id="1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Школа игры на тромбоне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89"/>
          <w:p>
            <w:pPr>
              <w:spacing w:after="20"/>
              <w:ind w:left="20"/>
              <w:jc w:val="both"/>
            </w:pPr>
            <w:r>
              <w:rPr>
                <w:rFonts w:ascii="Times New Roman"/>
                <w:b w:val="false"/>
                <w:i w:val="false"/>
                <w:color w:val="000000"/>
                <w:sz w:val="20"/>
              </w:rPr>
              <w:t>
562.</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 /сост. Григорьев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90"/>
          <w:p>
            <w:pPr>
              <w:spacing w:after="20"/>
              <w:ind w:left="20"/>
              <w:jc w:val="both"/>
            </w:pPr>
            <w:r>
              <w:rPr>
                <w:rFonts w:ascii="Times New Roman"/>
                <w:b w:val="false"/>
                <w:i w:val="false"/>
                <w:color w:val="000000"/>
                <w:sz w:val="20"/>
              </w:rPr>
              <w:t>
563.</w:t>
            </w:r>
          </w:p>
          <w:bookmarkEnd w:id="1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 /ред-сост. Липс Ф.Р.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1"/>
          <w:p>
            <w:pPr>
              <w:spacing w:after="20"/>
              <w:ind w:left="20"/>
              <w:jc w:val="both"/>
            </w:pPr>
            <w:r>
              <w:rPr>
                <w:rFonts w:ascii="Times New Roman"/>
                <w:b w:val="false"/>
                <w:i w:val="false"/>
                <w:color w:val="000000"/>
                <w:sz w:val="20"/>
              </w:rPr>
              <w:t>
564.</w:t>
            </w:r>
          </w:p>
          <w:bookmarkEnd w:id="1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1: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92"/>
          <w:p>
            <w:pPr>
              <w:spacing w:after="20"/>
              <w:ind w:left="20"/>
              <w:jc w:val="both"/>
            </w:pPr>
            <w:r>
              <w:rPr>
                <w:rFonts w:ascii="Times New Roman"/>
                <w:b w:val="false"/>
                <w:i w:val="false"/>
                <w:color w:val="000000"/>
                <w:sz w:val="20"/>
              </w:rPr>
              <w:t>
565.</w:t>
            </w:r>
          </w:p>
          <w:bookmarkEnd w:id="1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4: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93"/>
          <w:p>
            <w:pPr>
              <w:spacing w:after="20"/>
              <w:ind w:left="20"/>
              <w:jc w:val="both"/>
            </w:pPr>
            <w:r>
              <w:rPr>
                <w:rFonts w:ascii="Times New Roman"/>
                <w:b w:val="false"/>
                <w:i w:val="false"/>
                <w:color w:val="000000"/>
                <w:sz w:val="20"/>
              </w:rPr>
              <w:t>
566.</w:t>
            </w:r>
          </w:p>
          <w:bookmarkEnd w:id="1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5: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94"/>
          <w:p>
            <w:pPr>
              <w:spacing w:after="20"/>
              <w:ind w:left="20"/>
              <w:jc w:val="both"/>
            </w:pPr>
            <w:r>
              <w:rPr>
                <w:rFonts w:ascii="Times New Roman"/>
                <w:b w:val="false"/>
                <w:i w:val="false"/>
                <w:color w:val="000000"/>
                <w:sz w:val="20"/>
              </w:rPr>
              <w:t>
567.</w:t>
            </w:r>
          </w:p>
          <w:bookmarkEnd w:id="1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6: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95"/>
          <w:p>
            <w:pPr>
              <w:spacing w:after="20"/>
              <w:ind w:left="20"/>
              <w:jc w:val="both"/>
            </w:pPr>
            <w:r>
              <w:rPr>
                <w:rFonts w:ascii="Times New Roman"/>
                <w:b w:val="false"/>
                <w:i w:val="false"/>
                <w:color w:val="000000"/>
                <w:sz w:val="20"/>
              </w:rPr>
              <w:t>
568.</w:t>
            </w:r>
          </w:p>
          <w:bookmarkEnd w:id="1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7: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96"/>
          <w:p>
            <w:pPr>
              <w:spacing w:after="20"/>
              <w:ind w:left="20"/>
              <w:jc w:val="both"/>
            </w:pPr>
            <w:r>
              <w:rPr>
                <w:rFonts w:ascii="Times New Roman"/>
                <w:b w:val="false"/>
                <w:i w:val="false"/>
                <w:color w:val="000000"/>
                <w:sz w:val="20"/>
              </w:rPr>
              <w:t>
569.</w:t>
            </w:r>
          </w:p>
          <w:bookmarkEnd w:id="1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 : Дж. Гершвин, А. Розенблат, С. Беринский, В. Беляев /сост.- исполнительный редактор Липс Ф.Р.: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7"/>
          <w:p>
            <w:pPr>
              <w:spacing w:after="20"/>
              <w:ind w:left="20"/>
              <w:jc w:val="both"/>
            </w:pPr>
            <w:r>
              <w:rPr>
                <w:rFonts w:ascii="Times New Roman"/>
                <w:b w:val="false"/>
                <w:i w:val="false"/>
                <w:color w:val="000000"/>
                <w:sz w:val="20"/>
              </w:rPr>
              <w:t>
570.</w:t>
            </w:r>
          </w:p>
          <w:bookmarkEnd w:id="1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Концертные пьесы. Баян или аккордеон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98"/>
          <w:p>
            <w:pPr>
              <w:spacing w:after="20"/>
              <w:ind w:left="20"/>
              <w:jc w:val="both"/>
            </w:pPr>
            <w:r>
              <w:rPr>
                <w:rFonts w:ascii="Times New Roman"/>
                <w:b w:val="false"/>
                <w:i w:val="false"/>
                <w:color w:val="000000"/>
                <w:sz w:val="20"/>
              </w:rPr>
              <w:t>
571.</w:t>
            </w:r>
          </w:p>
          <w:bookmarkEnd w:id="1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 А. Беляева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99"/>
          <w:p>
            <w:pPr>
              <w:spacing w:after="20"/>
              <w:ind w:left="20"/>
              <w:jc w:val="both"/>
            </w:pPr>
            <w:r>
              <w:rPr>
                <w:rFonts w:ascii="Times New Roman"/>
                <w:b w:val="false"/>
                <w:i w:val="false"/>
                <w:color w:val="000000"/>
                <w:sz w:val="20"/>
              </w:rPr>
              <w:t>
572.</w:t>
            </w:r>
          </w:p>
          <w:bookmarkEnd w:id="1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 восторга: Популярные танго: Для баяна или аккордеона /сост. Куликов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00"/>
          <w:p>
            <w:pPr>
              <w:spacing w:after="20"/>
              <w:ind w:left="20"/>
              <w:jc w:val="both"/>
            </w:pPr>
            <w:r>
              <w:rPr>
                <w:rFonts w:ascii="Times New Roman"/>
                <w:b w:val="false"/>
                <w:i w:val="false"/>
                <w:color w:val="000000"/>
                <w:sz w:val="20"/>
              </w:rPr>
              <w:t>
573.</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 Е. Эстрадные композиции на популярные темы: Выпуск 2: Баян или аккордеон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01"/>
          <w:p>
            <w:pPr>
              <w:spacing w:after="20"/>
              <w:ind w:left="20"/>
              <w:jc w:val="both"/>
            </w:pPr>
            <w:r>
              <w:rPr>
                <w:rFonts w:ascii="Times New Roman"/>
                <w:b w:val="false"/>
                <w:i w:val="false"/>
                <w:color w:val="000000"/>
                <w:sz w:val="20"/>
              </w:rPr>
              <w:t>
574.</w:t>
            </w:r>
          </w:p>
          <w:bookmarkEnd w:id="1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Баха до Оффенбаха: Популярные классические произведения: В переложении для баяна или аккордеона /сост. Петров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02"/>
          <w:p>
            <w:pPr>
              <w:spacing w:after="20"/>
              <w:ind w:left="20"/>
              <w:jc w:val="both"/>
            </w:pPr>
            <w:r>
              <w:rPr>
                <w:rFonts w:ascii="Times New Roman"/>
                <w:b w:val="false"/>
                <w:i w:val="false"/>
                <w:color w:val="000000"/>
                <w:sz w:val="20"/>
              </w:rPr>
              <w:t>
575.</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3"/>
          <w:p>
            <w:pPr>
              <w:spacing w:after="20"/>
              <w:ind w:left="20"/>
              <w:jc w:val="both"/>
            </w:pPr>
            <w:r>
              <w:rPr>
                <w:rFonts w:ascii="Times New Roman"/>
                <w:b w:val="false"/>
                <w:i w:val="false"/>
                <w:color w:val="000000"/>
                <w:sz w:val="20"/>
              </w:rPr>
              <w:t>
576.</w:t>
            </w:r>
          </w:p>
          <w:bookmarkEnd w:id="1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 /сост. Бойцова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04"/>
          <w:p>
            <w:pPr>
              <w:spacing w:after="20"/>
              <w:ind w:left="20"/>
              <w:jc w:val="both"/>
            </w:pPr>
            <w:r>
              <w:rPr>
                <w:rFonts w:ascii="Times New Roman"/>
                <w:b w:val="false"/>
                <w:i w:val="false"/>
                <w:color w:val="000000"/>
                <w:sz w:val="20"/>
              </w:rPr>
              <w:t>
577.</w:t>
            </w:r>
          </w:p>
          <w:bookmarkEnd w:id="1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3: Польки, галопы/ Перелож.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05"/>
          <w:p>
            <w:pPr>
              <w:spacing w:after="20"/>
              <w:ind w:left="20"/>
              <w:jc w:val="both"/>
            </w:pPr>
            <w:r>
              <w:rPr>
                <w:rFonts w:ascii="Times New Roman"/>
                <w:b w:val="false"/>
                <w:i w:val="false"/>
                <w:color w:val="000000"/>
                <w:sz w:val="20"/>
              </w:rPr>
              <w:t>
578.</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4: Вальсы: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06"/>
          <w:p>
            <w:pPr>
              <w:spacing w:after="20"/>
              <w:ind w:left="20"/>
              <w:jc w:val="both"/>
            </w:pPr>
            <w:r>
              <w:rPr>
                <w:rFonts w:ascii="Times New Roman"/>
                <w:b w:val="false"/>
                <w:i w:val="false"/>
                <w:color w:val="000000"/>
                <w:sz w:val="20"/>
              </w:rPr>
              <w:t>
579.</w:t>
            </w:r>
          </w:p>
          <w:bookmarkEnd w:id="1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5: Танго: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07"/>
          <w:p>
            <w:pPr>
              <w:spacing w:after="20"/>
              <w:ind w:left="20"/>
              <w:jc w:val="both"/>
            </w:pPr>
            <w:r>
              <w:rPr>
                <w:rFonts w:ascii="Times New Roman"/>
                <w:b w:val="false"/>
                <w:i w:val="false"/>
                <w:color w:val="000000"/>
                <w:sz w:val="20"/>
              </w:rPr>
              <w:t>
580.</w:t>
            </w:r>
          </w:p>
          <w:bookmarkEnd w:id="1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6: Фокстроты: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08"/>
          <w:p>
            <w:pPr>
              <w:spacing w:after="20"/>
              <w:ind w:left="20"/>
              <w:jc w:val="both"/>
            </w:pPr>
            <w:r>
              <w:rPr>
                <w:rFonts w:ascii="Times New Roman"/>
                <w:b w:val="false"/>
                <w:i w:val="false"/>
                <w:color w:val="000000"/>
                <w:sz w:val="20"/>
              </w:rPr>
              <w:t>
581.</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 Ред. В.Штейман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09"/>
          <w:p>
            <w:pPr>
              <w:spacing w:after="20"/>
              <w:ind w:left="20"/>
              <w:jc w:val="both"/>
            </w:pPr>
            <w:r>
              <w:rPr>
                <w:rFonts w:ascii="Times New Roman"/>
                <w:b w:val="false"/>
                <w:i w:val="false"/>
                <w:color w:val="000000"/>
                <w:sz w:val="20"/>
              </w:rPr>
              <w:t>
582.</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 /сост. Егорова Т., Штейман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0"/>
          <w:p>
            <w:pPr>
              <w:spacing w:after="20"/>
              <w:ind w:left="20"/>
              <w:jc w:val="both"/>
            </w:pPr>
            <w:r>
              <w:rPr>
                <w:rFonts w:ascii="Times New Roman"/>
                <w:b w:val="false"/>
                <w:i w:val="false"/>
                <w:color w:val="000000"/>
                <w:sz w:val="20"/>
              </w:rPr>
              <w:t>
583.</w:t>
            </w:r>
          </w:p>
          <w:bookmarkEnd w:id="1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 /сост. Луковников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1"/>
          <w:p>
            <w:pPr>
              <w:spacing w:after="20"/>
              <w:ind w:left="20"/>
              <w:jc w:val="both"/>
            </w:pPr>
            <w:r>
              <w:rPr>
                <w:rFonts w:ascii="Times New Roman"/>
                <w:b w:val="false"/>
                <w:i w:val="false"/>
                <w:color w:val="000000"/>
                <w:sz w:val="20"/>
              </w:rPr>
              <w:t>
584.</w:t>
            </w:r>
          </w:p>
          <w:bookmarkEnd w:id="1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12"/>
          <w:p>
            <w:pPr>
              <w:spacing w:after="20"/>
              <w:ind w:left="20"/>
              <w:jc w:val="both"/>
            </w:pPr>
            <w:r>
              <w:rPr>
                <w:rFonts w:ascii="Times New Roman"/>
                <w:b w:val="false"/>
                <w:i w:val="false"/>
                <w:color w:val="000000"/>
                <w:sz w:val="20"/>
              </w:rPr>
              <w:t>
585.</w:t>
            </w:r>
          </w:p>
          <w:bookmarkEnd w:id="1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Лисициан Р.П. 25 вокализов: Для развития чувства стиля: Для голоса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13"/>
          <w:p>
            <w:pPr>
              <w:spacing w:after="20"/>
              <w:ind w:left="20"/>
              <w:jc w:val="both"/>
            </w:pPr>
            <w:r>
              <w:rPr>
                <w:rFonts w:ascii="Times New Roman"/>
                <w:b w:val="false"/>
                <w:i w:val="false"/>
                <w:color w:val="000000"/>
                <w:sz w:val="20"/>
              </w:rPr>
              <w:t>
586.</w:t>
            </w:r>
          </w:p>
          <w:bookmarkEnd w:id="1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в классе. Выпуск 1 Пьесы и песни в переложении для оркестра детских музыкальных инструментов /переложение Лаптева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14"/>
          <w:p>
            <w:pPr>
              <w:spacing w:after="20"/>
              <w:ind w:left="20"/>
              <w:jc w:val="both"/>
            </w:pPr>
            <w:r>
              <w:rPr>
                <w:rFonts w:ascii="Times New Roman"/>
                <w:b w:val="false"/>
                <w:i w:val="false"/>
                <w:color w:val="000000"/>
                <w:sz w:val="20"/>
              </w:rPr>
              <w:t>
587.</w:t>
            </w:r>
          </w:p>
          <w:bookmarkEnd w:id="1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 Лаптев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5"/>
          <w:p>
            <w:pPr>
              <w:spacing w:after="20"/>
              <w:ind w:left="20"/>
              <w:jc w:val="both"/>
            </w:pPr>
            <w:r>
              <w:rPr>
                <w:rFonts w:ascii="Times New Roman"/>
                <w:b w:val="false"/>
                <w:i w:val="false"/>
                <w:color w:val="000000"/>
                <w:sz w:val="20"/>
              </w:rPr>
              <w:t>
588.</w:t>
            </w:r>
          </w:p>
          <w:bookmarkEnd w:id="1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 /переложение Лаптева И., Меркуловой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16"/>
          <w:p>
            <w:pPr>
              <w:spacing w:after="20"/>
              <w:ind w:left="20"/>
              <w:jc w:val="both"/>
            </w:pPr>
            <w:r>
              <w:rPr>
                <w:rFonts w:ascii="Times New Roman"/>
                <w:b w:val="false"/>
                <w:i w:val="false"/>
                <w:color w:val="000000"/>
                <w:sz w:val="20"/>
              </w:rPr>
              <w:t>
589.</w:t>
            </w:r>
          </w:p>
          <w:bookmarkEnd w:id="1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Задачи и упражнения по теории музыки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17"/>
          <w:p>
            <w:pPr>
              <w:spacing w:after="20"/>
              <w:ind w:left="20"/>
              <w:jc w:val="both"/>
            </w:pPr>
            <w:r>
              <w:rPr>
                <w:rFonts w:ascii="Times New Roman"/>
                <w:b w:val="false"/>
                <w:i w:val="false"/>
                <w:color w:val="000000"/>
                <w:sz w:val="20"/>
              </w:rPr>
              <w:t>
590.</w:t>
            </w:r>
          </w:p>
          <w:bookmarkEnd w:id="1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 Первые шаги в музыке: Методическое пособие. В двух частях: Музыкальное воспитание. Ритмика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18"/>
          <w:p>
            <w:pPr>
              <w:spacing w:after="20"/>
              <w:ind w:left="20"/>
              <w:jc w:val="both"/>
            </w:pPr>
            <w:r>
              <w:rPr>
                <w:rFonts w:ascii="Times New Roman"/>
                <w:b w:val="false"/>
                <w:i w:val="false"/>
                <w:color w:val="000000"/>
                <w:sz w:val="20"/>
              </w:rPr>
              <w:t>
591.</w:t>
            </w:r>
          </w:p>
          <w:bookmarkEnd w:id="1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Базарнова В.В. Упражнения по сольфеджио. Выпуск 3: 500 двухголосных диктантов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19"/>
          <w:p>
            <w:pPr>
              <w:spacing w:after="20"/>
              <w:ind w:left="20"/>
              <w:jc w:val="both"/>
            </w:pPr>
            <w:r>
              <w:rPr>
                <w:rFonts w:ascii="Times New Roman"/>
                <w:b w:val="false"/>
                <w:i w:val="false"/>
                <w:color w:val="000000"/>
                <w:sz w:val="20"/>
              </w:rPr>
              <w:t>
592.</w:t>
            </w:r>
          </w:p>
          <w:bookmarkEnd w:id="1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первого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0"/>
          <w:p>
            <w:pPr>
              <w:spacing w:after="20"/>
              <w:ind w:left="20"/>
              <w:jc w:val="both"/>
            </w:pPr>
            <w:r>
              <w:rPr>
                <w:rFonts w:ascii="Times New Roman"/>
                <w:b w:val="false"/>
                <w:i w:val="false"/>
                <w:color w:val="000000"/>
                <w:sz w:val="20"/>
              </w:rPr>
              <w:t>
593.</w:t>
            </w:r>
          </w:p>
          <w:bookmarkEnd w:id="1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второго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21"/>
          <w:p>
            <w:pPr>
              <w:spacing w:after="20"/>
              <w:ind w:left="20"/>
              <w:jc w:val="both"/>
            </w:pPr>
            <w:r>
              <w:rPr>
                <w:rFonts w:ascii="Times New Roman"/>
                <w:b w:val="false"/>
                <w:i w:val="false"/>
                <w:color w:val="000000"/>
                <w:sz w:val="20"/>
              </w:rPr>
              <w:t>
594.</w:t>
            </w:r>
          </w:p>
          <w:bookmarkEnd w:id="1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 В. Элементарная теория музыки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22"/>
          <w:p>
            <w:pPr>
              <w:spacing w:after="20"/>
              <w:ind w:left="20"/>
              <w:jc w:val="both"/>
            </w:pPr>
            <w:r>
              <w:rPr>
                <w:rFonts w:ascii="Times New Roman"/>
                <w:b w:val="false"/>
                <w:i w:val="false"/>
                <w:color w:val="000000"/>
                <w:sz w:val="20"/>
              </w:rPr>
              <w:t>
595.</w:t>
            </w:r>
          </w:p>
          <w:bookmarkEnd w:id="1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Справочник по музыкальной грамоте и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23"/>
          <w:p>
            <w:pPr>
              <w:spacing w:after="20"/>
              <w:ind w:left="20"/>
              <w:jc w:val="both"/>
            </w:pPr>
            <w:r>
              <w:rPr>
                <w:rFonts w:ascii="Times New Roman"/>
                <w:b w:val="false"/>
                <w:i w:val="false"/>
                <w:color w:val="000000"/>
                <w:sz w:val="20"/>
              </w:rPr>
              <w:t>
596.</w:t>
            </w:r>
          </w:p>
          <w:bookmarkEnd w:id="1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Тесты по музыкальной грамоте и сольфеджио: Учебное пособие для 1-7 классов детских музыкальных школ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24"/>
          <w:p>
            <w:pPr>
              <w:spacing w:after="20"/>
              <w:ind w:left="20"/>
              <w:jc w:val="both"/>
            </w:pPr>
            <w:r>
              <w:rPr>
                <w:rFonts w:ascii="Times New Roman"/>
                <w:b w:val="false"/>
                <w:i w:val="false"/>
                <w:color w:val="000000"/>
                <w:sz w:val="20"/>
              </w:rPr>
              <w:t>
597.</w:t>
            </w:r>
          </w:p>
          <w:bookmarkEnd w:id="1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 класса. ДМШ. Методическое пособие для педагогов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25"/>
          <w:p>
            <w:pPr>
              <w:spacing w:after="20"/>
              <w:ind w:left="20"/>
              <w:jc w:val="both"/>
            </w:pPr>
            <w:r>
              <w:rPr>
                <w:rFonts w:ascii="Times New Roman"/>
                <w:b w:val="false"/>
                <w:i w:val="false"/>
                <w:color w:val="000000"/>
                <w:sz w:val="20"/>
              </w:rPr>
              <w:t>
598.</w:t>
            </w:r>
          </w:p>
          <w:bookmarkEnd w:id="1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26"/>
          <w:p>
            <w:pPr>
              <w:spacing w:after="20"/>
              <w:ind w:left="20"/>
              <w:jc w:val="both"/>
            </w:pPr>
            <w:r>
              <w:rPr>
                <w:rFonts w:ascii="Times New Roman"/>
                <w:b w:val="false"/>
                <w:i w:val="false"/>
                <w:color w:val="000000"/>
                <w:sz w:val="20"/>
              </w:rPr>
              <w:t>
599.</w:t>
            </w:r>
          </w:p>
          <w:bookmarkEnd w:id="1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5-го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27"/>
          <w:p>
            <w:pPr>
              <w:spacing w:after="20"/>
              <w:ind w:left="20"/>
              <w:jc w:val="both"/>
            </w:pPr>
            <w:r>
              <w:rPr>
                <w:rFonts w:ascii="Times New Roman"/>
                <w:b w:val="false"/>
                <w:i w:val="false"/>
                <w:color w:val="000000"/>
                <w:sz w:val="20"/>
              </w:rPr>
              <w:t>
600.</w:t>
            </w:r>
          </w:p>
          <w:bookmarkEnd w:id="1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 Сольфеджио для 3-го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28"/>
          <w:p>
            <w:pPr>
              <w:spacing w:after="20"/>
              <w:ind w:left="20"/>
              <w:jc w:val="both"/>
            </w:pPr>
            <w:r>
              <w:rPr>
                <w:rFonts w:ascii="Times New Roman"/>
                <w:b w:val="false"/>
                <w:i w:val="false"/>
                <w:color w:val="000000"/>
                <w:sz w:val="20"/>
              </w:rPr>
              <w:t>
601.</w:t>
            </w:r>
          </w:p>
          <w:bookmarkEnd w:id="13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Зебряк Т. Сочиняем на уроках сольфеджио: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29"/>
          <w:p>
            <w:pPr>
              <w:spacing w:after="20"/>
              <w:ind w:left="20"/>
              <w:jc w:val="both"/>
            </w:pPr>
            <w:r>
              <w:rPr>
                <w:rFonts w:ascii="Times New Roman"/>
                <w:b w:val="false"/>
                <w:i w:val="false"/>
                <w:color w:val="000000"/>
                <w:sz w:val="20"/>
              </w:rPr>
              <w:t>
602.</w:t>
            </w:r>
          </w:p>
          <w:bookmarkEnd w:id="1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Золина Е.М. Сольфеджио для 7-8 классов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30"/>
          <w:p>
            <w:pPr>
              <w:spacing w:after="20"/>
              <w:ind w:left="20"/>
              <w:jc w:val="both"/>
            </w:pPr>
            <w:r>
              <w:rPr>
                <w:rFonts w:ascii="Times New Roman"/>
                <w:b w:val="false"/>
                <w:i w:val="false"/>
                <w:color w:val="000000"/>
                <w:sz w:val="20"/>
              </w:rPr>
              <w:t>
603.</w:t>
            </w:r>
          </w:p>
          <w:bookmarkEnd w:id="13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Сольфеджио для 6-го класса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31"/>
          <w:p>
            <w:pPr>
              <w:spacing w:after="20"/>
              <w:ind w:left="20"/>
              <w:jc w:val="both"/>
            </w:pPr>
            <w:r>
              <w:rPr>
                <w:rFonts w:ascii="Times New Roman"/>
                <w:b w:val="false"/>
                <w:i w:val="false"/>
                <w:color w:val="000000"/>
                <w:sz w:val="20"/>
              </w:rPr>
              <w:t>
604.</w:t>
            </w:r>
          </w:p>
          <w:bookmarkEnd w:id="1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 /сост. Вахромеева Т.: В комплекте с 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32"/>
          <w:p>
            <w:pPr>
              <w:spacing w:after="20"/>
              <w:ind w:left="20"/>
              <w:jc w:val="both"/>
            </w:pPr>
            <w:r>
              <w:rPr>
                <w:rFonts w:ascii="Times New Roman"/>
                <w:b w:val="false"/>
                <w:i w:val="false"/>
                <w:color w:val="000000"/>
                <w:sz w:val="20"/>
              </w:rPr>
              <w:t>
605.</w:t>
            </w:r>
          </w:p>
          <w:bookmarkEnd w:id="1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Музыкальная азбука: Учебное пособие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33"/>
          <w:p>
            <w:pPr>
              <w:spacing w:after="20"/>
              <w:ind w:left="20"/>
              <w:jc w:val="both"/>
            </w:pPr>
            <w:r>
              <w:rPr>
                <w:rFonts w:ascii="Times New Roman"/>
                <w:b w:val="false"/>
                <w:i w:val="false"/>
                <w:color w:val="000000"/>
                <w:sz w:val="20"/>
              </w:rPr>
              <w:t>
606.</w:t>
            </w:r>
          </w:p>
          <w:bookmarkEnd w:id="1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1: I-IV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34"/>
          <w:p>
            <w:pPr>
              <w:spacing w:after="20"/>
              <w:ind w:left="20"/>
              <w:jc w:val="both"/>
            </w:pPr>
            <w:r>
              <w:rPr>
                <w:rFonts w:ascii="Times New Roman"/>
                <w:b w:val="false"/>
                <w:i w:val="false"/>
                <w:color w:val="000000"/>
                <w:sz w:val="20"/>
              </w:rPr>
              <w:t>
607.</w:t>
            </w:r>
          </w:p>
          <w:bookmarkEnd w:id="1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2: V-VII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35"/>
          <w:p>
            <w:pPr>
              <w:spacing w:after="20"/>
              <w:ind w:left="20"/>
              <w:jc w:val="both"/>
            </w:pPr>
            <w:r>
              <w:rPr>
                <w:rFonts w:ascii="Times New Roman"/>
                <w:b w:val="false"/>
                <w:i w:val="false"/>
                <w:color w:val="000000"/>
                <w:sz w:val="20"/>
              </w:rPr>
              <w:t>
608.</w:t>
            </w:r>
          </w:p>
          <w:bookmarkEnd w:id="1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Ритмическая азбука: Учебно-методическое пособие: Для I-IV классов детских музыкальных школ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36"/>
          <w:p>
            <w:pPr>
              <w:spacing w:after="20"/>
              <w:ind w:left="20"/>
              <w:jc w:val="both"/>
            </w:pPr>
            <w:r>
              <w:rPr>
                <w:rFonts w:ascii="Times New Roman"/>
                <w:b w:val="false"/>
                <w:i w:val="false"/>
                <w:color w:val="000000"/>
                <w:sz w:val="20"/>
              </w:rPr>
              <w:t>
609.</w:t>
            </w:r>
          </w:p>
          <w:bookmarkEnd w:id="1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/сост. Калмыков Б., Фридкин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37"/>
          <w:p>
            <w:pPr>
              <w:spacing w:after="20"/>
              <w:ind w:left="20"/>
              <w:jc w:val="both"/>
            </w:pPr>
            <w:r>
              <w:rPr>
                <w:rFonts w:ascii="Times New Roman"/>
                <w:b w:val="false"/>
                <w:i w:val="false"/>
                <w:color w:val="000000"/>
                <w:sz w:val="20"/>
              </w:rPr>
              <w:t>
610.</w:t>
            </w:r>
          </w:p>
          <w:bookmarkEnd w:id="1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2. Двухголосие /сост. Калмыков Б., Фридкин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38"/>
          <w:p>
            <w:pPr>
              <w:spacing w:after="20"/>
              <w:ind w:left="20"/>
              <w:jc w:val="both"/>
            </w:pPr>
            <w:r>
              <w:rPr>
                <w:rFonts w:ascii="Times New Roman"/>
                <w:b w:val="false"/>
                <w:i w:val="false"/>
                <w:color w:val="000000"/>
                <w:sz w:val="20"/>
              </w:rPr>
              <w:t>
611.</w:t>
            </w:r>
          </w:p>
          <w:bookmarkEnd w:id="1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Практическое руководство по музыкальной грамоте: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39"/>
          <w:p>
            <w:pPr>
              <w:spacing w:after="20"/>
              <w:ind w:left="20"/>
              <w:jc w:val="both"/>
            </w:pPr>
            <w:r>
              <w:rPr>
                <w:rFonts w:ascii="Times New Roman"/>
                <w:b w:val="false"/>
                <w:i w:val="false"/>
                <w:color w:val="000000"/>
                <w:sz w:val="20"/>
              </w:rPr>
              <w:t>
612.</w:t>
            </w:r>
          </w:p>
          <w:bookmarkEnd w:id="1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Чтение с листа на уроках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40"/>
          <w:p>
            <w:pPr>
              <w:spacing w:after="20"/>
              <w:ind w:left="20"/>
              <w:jc w:val="both"/>
            </w:pPr>
            <w:r>
              <w:rPr>
                <w:rFonts w:ascii="Times New Roman"/>
                <w:b w:val="false"/>
                <w:i w:val="false"/>
                <w:color w:val="000000"/>
                <w:sz w:val="20"/>
              </w:rPr>
              <w:t>
613.</w:t>
            </w:r>
          </w:p>
          <w:bookmarkEnd w:id="1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Красинская Л., Уткин В. Элементарная теория музыки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41"/>
          <w:p>
            <w:pPr>
              <w:spacing w:after="20"/>
              <w:ind w:left="20"/>
              <w:jc w:val="both"/>
            </w:pPr>
            <w:r>
              <w:rPr>
                <w:rFonts w:ascii="Times New Roman"/>
                <w:b w:val="false"/>
                <w:i w:val="false"/>
                <w:color w:val="000000"/>
                <w:sz w:val="20"/>
              </w:rPr>
              <w:t>
614.</w:t>
            </w:r>
          </w:p>
          <w:bookmarkEnd w:id="1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Ладухин Н.М. Одноголосное сольфеджио: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42"/>
          <w:p>
            <w:pPr>
              <w:spacing w:after="20"/>
              <w:ind w:left="20"/>
              <w:jc w:val="both"/>
            </w:pPr>
            <w:r>
              <w:rPr>
                <w:rFonts w:ascii="Times New Roman"/>
                <w:b w:val="false"/>
                <w:i w:val="false"/>
                <w:color w:val="000000"/>
                <w:sz w:val="20"/>
              </w:rPr>
              <w:t>
615.</w:t>
            </w:r>
          </w:p>
          <w:bookmarkEnd w:id="1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Хвостенко В. Задачи и упражнения по элементарной теории музыки: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43"/>
          <w:p>
            <w:pPr>
              <w:spacing w:after="20"/>
              <w:ind w:left="20"/>
              <w:jc w:val="both"/>
            </w:pPr>
            <w:r>
              <w:rPr>
                <w:rFonts w:ascii="Times New Roman"/>
                <w:b w:val="false"/>
                <w:i w:val="false"/>
                <w:color w:val="000000"/>
                <w:sz w:val="20"/>
              </w:rPr>
              <w:t>
616.</w:t>
            </w:r>
          </w:p>
          <w:bookmarkEnd w:id="1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Г. Интонационные трудности в курсе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44"/>
          <w:p>
            <w:pPr>
              <w:spacing w:after="20"/>
              <w:ind w:left="20"/>
              <w:jc w:val="both"/>
            </w:pPr>
            <w:r>
              <w:rPr>
                <w:rFonts w:ascii="Times New Roman"/>
                <w:b w:val="false"/>
                <w:i w:val="false"/>
                <w:color w:val="000000"/>
                <w:sz w:val="20"/>
              </w:rPr>
              <w:t>
617.</w:t>
            </w:r>
          </w:p>
          <w:bookmarkEnd w:id="1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Воспитание пианиста (с приложением DVD-диска)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45"/>
          <w:p>
            <w:pPr>
              <w:spacing w:after="20"/>
              <w:ind w:left="20"/>
              <w:jc w:val="both"/>
            </w:pPr>
            <w:r>
              <w:rPr>
                <w:rFonts w:ascii="Times New Roman"/>
                <w:b w:val="false"/>
                <w:i w:val="false"/>
                <w:color w:val="000000"/>
                <w:sz w:val="20"/>
              </w:rPr>
              <w:t>
618.</w:t>
            </w:r>
          </w:p>
          <w:bookmarkEnd w:id="1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 Краткий музыкальный словарь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46"/>
          <w:p>
            <w:pPr>
              <w:spacing w:after="20"/>
              <w:ind w:left="20"/>
              <w:jc w:val="both"/>
            </w:pPr>
            <w:r>
              <w:rPr>
                <w:rFonts w:ascii="Times New Roman"/>
                <w:b w:val="false"/>
                <w:i w:val="false"/>
                <w:color w:val="000000"/>
                <w:sz w:val="20"/>
              </w:rPr>
              <w:t>
619.</w:t>
            </w:r>
          </w:p>
          <w:bookmarkEnd w:id="1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 для фортепиано. – C. F. PETERS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47"/>
          <w:p>
            <w:pPr>
              <w:spacing w:after="20"/>
              <w:ind w:left="20"/>
              <w:jc w:val="both"/>
            </w:pPr>
            <w:r>
              <w:rPr>
                <w:rFonts w:ascii="Times New Roman"/>
                <w:b w:val="false"/>
                <w:i w:val="false"/>
                <w:color w:val="000000"/>
                <w:sz w:val="20"/>
              </w:rPr>
              <w:t>
620.</w:t>
            </w:r>
          </w:p>
          <w:bookmarkEnd w:id="1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II: для фортепиано. – C. F. PETERS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bl>
    <w:bookmarkStart w:name="z1417" w:id="1348"/>
    <w:p>
      <w:pPr>
        <w:spacing w:after="0"/>
        <w:ind w:left="0"/>
        <w:jc w:val="both"/>
      </w:pPr>
      <w:r>
        <w:rPr>
          <w:rFonts w:ascii="Times New Roman"/>
          <w:b w:val="false"/>
          <w:i w:val="false"/>
          <w:color w:val="000000"/>
          <w:sz w:val="28"/>
        </w:rPr>
        <w:t>
      ";</w:t>
      </w:r>
    </w:p>
    <w:bookmarkEnd w:id="1348"/>
    <w:bookmarkStart w:name="z1418" w:id="1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учебно-методических пособий и литературы для учителей, утвержденном указанным приказом: </w:t>
      </w:r>
    </w:p>
    <w:bookmarkEnd w:id="1349"/>
    <w:bookmarkStart w:name="z1419" w:id="1350"/>
    <w:p>
      <w:pPr>
        <w:spacing w:after="0"/>
        <w:ind w:left="0"/>
        <w:jc w:val="both"/>
      </w:pPr>
      <w:r>
        <w:rPr>
          <w:rFonts w:ascii="Times New Roman"/>
          <w:b w:val="false"/>
          <w:i w:val="false"/>
          <w:color w:val="000000"/>
          <w:sz w:val="28"/>
        </w:rPr>
        <w:t>
      раздел "Казахский язык обучения":</w:t>
      </w:r>
    </w:p>
    <w:bookmarkEnd w:id="1350"/>
    <w:bookmarkStart w:name="z1420" w:id="1351"/>
    <w:p>
      <w:pPr>
        <w:spacing w:after="0"/>
        <w:ind w:left="0"/>
        <w:jc w:val="both"/>
      </w:pPr>
      <w:r>
        <w:rPr>
          <w:rFonts w:ascii="Times New Roman"/>
          <w:b w:val="false"/>
          <w:i w:val="false"/>
          <w:color w:val="000000"/>
          <w:sz w:val="28"/>
        </w:rPr>
        <w:t>
      дополнить строками, порядковые номера 70-72, следующего содержания:</w:t>
      </w:r>
    </w:p>
    <w:bookmarkEnd w:id="1351"/>
    <w:bookmarkStart w:name="z1421" w:id="1352"/>
    <w:p>
      <w:pPr>
        <w:spacing w:after="0"/>
        <w:ind w:left="0"/>
        <w:jc w:val="both"/>
      </w:pPr>
      <w:r>
        <w:rPr>
          <w:rFonts w:ascii="Times New Roman"/>
          <w:b w:val="false"/>
          <w:i w:val="false"/>
          <w:color w:val="000000"/>
          <w:sz w:val="28"/>
        </w:rPr>
        <w:t>
      "</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3354"/>
        <w:gridCol w:w="1260"/>
        <w:gridCol w:w="2896"/>
        <w:gridCol w:w="2987"/>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53"/>
          <w:p>
            <w:pPr>
              <w:spacing w:after="20"/>
              <w:ind w:left="20"/>
              <w:jc w:val="both"/>
            </w:pPr>
            <w:r>
              <w:rPr>
                <w:rFonts w:ascii="Times New Roman"/>
                <w:b w:val="false"/>
                <w:i w:val="false"/>
                <w:color w:val="000000"/>
                <w:sz w:val="20"/>
              </w:rPr>
              <w:t>
</w:t>
            </w:r>
            <w:r>
              <w:rPr>
                <w:rFonts w:ascii="Times New Roman"/>
                <w:b/>
                <w:i w:val="false"/>
                <w:color w:val="000000"/>
                <w:sz w:val="20"/>
              </w:rPr>
              <w:t>70.</w:t>
            </w:r>
          </w:p>
          <w:bookmarkEnd w:id="1353"/>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Мәтіндер жинағы. Оқу жылдамдығын тексеруге арналған. </w:t>
            </w:r>
            <w:r>
              <w:br/>
            </w:r>
            <w:r>
              <w:rPr>
                <w:rFonts w:ascii="Times New Roman"/>
                <w:b w:val="false"/>
                <w:i w:val="false"/>
                <w:color w:val="000000"/>
                <w:sz w:val="20"/>
              </w:rPr>
              <w:t>
</w:t>
            </w:r>
            <w:r>
              <w:rPr>
                <w:rFonts w:ascii="Times New Roman"/>
                <w:b/>
                <w:i w:val="false"/>
                <w:color w:val="000000"/>
                <w:sz w:val="20"/>
              </w:rPr>
              <w:t>5-7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Мажимова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Келешек-2030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54"/>
          <w:p>
            <w:pPr>
              <w:spacing w:after="20"/>
              <w:ind w:left="20"/>
              <w:jc w:val="both"/>
            </w:pPr>
            <w:r>
              <w:rPr>
                <w:rFonts w:ascii="Times New Roman"/>
                <w:b w:val="false"/>
                <w:i w:val="false"/>
                <w:color w:val="000000"/>
                <w:sz w:val="20"/>
              </w:rPr>
              <w:t>
71.</w:t>
            </w:r>
          </w:p>
          <w:bookmarkEnd w:id="1354"/>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r>
              <w:br/>
            </w:r>
            <w:r>
              <w:rPr>
                <w:rFonts w:ascii="Times New Roman"/>
                <w:b w:val="false"/>
                <w:i w:val="false"/>
                <w:color w:val="000000"/>
                <w:sz w:val="20"/>
              </w:rPr>
              <w:t>
Оқу-әдістемелік құрал. 8-9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55"/>
          <w:p>
            <w:pPr>
              <w:spacing w:after="20"/>
              <w:ind w:left="20"/>
              <w:jc w:val="both"/>
            </w:pPr>
            <w:r>
              <w:rPr>
                <w:rFonts w:ascii="Times New Roman"/>
                <w:b w:val="false"/>
                <w:i w:val="false"/>
                <w:color w:val="000000"/>
                <w:sz w:val="20"/>
              </w:rPr>
              <w:t>
72.</w:t>
            </w:r>
          </w:p>
          <w:bookmarkEnd w:id="1355"/>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 +CD</w:t>
            </w:r>
            <w:r>
              <w:br/>
            </w:r>
            <w:r>
              <w:rPr>
                <w:rFonts w:ascii="Times New Roman"/>
                <w:b w:val="false"/>
                <w:i w:val="false"/>
                <w:color w:val="000000"/>
                <w:sz w:val="20"/>
              </w:rPr>
              <w:t xml:space="preserve">
7 сынып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bookmarkStart w:name="z1425" w:id="1356"/>
    <w:p>
      <w:pPr>
        <w:spacing w:after="0"/>
        <w:ind w:left="0"/>
        <w:jc w:val="both"/>
      </w:pPr>
      <w:r>
        <w:rPr>
          <w:rFonts w:ascii="Times New Roman"/>
          <w:b w:val="false"/>
          <w:i w:val="false"/>
          <w:color w:val="000000"/>
          <w:sz w:val="28"/>
        </w:rPr>
        <w:t>
      ";</w:t>
      </w:r>
    </w:p>
    <w:bookmarkEnd w:id="1356"/>
    <w:bookmarkStart w:name="z1426" w:id="1357"/>
    <w:p>
      <w:pPr>
        <w:spacing w:after="0"/>
        <w:ind w:left="0"/>
        <w:jc w:val="both"/>
      </w:pPr>
      <w:r>
        <w:rPr>
          <w:rFonts w:ascii="Times New Roman"/>
          <w:b w:val="false"/>
          <w:i w:val="false"/>
          <w:color w:val="000000"/>
          <w:sz w:val="28"/>
        </w:rPr>
        <w:t>
      в разделе "Русский язык обучения":</w:t>
      </w:r>
    </w:p>
    <w:bookmarkEnd w:id="1357"/>
    <w:bookmarkStart w:name="z1427" w:id="1358"/>
    <w:p>
      <w:pPr>
        <w:spacing w:after="0"/>
        <w:ind w:left="0"/>
        <w:jc w:val="both"/>
      </w:pPr>
      <w:r>
        <w:rPr>
          <w:rFonts w:ascii="Times New Roman"/>
          <w:b w:val="false"/>
          <w:i w:val="false"/>
          <w:color w:val="000000"/>
          <w:sz w:val="28"/>
        </w:rPr>
        <w:t>
      в подразделе "5-11 классы":</w:t>
      </w:r>
    </w:p>
    <w:bookmarkEnd w:id="1358"/>
    <w:bookmarkStart w:name="z1428" w:id="1359"/>
    <w:p>
      <w:pPr>
        <w:spacing w:after="0"/>
        <w:ind w:left="0"/>
        <w:jc w:val="both"/>
      </w:pPr>
      <w:r>
        <w:rPr>
          <w:rFonts w:ascii="Times New Roman"/>
          <w:b w:val="false"/>
          <w:i w:val="false"/>
          <w:color w:val="000000"/>
          <w:sz w:val="28"/>
        </w:rPr>
        <w:t>
      дополнить строками, порядковые номера 34, 35, следующего содержания:</w:t>
      </w:r>
    </w:p>
    <w:bookmarkEnd w:id="1359"/>
    <w:bookmarkStart w:name="z1429" w:id="1360"/>
    <w:p>
      <w:pPr>
        <w:spacing w:after="0"/>
        <w:ind w:left="0"/>
        <w:jc w:val="both"/>
      </w:pPr>
      <w:r>
        <w:rPr>
          <w:rFonts w:ascii="Times New Roman"/>
          <w:b w:val="false"/>
          <w:i w:val="false"/>
          <w:color w:val="000000"/>
          <w:sz w:val="28"/>
        </w:rPr>
        <w:t>
      "</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97"/>
        <w:gridCol w:w="1141"/>
        <w:gridCol w:w="2623"/>
        <w:gridCol w:w="270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61"/>
          <w:p>
            <w:pPr>
              <w:spacing w:after="20"/>
              <w:ind w:left="20"/>
              <w:jc w:val="both"/>
            </w:pPr>
            <w:r>
              <w:rPr>
                <w:rFonts w:ascii="Times New Roman"/>
                <w:b w:val="false"/>
                <w:i w:val="false"/>
                <w:color w:val="000000"/>
                <w:sz w:val="20"/>
              </w:rPr>
              <w:t>
</w:t>
            </w:r>
            <w:r>
              <w:rPr>
                <w:rFonts w:ascii="Times New Roman"/>
                <w:b/>
                <w:i w:val="false"/>
                <w:color w:val="000000"/>
                <w:sz w:val="20"/>
              </w:rPr>
              <w:t>34.</w:t>
            </w:r>
          </w:p>
          <w:bookmarkEnd w:id="1361"/>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 Методическое пособие для учителей 1-4 классов общеобразовательной школы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Маковецкая Г.,</w:t>
            </w:r>
            <w:r>
              <w:br/>
            </w:r>
            <w:r>
              <w:rPr>
                <w:rFonts w:ascii="Times New Roman"/>
                <w:b w:val="false"/>
                <w:i w:val="false"/>
                <w:color w:val="000000"/>
                <w:sz w:val="20"/>
              </w:rPr>
              <w:t>
</w:t>
            </w:r>
            <w:r>
              <w:rPr>
                <w:rFonts w:ascii="Times New Roman"/>
                <w:b/>
                <w:i w:val="false"/>
                <w:color w:val="000000"/>
                <w:sz w:val="20"/>
              </w:rPr>
              <w:t xml:space="preserve">Васильченко Т., </w:t>
            </w:r>
            <w:r>
              <w:br/>
            </w:r>
            <w:r>
              <w:rPr>
                <w:rFonts w:ascii="Times New Roman"/>
                <w:b w:val="false"/>
                <w:i w:val="false"/>
                <w:color w:val="000000"/>
                <w:sz w:val="20"/>
              </w:rPr>
              <w:t>
</w:t>
            </w:r>
            <w:r>
              <w:rPr>
                <w:rFonts w:ascii="Times New Roman"/>
                <w:b/>
                <w:i w:val="false"/>
                <w:color w:val="000000"/>
                <w:sz w:val="20"/>
              </w:rPr>
              <w:t>Меркель О.</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Келешек-2030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62"/>
          <w:p>
            <w:pPr>
              <w:spacing w:after="20"/>
              <w:ind w:left="20"/>
              <w:jc w:val="both"/>
            </w:pPr>
            <w:r>
              <w:rPr>
                <w:rFonts w:ascii="Times New Roman"/>
                <w:b w:val="false"/>
                <w:i w:val="false"/>
                <w:color w:val="000000"/>
                <w:sz w:val="20"/>
              </w:rPr>
              <w:t>
35.</w:t>
            </w:r>
          </w:p>
          <w:bookmarkEnd w:id="1362"/>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bookmarkStart w:name="z1432" w:id="1363"/>
    <w:p>
      <w:pPr>
        <w:spacing w:after="0"/>
        <w:ind w:left="0"/>
        <w:jc w:val="both"/>
      </w:pPr>
      <w:r>
        <w:rPr>
          <w:rFonts w:ascii="Times New Roman"/>
          <w:b w:val="false"/>
          <w:i w:val="false"/>
          <w:color w:val="000000"/>
          <w:sz w:val="28"/>
        </w:rPr>
        <w:t>
      ".</w:t>
      </w:r>
    </w:p>
    <w:bookmarkEnd w:id="1363"/>
    <w:bookmarkStart w:name="z1433" w:id="1364"/>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p>
    <w:bookmarkEnd w:id="1364"/>
    <w:bookmarkStart w:name="z1434" w:id="13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65"/>
    <w:bookmarkStart w:name="z1435" w:id="136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для официального опубликования в периодические печатные издания на электронном носителе с приложением бумажного экземпляра, заверенного гербовой печатью,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66"/>
    <w:bookmarkStart w:name="z1436" w:id="1367"/>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1367"/>
    <w:bookmarkStart w:name="z1437" w:id="136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368"/>
    <w:bookmarkStart w:name="z1438" w:id="136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369"/>
    <w:bookmarkStart w:name="z1439" w:id="13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