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ccf9" w14:textId="a33c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справки лицам, не завершившим высшее и послевузовское образование"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марта 2017 года № 114. Зарегистрирован в Министерстве юстиции Республики Казахстан 28 апреля 2017 года № 15080. Утратил силу приказом Министра образования и науки Республики Казахстан от 31 декабря 2019 года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31.12.2019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высшее и послевузовское образование".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(Д.Ж. Ахмед-Заки) в установленном законодательством порядке обеспечить: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образования и науки Республики Казахстан;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апреля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114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лицам, не завершившим высшее и послевузовское образование"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11.01.2018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лицам, не завершившим высшее и послевузовское образование" (далее – государственная услуга).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высшего и послевузовского образования (далее – услугодатель).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документов услугодателю, в Государственную корпорацию по месту нахождения услугодателя – 10 (десять) рабочих дней, не по месту нахождения услугодателя – 15 (пятнадцать) рабочих дней.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20 (двадцать) минут, в Государственной корпорации –15 (пятнадцать) минут;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у услугодателя – 30 (тридцать) минут, в Государственной корпорации – 15 (пятнадцать) минут.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бумажная.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выдача 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лицам, не завершившим высшее и послевузовское образование, по форме утвержденной приказом Министра образования и науки Республики Казахстан от 12 июня 2009 года № 289 (зарегистрированный в Реестре государственной регистрации нормативных правовых актов под № 5717).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лицам (далее - услугополучатель).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18.00 часов, с перерывом на обед с 13.00 часов до 14.00 часов;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услугополучателя (либо его законного представителя) о предоставлении справки лицам, не завершившим высшее и послевузовское образование на имя руководителя организации высшего и послевузовского образования по форме согласно приложению 1 к настоящему стандарту государственной услуги;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(оригинал требуется для идентификации).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выдача расписки (штамп, входящий номер и дата) с указанием фамилии и инициалов лица, принявшего документов.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услугополучателя (либо его законного представителя) о предоставлении справки лицам, не завершившим высшее и послевузовское образование на имя руководителя организации высшего и послевузовского образования по форме согласно приложению 1 к настоящему стандарту государственной услуги;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передает услугодателю.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удостоверенной доверенности).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отказывает в оказании государственной услуги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них.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 пунктом 9 настоящего стандарта государственной услуги: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выдает расписку об отказе в приеме документов в произвольной форме;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Государственной корпорации и (или) ее работников по вопросам оказания государственных услуг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его должностных лиц по вопросам оказания государственной услуги: жалоба подается в письменном виде: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Министерства либо лица его замещающего по адресу, указанному в пункте 14 настоящего стандарта государственной услуги;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 по адресу, указанному в пункте 14 настоящего стандарта государственной услуги.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решения,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5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15 (пятнадцати) рабочих дней со дня ее регистрации.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производиться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Информацию о порядке и статусе оказания государственной услуги услугополучатель получает посредством Единого контакт-центра: 1414, 8 800 080 7777.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размещены на интернет-ресурсе Министерства: www.edu.gov.kz и Единого контакт-центра: www.egov.kz.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справки, лицам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завершившим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послевузовское образование"</w:t>
            </w:r>
          </w:p>
        </w:tc>
      </w:tr>
    </w:tbl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руководителя организации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 послевузовского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услугополучателя ________курса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группы_________________________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по специальности________________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форма обучения________________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год поступления________________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год отчисления_________________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полностью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при изменении фамилии (имени, отчества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контактные данные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выдать мне справку о не завершении высшего (или послевузовского)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указать причину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"______"_______________20___года                   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фамилия имя, отчество (при его наличии) услугополучателя заполняется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печатными буквами, согласно документу, удостоверяющему личность 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справки, лицам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завершившим высшее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послевузовское образование"</w:t>
            </w:r>
          </w:p>
        </w:tc>
      </w:tr>
    </w:tbl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Ф. И. О.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либо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отдел №__ филиала Государственной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"Правительство для граждан" (указать адрес) отказывает в приеме документов на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(указать наименование государственной услуги в соответствии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стандартом государственной услуги) ввиду представления Вами неполного пакета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документов согласно перечню, предусмотренному стандартом государственной услуги,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     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     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(двух) экземплярах, по одному для каждой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 И. О. (при его наличии) (работника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корпорации)                        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Ф. И. О. (при его наличии)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Ф. И. О. (при его наличии)/подпись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года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