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93a2" w14:textId="e93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Управления Делами Президента Республики Казахстан и его ведомств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Управляющего Делами Президента Республики Казахстан от 3 апреля 2017 года № 13/80. Зарегистрирован в Министерстве юстиции Республики Казахстан 28 апреля 2017 года № 15076. Утратил силу приказом Управляющего Делами Президента Республики Казахстан от 13 апреля 2018 года № 13/67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Управляющего Делами Президента РК от 13.04.2018 </w:t>
      </w:r>
      <w:r>
        <w:rPr>
          <w:rFonts w:ascii="Times New Roman"/>
          <w:b w:val="false"/>
          <w:i w:val="false"/>
          <w:color w:val="ff0000"/>
          <w:sz w:val="28"/>
        </w:rPr>
        <w:t>№ 13/67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Управления Делами Президента Республики Казахстан и его ведомств.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Делами Президента Республики Казахстан от 12 февраля 2016 года № 13/19 "Об утверждении Методики оценки деятельности административных государственных служащих корпуса "Б" Управления Делами Президента Республики Казахстан" (зарегистрированный в Реестре государственной регистрации нормативных правовых актов за № 13165, опубликованный 29 февраля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организационно-контрольной и кадровой работы Управления Делами Президента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Управления Делами Президента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Управления Делами Президента Республики Казахстан Амиргалиева А.Х.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Управляющего Делами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и.о. Управляющего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2017 года № 13/80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Управления Делами Президента Республики Казахстан и его ведомств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Управления Делами Президента Республики Казахстан и его ведомств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Управления Делами Президента Республики Казахстан (далее – Управление Делами) и его ведомств (далее – служащие корпуса "Б").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индивидуальный план работы).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Управлением Делами и его ведомствами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Управления Делами и его ведомств, непосредственного руководителя, обращений физических и юридических лиц.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 включительно) – 3 балла,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баллов включительно) – 4 балла,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включительно – "удовлетворительно", от 4 до 4,9 баллов включительно – "эффективно", 5 баллов – "превосходно".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проводится не позднее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Управлением Делами и его ведомствами в течение двух недель в уполномоченный орган по делам государственной службы.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 (повышение квалификации).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корпуса "Б" с результатами оценки "превосходно" и "эффективно".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обучение (повышение квалификации) в течение трех месяцев после утверждения Комиссией результатов годовой оценки его деятельности.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 Республики Казахстан.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административного государственного служащего корпуса "Б"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служащего) __________________________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служащего: _____________________________________________________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Целевые показатели определяются с учетом их направленности на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стратегической цели (целей) государственного органа, а в случае ее (их) отсутствия, исходя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Количество целевых показателей составляет не более четырех, из них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23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</w:p>
          <w:bookmarkEnd w:id="1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____________________квартал 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оцениваемого служащего: ___________________________________________________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оцениваемого служащего: _________________________________________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оцениваемого служащего: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Оценка исполнения должностных обязанностей: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36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</w:p>
          <w:bookmarkEnd w:id="1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оцениваемого служащего: __________________________________________________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оцениваемого служащего: ________________________________________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оцениваемого служащего: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Оценка выполнения индивидуального плана: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50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(наименование государственного органа)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5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Заключение Комиссии: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Проверено: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 Комиссии: ______________________________________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Секретарь Комиссии: 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