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7afe" w14:textId="1ef7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формирования, ведения и использования Государственного реестра судебных экспертов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апреля 2017 года № 483. Зарегистрирован в Министерстве юстиции Республики Казахстан 28 апреля 2017 года № 15075.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судебно-экспертной деятельности"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ведения и использования Государственного реестра судебных экспертов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26 января 2015 года № 51 "Об утверждении Правил формирования и использования Государственного реестра судебных экспертов Республики Казахстан" (зарегистрированный в Реестре государственной регистрации нормативных правовых актов за № 10290, опубликованный в информационно-правовой системе "Әділет" от 20 марта 2015 года).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организации экспертной деятельности Министерства юстиции Республики Казахстан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копий настоящего приказа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юстиции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Контроль за исполнением настоящего приказа возложить на курирующего заместителя Министра юстиции Республики Казахстан.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2017 года № 483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формирования, ведения и использования Государственного реестра судебных экспертов Республики Казахстан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формирования, ведения и использования Государственного реестра судебных экспертов Республики Казахстан (далее – Правила) разработаны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судебно-экспертной деятельности" и определяют порядок формирования, ведения и использования Государственного реестра судебных экспертов Республики Казахстан (далее – Государственный реестр).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реестр содержит сведения о судебных экспертах, являющихся сотрудниками органов судебной экспертизы, о лицах, имеющих лицензию на занятие судебно-экспертной деятельностью, и состоящих в Палате судебных экспертов Республики Казахстан (далее – судебные эксперты).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юстиции РК от 30.11.2017 </w:t>
      </w:r>
      <w:r>
        <w:rPr>
          <w:rFonts w:ascii="Times New Roman"/>
          <w:b w:val="false"/>
          <w:i w:val="false"/>
          <w:color w:val="ff0000"/>
          <w:sz w:val="28"/>
        </w:rPr>
        <w:t>№ 1494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реестр формируется в целях обеспечения органов, ведущих уголовный процесс, судов, органов (должностных лиц), в производстве которых находятся дела об административных правонарушениях, прокуроров, нотариусов и иных участников процесса сведениями о судебных экспертах.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и ведения Государственного реестра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Государственный реестр формируется и ведется Департаментом по организации экспертной деятельности Министерства юстиции Республики Казахстан (далее – Департамент).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Информационное обеспечение для формирования и ведения Государственного реестра осуществляют РГКП "Центр судебных экспертиз Министерства юстиции Республики Казахстан" (далее – Центр) и комиссия по лицензированию судебно-экспертной деятельности Министерства юстиции Республики Казахстан (далее – Комиссия), предоставляя сведения о судебных экспертах.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судебных экспертах, подлежащих включению (исключению) в Государственный реестр, направляются Центром и Комиссией в течение пяти рабочих дней после принятия решения о присвоении квалификации судебного эксперта, прохождении аттестации, принятия и увольнения из органов судебных экспертиз либо выдачи, приостановлении, возобновление, прекращении действия лицензии на занятие судебно-экспертной деятельностью.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Государственный реестр судебных экспертов Республики Казахстан заполняется по форме согласно приложению к настоящим Правилам.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юстиции РК от 30.11.2017 </w:t>
      </w:r>
      <w:r>
        <w:rPr>
          <w:rFonts w:ascii="Times New Roman"/>
          <w:b w:val="false"/>
          <w:i w:val="false"/>
          <w:color w:val="ff0000"/>
          <w:sz w:val="28"/>
        </w:rPr>
        <w:t>№ 1494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Сведения, подлежащие внесению в Государственный реестр, вносятся в него в течение пяти рабочих дней с момента их поступления в Департамент.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Государственный реестр ведется в электронном формате на государственном и русском языках.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необходимости внесения изменений и дополнений в Государственный реестр, Центр и Комиссия направляют соответствующую информацию в Департамент в одном экземпляре на государственном и русском языках, в печатном и электронном виде в течение пяти рабочих дней со дня принятия соответствующего решения о внесении изменений и дополнений. Изменения и дополнения в Государственный реестр вносятся Департаментом в течение пяти рабочих дней с момента поступления информации, указанной в настоящем пункте.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Государственный реестр в электронном формате размещается на интернет-ресурсах Министерства юстиции Республики Казахстан.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использования Государственного реестра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Суд, орган (должностное лицо), ведущий процесс по уголовным, гражданским делам, а также по делам об административных правонарушениях, прокурор, нотариус, иные участники процесса используют сведения о судебных экспертах, внесенных в Государственный реестр.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необходимости суд, орган (должностное лицо), ведущий процесс по уголовным, гражданским делам, а также по делам об административных правонарушениях, прокурор, нотариус, иные участники процесса оформляют в письменном виде запрос в адрес Департамента о предоставлении сведений о судебных экспертах.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в течение пяти рабочих дней со дня поступления запроса в письменном виде предоставляет выписку из Государственного реестра.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Данная выписка направляется в адрес суда, органа (должностного лица), ведущего процесс по уголовным, гражданским делам, а также по делам об административных правонарушениях, прокурора, нотариуса и иных участников процесса, направивших запрос.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в редакции приказа Министра юстиции РК от 30.11.2017 </w:t>
      </w:r>
      <w:r>
        <w:rPr>
          <w:rFonts w:ascii="Times New Roman"/>
          <w:b w:val="false"/>
          <w:i w:val="false"/>
          <w:color w:val="ff0000"/>
          <w:sz w:val="28"/>
        </w:rPr>
        <w:t>№ 1494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реестр судебных экспертов Республики Казахстан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1301"/>
        <w:gridCol w:w="1581"/>
        <w:gridCol w:w="4008"/>
        <w:gridCol w:w="749"/>
        <w:gridCol w:w="1581"/>
        <w:gridCol w:w="749"/>
        <w:gridCol w:w="1583"/>
      </w:tblGrid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9"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bookmarkEnd w:id="30"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наличие ученой степени, звания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специальность (специальности), номер и дата выдачи квалификационного свидетельства на право производства определенного вида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экспертизы/ номер и 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лицензии лиц, имеющих лицензию на занятие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судебно-экспертной деятельностью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прохождения аттестации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сотрудников органа судебных экспертиз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 ими должность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Членство в Палате судебных экспертов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  <w:bookmarkEnd w:id="31"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2"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