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747f" w14:textId="3797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марта 2017 года № 119. Зарегистрирован в Министерстве юстиции Республики Казахстан 27 апреля 2017 года № 15063.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(зарегистрированный в Реестре государственной регистрации нормативных правовых актов за № 10883, опубликованный в информационно-правовой системе "Әділет" от 12 мая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стандарт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(далее – Стандарт),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2017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258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национальной экономики Республики Казахстан (далее – Министерствo).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и его филиалами по областям, городам Астана и Алматы (далее – услугодатель) для физических и юридических лиц (далее – услугополучатель).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государственной услуги в Государственной корпорации по разовому заявлению, направленному на бумажном носителе либо в электронном формате (отсканированное заявление), допустимое время ожидания до момента получения результата оказания государственной услуги 15 (пятнадцать) календарных дней с момента подачи заявления.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20 (двадцать) минут.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заявлений не входит в срок оказания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 графиком распространения официальной статистической информации;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отсутствии запрашиваемой статистической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мотивированный ответ об отказе в оказании государственной услуги в случаях и по основаниям, предусмотренных пунктом 10 настоящего Стандарта.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услугополучателя предоставляется возможность получения электронной версии результата оказания государственной услуги.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по ценам,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10161). Прейскурант по оказанию государственной услуги размещен на интернет-ресурсах Министерства www.economy.gov.kz, Комитета по статистике Министерства (далее – Комитет) www.stat.gov.kz и услугодателя www.statdata.kz.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оплаты – наличный и безналичный расчет. Оплата производится согласно выставленному счету на оплату через банки второго уровня. При оплате по безналичному расчету услугополучателю требуется указать в платежном поручении номер и дату выписки счета на оплату.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в порядке "электронной" очереди, по выбору услугополучателя,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в Государственную корпорацию (физического лица по документу удостоверяющему личность; юридического лица по документу, подтверждающий полномочия или по доверенности):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и юридических лиц –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квитанция об оплате;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платежное поручение с отметкой банка о проведении платежа.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трех рабочих дней направляет готовые документы в Государственную корпорацию для выдачи услугополучателю.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том случае если запрашиваемая статистическая информация является конфиденциальной или отсутствует согласие респондента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услугодатель отказывает в оказании государственной услуги.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настоящего Стандарта, работник Государственной корпорации отказывает в приеме заявлений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 жалоба подается на имя руководителя услугодателя или на имя руководителя Комитета, Министерства, Государственной корпорации либо посредством портала по адресам и номерам телефона, размещенных на интернет-ресурсах Министерства, Комитета и услугодателя указанных в пункте 7 настоящего Стандарта, Государственной корпорации www.goscorp.kz.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Комитета, Министерства или Государственной корпорации.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Комитета, Министерства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 или Государственной корпорации, подлежит рассмотрению в течении 5 (пяти) рабочих дней со дня ее регистрации.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(пятнадцати) рабочих дней со дня ее регистрации.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по адресам и телефонам, размещенным на интернет-ресурсе www.kyzmet.gov.kz.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 имеющим нарушения здоровья со стойким расстройством функций организма ограничивающее его жизнедеятельность, в случае необходимости приема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доступа, а также консультации по заполнению документов по адресам и телефонам единого контакт-центра по вопросам оказания государственных услуг и услугодателя, размещенным на интернет-ресурсах услугодателя, указанных в пункте 7 настоящего Стандарта.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единого контакт-центра по вопросам оказания государственных услуг: 1414, номера телефонов услугодателя, а также адрес места оказания государственной услуги размещены на интернет-ресурсах услугодателя, Комитета, Министерства и Государственной корпорации указанных в пунктах 7 и 11 настоящего Стандарта.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предусмотренной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отсутствии запрашиваемой информации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Ваш запрос __________ 2017 года за № ____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на праве хозяйственного ведения "Информационно-вычислительный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статистике Министерства национальной экономики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сообщает, что _________________ данными не располагает, так как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26 Закона Республики Казахстан от 19 марта 2010 года "О государственной статистике"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запрашиваемая Вами информация формируется и распространяется соответствующими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 самостоятельно.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Государственных услуг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(подпись)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предусмотренной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Образец заявления для физических лиц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(полное наименование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услугодателя)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(Фамилия, имя, отчество (при его наличии)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физического лица, полностью)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статистическую информацию согласно приложению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заявлению, для ________________________________________________________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(указать цель получения статистической информации, период, периодичность)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желаемый результат государственной услуги: электронный или бумажный)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______ л.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физического лица: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удостоверения личности       _____________________________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                              _____________________________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                  _____________________________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 факс                   _____________________________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                  _____________________________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                          (Фамилия, имя, отчество (при его наличии)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3376"/>
        <w:gridCol w:w="2437"/>
        <w:gridCol w:w="1499"/>
        <w:gridCol w:w="1500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предусмотренной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Образец заявления для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для бланка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услугодателя) 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от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(полное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лица)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статистическую информацию согласно приложению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заявлению, для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цель получения статистической информации, период, периодичность)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желаемый результат государственной услуги: электронный или бумажный)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______ л.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                  _____________________________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                  _____________________________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                  _____________________________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адрес_____________________________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      _____________________________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 факс      _____________________________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      _____________________________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      __________________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(подпись, печать)             (Фамилия, имя, отчество (при его наличии)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________________Тел.: _________________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3376"/>
        <w:gridCol w:w="2437"/>
        <w:gridCol w:w="1499"/>
        <w:gridCol w:w="1500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4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предусмотренной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105"/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 апреля 2013 года "О государственных услугах" и пункта 18 Правил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корпорации "Правительство для граждан" (далее –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корпорация), работник Государственной корпорации отказывает в приеме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получения государственной услуги "Предоставление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не предусмотренной графиком распространения официальной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информации" 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а именно: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 Государственной корпорации) (подпись)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_____________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Фамилия, имя, отчество (при его наличии)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