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0c3b" w14:textId="a840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марта 2017 года № 188. Зарегистрирован в Министерстве юстиции Республики Казахстан 27 апреля 2017 года № 15061.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Классификаторе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  <w:bookmarkEnd w:id="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расходы. (111, 112, 113, 121, 122, 124, 131, 132, 135, 136, 141, 142, 144, 149, 151, 152, 153, 154, 156, 159, 161, 162, 169, 324,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 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