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2219" w14:textId="8b52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участка недр, за исключением участков недр, содержащих общераспространенные полезные ископаемые, подлежащего выставлению на аукцион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апреля 2017 года № 201. Зарегистрирован в Министерстве юстиции Республики Казахстан 27 апреля 2017 года № 15048. Утратил силу приказом Министра по инвестициям и развитию Республики Казахстан от 2 марта 2018 года № 160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02.03.2018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 недр, за исключением участков недр, содержащих общераспространенные полезные ископаемые, подлежащего выставлению на аукцион.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апреля 2017 года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участка недр, за исключением участков недр, содержащих общераспространенные полезные ископаемые, подлежащего выставлению на аукцион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202"/>
        <w:gridCol w:w="5776"/>
        <w:gridCol w:w="366"/>
        <w:gridCol w:w="4156"/>
        <w:gridCol w:w="350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полезного ископаемого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участка недр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операций по недропользованию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с.ш. в.д.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полезные ископаемые, за исключением угля и урана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М-45-97-Б (42,43,56,57,58,59)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17'00''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26'00''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