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6dd7" w14:textId="9e86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24 апреля 2015 года № 395 "Об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взрывчатых материалов"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16 марта 2017 года № 196. Зарегистрирован в Министерстве юстиции Республики Казахстан 27 апреля 2017 года № 15041. Утратил силу приказом Министра внутренних дел Республики Казахстан от 27 марта 2020 года № 254.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апреля 2015 года № 395 "Об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 взрывчатых материалов" (зарегистрирован в Реестре государственной регистрации нормативных правовых актов № 11211, опубликованный в информационно-правовой системе "Әділет" от 5 августа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bookmarkEnd w:id="3"/>
    <w:bookmarkStart w:name="z7" w:id="4"/>
    <w:p>
      <w:pPr>
        <w:spacing w:after="0"/>
        <w:ind w:left="0"/>
        <w:jc w:val="both"/>
      </w:pPr>
      <w:r>
        <w:rPr>
          <w:rFonts w:ascii="Times New Roman"/>
          <w:b w:val="false"/>
          <w:i w:val="false"/>
          <w:color w:val="000000"/>
          <w:sz w:val="28"/>
        </w:rPr>
        <w:t xml:space="preserve">
      подпункты 1),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xml:space="preserve">
      "1) стандарт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"2) стандарт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7"/>
    <w:bookmarkStart w:name="z11" w:id="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
    <w:bookmarkStart w:name="z12" w:id="9"/>
    <w:p>
      <w:pPr>
        <w:spacing w:after="0"/>
        <w:ind w:left="0"/>
        <w:jc w:val="both"/>
      </w:pPr>
      <w:r>
        <w:rPr>
          <w:rFonts w:ascii="Times New Roman"/>
          <w:b w:val="false"/>
          <w:i w:val="false"/>
          <w:color w:val="000000"/>
          <w:sz w:val="28"/>
        </w:rPr>
        <w:t xml:space="preserve">
      "7) стандарт государственной услуги "Выдача разрешения на приобретение, хранение гражданских пиротехнических веществ и изделий с их применением",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и приобретению гражданского и служебного оружия и патронов к нему", утвержденном указанным приказом:</w:t>
      </w:r>
    </w:p>
    <w:bookmarkEnd w:id="10"/>
    <w:bookmarkStart w:name="z14" w:id="11"/>
    <w:p>
      <w:pPr>
        <w:spacing w:after="0"/>
        <w:ind w:left="0"/>
        <w:jc w:val="both"/>
      </w:pPr>
      <w:r>
        <w:rPr>
          <w:rFonts w:ascii="Times New Roman"/>
          <w:b w:val="false"/>
          <w:i w:val="false"/>
          <w:color w:val="000000"/>
          <w:sz w:val="28"/>
        </w:rPr>
        <w:t>
      заголовок стандарта изложить в следующей редакции:</w:t>
      </w:r>
    </w:p>
    <w:bookmarkEnd w:id="11"/>
    <w:bookmarkStart w:name="z15" w:id="12"/>
    <w:p>
      <w:pPr>
        <w:spacing w:after="0"/>
        <w:ind w:left="0"/>
        <w:jc w:val="both"/>
      </w:pPr>
      <w:r>
        <w:rPr>
          <w:rFonts w:ascii="Times New Roman"/>
          <w:b w:val="false"/>
          <w:i w:val="false"/>
          <w:color w:val="000000"/>
          <w:sz w:val="28"/>
        </w:rPr>
        <w:t>
      "Стандарт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13"/>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государственная услуга).";</w:t>
      </w:r>
    </w:p>
    <w:bookmarkEnd w:id="13"/>
    <w:bookmarkStart w:name="z18"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4"/>
    <w:bookmarkStart w:name="z19" w:id="15"/>
    <w:p>
      <w:pPr>
        <w:spacing w:after="0"/>
        <w:ind w:left="0"/>
        <w:jc w:val="both"/>
      </w:pPr>
      <w:r>
        <w:rPr>
          <w:rFonts w:ascii="Times New Roman"/>
          <w:b w:val="false"/>
          <w:i w:val="false"/>
          <w:color w:val="000000"/>
          <w:sz w:val="28"/>
        </w:rPr>
        <w:t xml:space="preserve">
      "6. Результат оказания государственной услуги – лицензия и (или) приложение к лицензии, переоформление, дубликат лицензии и (или) приложения к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5"/>
    <w:bookmarkStart w:name="z20" w:id="16"/>
    <w:p>
      <w:pPr>
        <w:spacing w:after="0"/>
        <w:ind w:left="0"/>
        <w:jc w:val="both"/>
      </w:pPr>
      <w:r>
        <w:rPr>
          <w:rFonts w:ascii="Times New Roman"/>
          <w:b w:val="false"/>
          <w:i w:val="false"/>
          <w:color w:val="000000"/>
          <w:sz w:val="28"/>
        </w:rPr>
        <w:t xml:space="preserve">
      абзац сорок шестой по пятьдесят девятый подпункта 1)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16"/>
    <w:bookmarkStart w:name="z21" w:id="17"/>
    <w:p>
      <w:pPr>
        <w:spacing w:after="0"/>
        <w:ind w:left="0"/>
        <w:jc w:val="both"/>
      </w:pPr>
      <w:r>
        <w:rPr>
          <w:rFonts w:ascii="Times New Roman"/>
          <w:b w:val="false"/>
          <w:i w:val="false"/>
          <w:color w:val="000000"/>
          <w:sz w:val="28"/>
        </w:rPr>
        <w:t xml:space="preserve">
      абзац сорок четыре по пятьдесят седьмой подпункта 2)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17"/>
    <w:bookmarkStart w:name="z22" w:id="18"/>
    <w:p>
      <w:pPr>
        <w:spacing w:after="0"/>
        <w:ind w:left="0"/>
        <w:jc w:val="both"/>
      </w:pPr>
      <w:r>
        <w:rPr>
          <w:rFonts w:ascii="Times New Roman"/>
          <w:b w:val="false"/>
          <w:i w:val="false"/>
          <w:color w:val="000000"/>
          <w:sz w:val="28"/>
        </w:rPr>
        <w:t xml:space="preserve">
      абзац пятьдесят восьмой подпункта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"форму сведений к лицензии на деятельность по разработке, производству, ремонту, торговле, коллекционированию и экспонированию гражданского и служебного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19"/>
    <w:bookmarkStart w:name="z24" w:id="20"/>
    <w:p>
      <w:pPr>
        <w:spacing w:after="0"/>
        <w:ind w:left="0"/>
        <w:jc w:val="both"/>
      </w:pPr>
      <w:r>
        <w:rPr>
          <w:rFonts w:ascii="Times New Roman"/>
          <w:b w:val="false"/>
          <w:i w:val="false"/>
          <w:color w:val="000000"/>
          <w:sz w:val="28"/>
        </w:rPr>
        <w:t xml:space="preserve">
      абзац шестьдесят восьмой и шестьдесят девятый подпункта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
    <w:bookmarkStart w:name="z25" w:id="21"/>
    <w:p>
      <w:pPr>
        <w:spacing w:after="0"/>
        <w:ind w:left="0"/>
        <w:jc w:val="both"/>
      </w:pPr>
      <w:r>
        <w:rPr>
          <w:rFonts w:ascii="Times New Roman"/>
          <w:b w:val="false"/>
          <w:i w:val="false"/>
          <w:color w:val="000000"/>
          <w:sz w:val="28"/>
        </w:rPr>
        <w:t>
      "Сведения документов, удостоверяющих личность, о лицензии на осуществление деятельности по разработке или производству или торговле или коллекционированию или экспонированию гражданского и служебного оружия и патронов к нему, охранной деятельности, инкассации денежных средств, о государственной регистрации юридического лица, индивидуального предпринимателя, о документах, подтверждающих право собственности на производственно-техническую базу, специализированную мастерскую, специально оборудованные помещения, для хранения, реализации оружия и патронов к нему, охотничьего пороха, помещений для хранения коллекционного оружия, помещений, оборудованных охранной сигнализацией, с запирающимися на замок витринами, сейфами или металлическими шкафами, об отсутствии судимости, административных правонарушений услугодатель получает из соответствующих государственных информационных систем через "шлюз" электронного правительства.</w:t>
      </w:r>
    </w:p>
    <w:bookmarkEnd w:id="21"/>
    <w:bookmarkStart w:name="z26" w:id="22"/>
    <w:p>
      <w:pPr>
        <w:spacing w:after="0"/>
        <w:ind w:left="0"/>
        <w:jc w:val="both"/>
      </w:pPr>
      <w:r>
        <w:rPr>
          <w:rFonts w:ascii="Times New Roman"/>
          <w:b w:val="false"/>
          <w:i w:val="false"/>
          <w:color w:val="000000"/>
          <w:sz w:val="28"/>
        </w:rPr>
        <w:t xml:space="preserve">
      Проверка соответствия помещения для хранения оружия требованиям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Правил оборота оружия и патронов к нему в Республике Казахстан, утвержденных постановлением Правительства Республики Казахстан от 3 августа 2000 года № 1176 (далее – Постановление 1176) по порядку хранения, сохранности и учета оружия и патронов к нему, а также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подачи заявления.";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8" w:id="2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23"/>
    <w:bookmarkStart w:name="z29" w:id="24"/>
    <w:p>
      <w:pPr>
        <w:spacing w:after="0"/>
        <w:ind w:left="0"/>
        <w:jc w:val="both"/>
      </w:pPr>
      <w:r>
        <w:rPr>
          <w:rFonts w:ascii="Times New Roman"/>
          <w:b w:val="false"/>
          <w:i w:val="false"/>
          <w:color w:val="000000"/>
          <w:sz w:val="28"/>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4"/>
    <w:bookmarkStart w:name="z30" w:id="25"/>
    <w:p>
      <w:pPr>
        <w:spacing w:after="0"/>
        <w:ind w:left="0"/>
        <w:jc w:val="both"/>
      </w:pPr>
      <w:r>
        <w:rPr>
          <w:rFonts w:ascii="Times New Roman"/>
          <w:b w:val="false"/>
          <w:i w:val="false"/>
          <w:color w:val="000000"/>
          <w:sz w:val="28"/>
        </w:rPr>
        <w:t xml:space="preserve">
      2) занятие видом деятельности запрещено законами Республики Казахстан для данной категории физических или юридических лиц; </w:t>
      </w:r>
    </w:p>
    <w:bookmarkEnd w:id="25"/>
    <w:bookmarkStart w:name="z31" w:id="26"/>
    <w:p>
      <w:pPr>
        <w:spacing w:after="0"/>
        <w:ind w:left="0"/>
        <w:jc w:val="both"/>
      </w:pPr>
      <w:r>
        <w:rPr>
          <w:rFonts w:ascii="Times New Roman"/>
          <w:b w:val="false"/>
          <w:i w:val="false"/>
          <w:color w:val="000000"/>
          <w:sz w:val="28"/>
        </w:rPr>
        <w:t xml:space="preserve">
      3) не внесение лицензионного сбора за право занятия отдельными видами деятельности, в случае подачи заявления на выдачу лицензии на вид деятельности; </w:t>
      </w:r>
    </w:p>
    <w:bookmarkEnd w:id="26"/>
    <w:bookmarkStart w:name="z32" w:id="27"/>
    <w:p>
      <w:pPr>
        <w:spacing w:after="0"/>
        <w:ind w:left="0"/>
        <w:jc w:val="both"/>
      </w:pPr>
      <w:r>
        <w:rPr>
          <w:rFonts w:ascii="Times New Roman"/>
          <w:b w:val="false"/>
          <w:i w:val="false"/>
          <w:color w:val="000000"/>
          <w:sz w:val="28"/>
        </w:rPr>
        <w:t xml:space="preserve">
      4) не соответствие услугополучателя квалификационным требованиям; </w:t>
      </w:r>
    </w:p>
    <w:bookmarkEnd w:id="27"/>
    <w:bookmarkStart w:name="z33" w:id="28"/>
    <w:p>
      <w:pPr>
        <w:spacing w:after="0"/>
        <w:ind w:left="0"/>
        <w:jc w:val="both"/>
      </w:pPr>
      <w:r>
        <w:rPr>
          <w:rFonts w:ascii="Times New Roman"/>
          <w:b w:val="false"/>
          <w:i w:val="false"/>
          <w:color w:val="000000"/>
          <w:sz w:val="28"/>
        </w:rPr>
        <w:t xml:space="preserve">
      5) вступивший в законную силу приговор суда, запрещающий услугополучателю заниматься отдельным видом деятельности; </w:t>
      </w:r>
    </w:p>
    <w:bookmarkEnd w:id="28"/>
    <w:bookmarkStart w:name="z34" w:id="29"/>
    <w:p>
      <w:pPr>
        <w:spacing w:after="0"/>
        <w:ind w:left="0"/>
        <w:jc w:val="both"/>
      </w:pPr>
      <w:r>
        <w:rPr>
          <w:rFonts w:ascii="Times New Roman"/>
          <w:b w:val="false"/>
          <w:i w:val="false"/>
          <w:color w:val="000000"/>
          <w:sz w:val="28"/>
        </w:rPr>
        <w:t xml:space="preserve">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w:t>
      </w:r>
    </w:p>
    <w:bookmarkEnd w:id="29"/>
    <w:bookmarkStart w:name="z35" w:id="30"/>
    <w:p>
      <w:pPr>
        <w:spacing w:after="0"/>
        <w:ind w:left="0"/>
        <w:jc w:val="both"/>
      </w:pPr>
      <w:r>
        <w:rPr>
          <w:rFonts w:ascii="Times New Roman"/>
          <w:b w:val="false"/>
          <w:i w:val="false"/>
          <w:color w:val="000000"/>
          <w:sz w:val="28"/>
        </w:rPr>
        <w:t xml:space="preserve">
      7) запрет услугополучателю судом на основании представления судебного исполнителя получать лицензии; </w:t>
      </w:r>
    </w:p>
    <w:bookmarkEnd w:id="30"/>
    <w:bookmarkStart w:name="z36" w:id="31"/>
    <w:p>
      <w:pPr>
        <w:spacing w:after="0"/>
        <w:ind w:left="0"/>
        <w:jc w:val="both"/>
      </w:pPr>
      <w:r>
        <w:rPr>
          <w:rFonts w:ascii="Times New Roman"/>
          <w:b w:val="false"/>
          <w:i w:val="false"/>
          <w:color w:val="000000"/>
          <w:sz w:val="28"/>
        </w:rPr>
        <w:t>
      8) невозможность обеспечить условия безопасности производства, учет и сохранность оружия либо необеспечение этих условий;</w:t>
      </w:r>
    </w:p>
    <w:bookmarkEnd w:id="31"/>
    <w:bookmarkStart w:name="z37" w:id="32"/>
    <w:p>
      <w:pPr>
        <w:spacing w:after="0"/>
        <w:ind w:left="0"/>
        <w:jc w:val="both"/>
      </w:pPr>
      <w:r>
        <w:rPr>
          <w:rFonts w:ascii="Times New Roman"/>
          <w:b w:val="false"/>
          <w:i w:val="false"/>
          <w:color w:val="000000"/>
          <w:sz w:val="28"/>
        </w:rPr>
        <w:t>
      9) представление услугополучателем документов, не соответствующих требованиям пункта 9 настоящего стандарта государственной услуги;</w:t>
      </w:r>
    </w:p>
    <w:bookmarkEnd w:id="32"/>
    <w:bookmarkStart w:name="z38" w:id="33"/>
    <w:p>
      <w:pPr>
        <w:spacing w:after="0"/>
        <w:ind w:left="0"/>
        <w:jc w:val="both"/>
      </w:pPr>
      <w:r>
        <w:rPr>
          <w:rFonts w:ascii="Times New Roman"/>
          <w:b w:val="false"/>
          <w:i w:val="false"/>
          <w:color w:val="000000"/>
          <w:sz w:val="28"/>
        </w:rPr>
        <w:t>
      10) отсутствие у услугополучателя:</w:t>
      </w:r>
    </w:p>
    <w:bookmarkEnd w:id="33"/>
    <w:bookmarkStart w:name="z39" w:id="34"/>
    <w:p>
      <w:pPr>
        <w:spacing w:after="0"/>
        <w:ind w:left="0"/>
        <w:jc w:val="both"/>
      </w:pPr>
      <w:r>
        <w:rPr>
          <w:rFonts w:ascii="Times New Roman"/>
          <w:b w:val="false"/>
          <w:i w:val="false"/>
          <w:color w:val="000000"/>
          <w:sz w:val="28"/>
        </w:rPr>
        <w:t>
      постоянного места жительства;</w:t>
      </w:r>
    </w:p>
    <w:bookmarkEnd w:id="34"/>
    <w:bookmarkStart w:name="z40" w:id="35"/>
    <w:p>
      <w:pPr>
        <w:spacing w:after="0"/>
        <w:ind w:left="0"/>
        <w:jc w:val="both"/>
      </w:pPr>
      <w:r>
        <w:rPr>
          <w:rFonts w:ascii="Times New Roman"/>
          <w:b w:val="false"/>
          <w:i w:val="false"/>
          <w:color w:val="000000"/>
          <w:sz w:val="28"/>
        </w:rPr>
        <w:t>
      надлежащих условий для хранения оружия;</w:t>
      </w:r>
    </w:p>
    <w:bookmarkEnd w:id="35"/>
    <w:bookmarkStart w:name="z41" w:id="36"/>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36"/>
    <w:bookmarkStart w:name="z42" w:id="37"/>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37"/>
    <w:bookmarkStart w:name="z43" w:id="38"/>
    <w:p>
      <w:pPr>
        <w:spacing w:after="0"/>
        <w:ind w:left="0"/>
        <w:jc w:val="both"/>
      </w:pPr>
      <w:r>
        <w:rPr>
          <w:rFonts w:ascii="Times New Roman"/>
          <w:b w:val="false"/>
          <w:i w:val="false"/>
          <w:color w:val="000000"/>
          <w:sz w:val="28"/>
        </w:rPr>
        <w:t xml:space="preserve">
      11) добровольный отказ от разрешения либо смерть собственника оружия; </w:t>
      </w:r>
    </w:p>
    <w:bookmarkEnd w:id="38"/>
    <w:bookmarkStart w:name="z44" w:id="39"/>
    <w:p>
      <w:pPr>
        <w:spacing w:after="0"/>
        <w:ind w:left="0"/>
        <w:jc w:val="both"/>
      </w:pPr>
      <w:r>
        <w:rPr>
          <w:rFonts w:ascii="Times New Roman"/>
          <w:b w:val="false"/>
          <w:i w:val="false"/>
          <w:color w:val="000000"/>
          <w:sz w:val="28"/>
        </w:rPr>
        <w:t>
      12) наличие не погашенной или не снятой в установленном законом порядке судимости за совершение преступления;</w:t>
      </w:r>
    </w:p>
    <w:bookmarkEnd w:id="39"/>
    <w:bookmarkStart w:name="z45" w:id="40"/>
    <w:p>
      <w:pPr>
        <w:spacing w:after="0"/>
        <w:ind w:left="0"/>
        <w:jc w:val="both"/>
      </w:pPr>
      <w:r>
        <w:rPr>
          <w:rFonts w:ascii="Times New Roman"/>
          <w:b w:val="false"/>
          <w:i w:val="false"/>
          <w:color w:val="000000"/>
          <w:sz w:val="28"/>
        </w:rPr>
        <w:t xml:space="preserve">
      13)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40"/>
    <w:bookmarkStart w:name="z46" w:id="41"/>
    <w:p>
      <w:pPr>
        <w:spacing w:after="0"/>
        <w:ind w:left="0"/>
        <w:jc w:val="both"/>
      </w:pPr>
      <w:r>
        <w:rPr>
          <w:rFonts w:ascii="Times New Roman"/>
          <w:b w:val="false"/>
          <w:i w:val="false"/>
          <w:color w:val="000000"/>
          <w:sz w:val="28"/>
        </w:rPr>
        <w:t xml:space="preserve">
      14) совершение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41"/>
    <w:bookmarkStart w:name="z47" w:id="42"/>
    <w:p>
      <w:pPr>
        <w:spacing w:after="0"/>
        <w:ind w:left="0"/>
        <w:jc w:val="both"/>
      </w:pPr>
      <w:r>
        <w:rPr>
          <w:rFonts w:ascii="Times New Roman"/>
          <w:b w:val="false"/>
          <w:i w:val="false"/>
          <w:color w:val="000000"/>
          <w:sz w:val="28"/>
        </w:rPr>
        <w:t xml:space="preserve">
      15) совершения уголовного проступка, предусмотренного статьями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статьями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 </w:t>
      </w:r>
    </w:p>
    <w:bookmarkEnd w:id="42"/>
    <w:bookmarkStart w:name="z48" w:id="43"/>
    <w:p>
      <w:pPr>
        <w:spacing w:after="0"/>
        <w:ind w:left="0"/>
        <w:jc w:val="both"/>
      </w:pPr>
      <w:r>
        <w:rPr>
          <w:rFonts w:ascii="Times New Roman"/>
          <w:b w:val="false"/>
          <w:i w:val="false"/>
          <w:color w:val="000000"/>
          <w:sz w:val="28"/>
        </w:rPr>
        <w:t xml:space="preserve">
      16)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 </w:t>
      </w:r>
    </w:p>
    <w:bookmarkEnd w:id="43"/>
    <w:bookmarkStart w:name="z49" w:id="44"/>
    <w:p>
      <w:pPr>
        <w:spacing w:after="0"/>
        <w:ind w:left="0"/>
        <w:jc w:val="both"/>
      </w:pPr>
      <w:r>
        <w:rPr>
          <w:rFonts w:ascii="Times New Roman"/>
          <w:b w:val="false"/>
          <w:i w:val="false"/>
          <w:color w:val="000000"/>
          <w:sz w:val="28"/>
        </w:rPr>
        <w:t>
      17) возникновение обстоятельств, предусмотренных законодательством Республики Казахстан, исключающих возможность получения разрешений;</w:t>
      </w:r>
    </w:p>
    <w:bookmarkEnd w:id="44"/>
    <w:bookmarkStart w:name="z50" w:id="45"/>
    <w:p>
      <w:pPr>
        <w:spacing w:after="0"/>
        <w:ind w:left="0"/>
        <w:jc w:val="both"/>
      </w:pPr>
      <w:r>
        <w:rPr>
          <w:rFonts w:ascii="Times New Roman"/>
          <w:b w:val="false"/>
          <w:i w:val="false"/>
          <w:color w:val="000000"/>
          <w:sz w:val="28"/>
        </w:rPr>
        <w:t xml:space="preserve">
      18)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 </w:t>
      </w:r>
    </w:p>
    <w:bookmarkEnd w:id="45"/>
    <w:bookmarkStart w:name="z51" w:id="46"/>
    <w:p>
      <w:pPr>
        <w:spacing w:after="0"/>
        <w:ind w:left="0"/>
        <w:jc w:val="both"/>
      </w:pPr>
      <w:r>
        <w:rPr>
          <w:rFonts w:ascii="Times New Roman"/>
          <w:b w:val="false"/>
          <w:i w:val="false"/>
          <w:color w:val="000000"/>
          <w:sz w:val="28"/>
        </w:rPr>
        <w:t xml:space="preserve">
      19)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 </w:t>
      </w:r>
    </w:p>
    <w:bookmarkEnd w:id="46"/>
    <w:bookmarkStart w:name="z52" w:id="47"/>
    <w:p>
      <w:pPr>
        <w:spacing w:after="0"/>
        <w:ind w:left="0"/>
        <w:jc w:val="both"/>
      </w:pPr>
      <w:r>
        <w:rPr>
          <w:rFonts w:ascii="Times New Roman"/>
          <w:b w:val="false"/>
          <w:i w:val="false"/>
          <w:color w:val="000000"/>
          <w:sz w:val="28"/>
        </w:rPr>
        <w:t xml:space="preserve">
      20)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 </w:t>
      </w:r>
    </w:p>
    <w:bookmarkEnd w:id="47"/>
    <w:bookmarkStart w:name="z53" w:id="48"/>
    <w:p>
      <w:pPr>
        <w:spacing w:after="0"/>
        <w:ind w:left="0"/>
        <w:jc w:val="both"/>
      </w:pPr>
      <w:r>
        <w:rPr>
          <w:rFonts w:ascii="Times New Roman"/>
          <w:b w:val="false"/>
          <w:i w:val="false"/>
          <w:color w:val="000000"/>
          <w:sz w:val="28"/>
        </w:rPr>
        <w:t xml:space="preserve">
      21)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Квалификационными требованиями и перечнем документов, подтверждающих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№5 (зарегистрирован в Реестре государственной регистрации нормативных правовых актов №10352); </w:t>
      </w:r>
    </w:p>
    <w:bookmarkEnd w:id="48"/>
    <w:bookmarkStart w:name="z54" w:id="49"/>
    <w:p>
      <w:pPr>
        <w:spacing w:after="0"/>
        <w:ind w:left="0"/>
        <w:jc w:val="both"/>
      </w:pPr>
      <w:r>
        <w:rPr>
          <w:rFonts w:ascii="Times New Roman"/>
          <w:b w:val="false"/>
          <w:i w:val="false"/>
          <w:color w:val="000000"/>
          <w:sz w:val="28"/>
        </w:rPr>
        <w:t xml:space="preserve">
      22)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w:t>
      </w:r>
    </w:p>
    <w:bookmarkEnd w:id="49"/>
    <w:bookmarkStart w:name="z55" w:id="50"/>
    <w:p>
      <w:pPr>
        <w:spacing w:after="0"/>
        <w:ind w:left="0"/>
        <w:jc w:val="both"/>
      </w:pPr>
      <w:r>
        <w:rPr>
          <w:rFonts w:ascii="Times New Roman"/>
          <w:b w:val="false"/>
          <w:i w:val="false"/>
          <w:color w:val="000000"/>
          <w:sz w:val="28"/>
        </w:rPr>
        <w:t xml:space="preserve">
      23)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 </w:t>
      </w:r>
    </w:p>
    <w:bookmarkEnd w:id="50"/>
    <w:bookmarkStart w:name="z56"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стандарту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и приобретению гражданского и служебного оружия и патронов к нему", правый верхний угол изложить в следующей редакции: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 производству,</w:t>
            </w:r>
            <w:r>
              <w:br/>
            </w:r>
            <w:r>
              <w:rPr>
                <w:rFonts w:ascii="Times New Roman"/>
                <w:b w:val="false"/>
                <w:i w:val="false"/>
                <w:color w:val="000000"/>
                <w:sz w:val="20"/>
              </w:rPr>
              <w:t>ремонту, 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 патронов к нему";</w:t>
            </w:r>
          </w:p>
        </w:tc>
      </w:tr>
    </w:tbl>
    <w:bookmarkStart w:name="z5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стандарту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и приобретению гражданского и служебного оружия и патронов к нему", правый верхний угол изложить в следующей редакции:</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 производству,</w:t>
            </w:r>
            <w:r>
              <w:br/>
            </w:r>
            <w:r>
              <w:rPr>
                <w:rFonts w:ascii="Times New Roman"/>
                <w:b w:val="false"/>
                <w:i w:val="false"/>
                <w:color w:val="000000"/>
                <w:sz w:val="20"/>
              </w:rPr>
              <w:t>ремонту, 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 патронов к нему";</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bookmarkStart w:name="z6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стандарту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и приобретению гражданского и служебного оружия и патронов к нему", правый верхний угол изложить в следующей редакции: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 производству,</w:t>
            </w:r>
            <w:r>
              <w:br/>
            </w:r>
            <w:r>
              <w:rPr>
                <w:rFonts w:ascii="Times New Roman"/>
                <w:b w:val="false"/>
                <w:i w:val="false"/>
                <w:color w:val="000000"/>
                <w:sz w:val="20"/>
              </w:rPr>
              <w:t>ремонту, торговле, коллекционированию,</w:t>
            </w:r>
            <w:r>
              <w:br/>
            </w:r>
            <w:r>
              <w:rPr>
                <w:rFonts w:ascii="Times New Roman"/>
                <w:b w:val="false"/>
                <w:i w:val="false"/>
                <w:color w:val="000000"/>
                <w:sz w:val="20"/>
              </w:rPr>
              <w:t>экспонированию гражданского и</w:t>
            </w:r>
            <w:r>
              <w:br/>
            </w:r>
            <w:r>
              <w:rPr>
                <w:rFonts w:ascii="Times New Roman"/>
                <w:b w:val="false"/>
                <w:i w:val="false"/>
                <w:color w:val="000000"/>
                <w:sz w:val="20"/>
              </w:rPr>
              <w:t>служебного оружия и патронов к нему";</w:t>
            </w:r>
          </w:p>
        </w:tc>
      </w:tr>
    </w:tbl>
    <w:bookmarkStart w:name="z63" w:id="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на осуществление деятельности по разработке, производству, торговле, использованию и приобретению гражданских пиротехнических веществ и изделий с их применением", утвержденном указанным приказом:</w:t>
      </w:r>
    </w:p>
    <w:bookmarkEnd w:id="54"/>
    <w:bookmarkStart w:name="z64" w:id="55"/>
    <w:p>
      <w:pPr>
        <w:spacing w:after="0"/>
        <w:ind w:left="0"/>
        <w:jc w:val="both"/>
      </w:pPr>
      <w:r>
        <w:rPr>
          <w:rFonts w:ascii="Times New Roman"/>
          <w:b w:val="false"/>
          <w:i w:val="false"/>
          <w:color w:val="000000"/>
          <w:sz w:val="28"/>
        </w:rPr>
        <w:t xml:space="preserve">
      заголовок стандарта изложить в следующей редакции: </w:t>
      </w:r>
    </w:p>
    <w:bookmarkEnd w:id="55"/>
    <w:bookmarkStart w:name="z65" w:id="56"/>
    <w:p>
      <w:pPr>
        <w:spacing w:after="0"/>
        <w:ind w:left="0"/>
        <w:jc w:val="both"/>
      </w:pPr>
      <w:r>
        <w:rPr>
          <w:rFonts w:ascii="Times New Roman"/>
          <w:b w:val="false"/>
          <w:i w:val="false"/>
          <w:color w:val="000000"/>
          <w:sz w:val="28"/>
        </w:rPr>
        <w:t>
      "Стандарт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57"/>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государственная услуга).";</w:t>
      </w:r>
    </w:p>
    <w:bookmarkEnd w:id="57"/>
    <w:bookmarkStart w:name="z68" w:id="5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8"/>
    <w:bookmarkStart w:name="z69" w:id="59"/>
    <w:p>
      <w:pPr>
        <w:spacing w:after="0"/>
        <w:ind w:left="0"/>
        <w:jc w:val="both"/>
      </w:pPr>
      <w:r>
        <w:rPr>
          <w:rFonts w:ascii="Times New Roman"/>
          <w:b w:val="false"/>
          <w:i w:val="false"/>
          <w:color w:val="000000"/>
          <w:sz w:val="28"/>
        </w:rPr>
        <w:t xml:space="preserve">
      "6. Результат оказания государственной услуги – лицензия и (или) приложение к лицензии, переоформление, дубликат лицензии и (или) приложения к лицензии на осуществление деятельности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либо мотивированный ответ об отказе в оказании государственной услуги в электронной форме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59"/>
    <w:bookmarkStart w:name="z70" w:id="60"/>
    <w:p>
      <w:pPr>
        <w:spacing w:after="0"/>
        <w:ind w:left="0"/>
        <w:jc w:val="both"/>
      </w:pPr>
      <w:r>
        <w:rPr>
          <w:rFonts w:ascii="Times New Roman"/>
          <w:b w:val="false"/>
          <w:i w:val="false"/>
          <w:color w:val="000000"/>
          <w:sz w:val="28"/>
        </w:rPr>
        <w:t xml:space="preserve">
      абзац тридцать седьмой подпункта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0"/>
    <w:bookmarkStart w:name="z71" w:id="61"/>
    <w:p>
      <w:pPr>
        <w:spacing w:after="0"/>
        <w:ind w:left="0"/>
        <w:jc w:val="both"/>
      </w:pPr>
      <w:r>
        <w:rPr>
          <w:rFonts w:ascii="Times New Roman"/>
          <w:b w:val="false"/>
          <w:i w:val="false"/>
          <w:color w:val="000000"/>
          <w:sz w:val="28"/>
        </w:rPr>
        <w:t xml:space="preserve">
      "2) на портал:";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2"/>
    <w:bookmarkStart w:name="z74" w:id="6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3"/>
    <w:bookmarkStart w:name="z75" w:id="64"/>
    <w:p>
      <w:pPr>
        <w:spacing w:after="0"/>
        <w:ind w:left="0"/>
        <w:jc w:val="both"/>
      </w:pPr>
      <w:r>
        <w:rPr>
          <w:rFonts w:ascii="Times New Roman"/>
          <w:b w:val="false"/>
          <w:i w:val="false"/>
          <w:color w:val="000000"/>
          <w:sz w:val="28"/>
        </w:rPr>
        <w:t>
      2) занятие видом деятельности запрещено законами Республики Казахстан для данной категории физических или юридических лиц;</w:t>
      </w:r>
    </w:p>
    <w:bookmarkEnd w:id="64"/>
    <w:bookmarkStart w:name="z76" w:id="65"/>
    <w:p>
      <w:pPr>
        <w:spacing w:after="0"/>
        <w:ind w:left="0"/>
        <w:jc w:val="both"/>
      </w:pPr>
      <w:r>
        <w:rPr>
          <w:rFonts w:ascii="Times New Roman"/>
          <w:b w:val="false"/>
          <w:i w:val="false"/>
          <w:color w:val="000000"/>
          <w:sz w:val="28"/>
        </w:rPr>
        <w:t xml:space="preserve">
      3) не внесение лицензионного сбора за право занятия отдельными видами деятельности, в случае подачи заявления на выдачу лицензии на вид деятельности; </w:t>
      </w:r>
    </w:p>
    <w:bookmarkEnd w:id="65"/>
    <w:bookmarkStart w:name="z77" w:id="66"/>
    <w:p>
      <w:pPr>
        <w:spacing w:after="0"/>
        <w:ind w:left="0"/>
        <w:jc w:val="both"/>
      </w:pPr>
      <w:r>
        <w:rPr>
          <w:rFonts w:ascii="Times New Roman"/>
          <w:b w:val="false"/>
          <w:i w:val="false"/>
          <w:color w:val="000000"/>
          <w:sz w:val="28"/>
        </w:rPr>
        <w:t>
      4) не соответствие услугополучателя квалификационным требованиям;</w:t>
      </w:r>
    </w:p>
    <w:bookmarkEnd w:id="66"/>
    <w:bookmarkStart w:name="z78" w:id="67"/>
    <w:p>
      <w:pPr>
        <w:spacing w:after="0"/>
        <w:ind w:left="0"/>
        <w:jc w:val="both"/>
      </w:pPr>
      <w:r>
        <w:rPr>
          <w:rFonts w:ascii="Times New Roman"/>
          <w:b w:val="false"/>
          <w:i w:val="false"/>
          <w:color w:val="000000"/>
          <w:sz w:val="28"/>
        </w:rPr>
        <w:t>
      5) вступивший в законную силу приговор суда, запрещающий услугополучателю заниматься отдельным видом деятельности;</w:t>
      </w:r>
    </w:p>
    <w:bookmarkEnd w:id="67"/>
    <w:bookmarkStart w:name="z79" w:id="68"/>
    <w:p>
      <w:pPr>
        <w:spacing w:after="0"/>
        <w:ind w:left="0"/>
        <w:jc w:val="both"/>
      </w:pPr>
      <w:r>
        <w:rPr>
          <w:rFonts w:ascii="Times New Roman"/>
          <w:b w:val="false"/>
          <w:i w:val="false"/>
          <w:color w:val="000000"/>
          <w:sz w:val="28"/>
        </w:rPr>
        <w:t>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68"/>
    <w:bookmarkStart w:name="z80" w:id="69"/>
    <w:p>
      <w:pPr>
        <w:spacing w:after="0"/>
        <w:ind w:left="0"/>
        <w:jc w:val="both"/>
      </w:pPr>
      <w:r>
        <w:rPr>
          <w:rFonts w:ascii="Times New Roman"/>
          <w:b w:val="false"/>
          <w:i w:val="false"/>
          <w:color w:val="000000"/>
          <w:sz w:val="28"/>
        </w:rPr>
        <w:t>
      7) запрет услугополучателю судом на основании представления судебного исполнителя получать лицензии;</w:t>
      </w:r>
    </w:p>
    <w:bookmarkEnd w:id="69"/>
    <w:bookmarkStart w:name="z81" w:id="70"/>
    <w:p>
      <w:pPr>
        <w:spacing w:after="0"/>
        <w:ind w:left="0"/>
        <w:jc w:val="both"/>
      </w:pPr>
      <w:r>
        <w:rPr>
          <w:rFonts w:ascii="Times New Roman"/>
          <w:b w:val="false"/>
          <w:i w:val="false"/>
          <w:color w:val="000000"/>
          <w:sz w:val="28"/>
        </w:rPr>
        <w:t xml:space="preserve">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Квалификационным требованиям и перечню</w:t>
      </w:r>
      <w:r>
        <w:rPr>
          <w:rFonts w:ascii="Times New Roman"/>
          <w:b w:val="false"/>
          <w:i w:val="false"/>
          <w:color w:val="000000"/>
          <w:sz w:val="28"/>
        </w:rPr>
        <w:t xml:space="preserve"> документов, подтверждающие соответствие им, для осуществления деятельности по разработке, производству, торговле и использованию гражданских пиротехнических веществ и изделий с их применением, утвержденных приказом Министра внутренних дел Республики Казахстан от 8 января 2015 года № 6 (зарегистрирован в Реестре государственной регистрации нормативных правовых актов № 10353);</w:t>
      </w:r>
    </w:p>
    <w:bookmarkEnd w:id="70"/>
    <w:bookmarkStart w:name="z82" w:id="71"/>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1"/>
    <w:bookmarkStart w:name="z83" w:id="72"/>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72"/>
    <w:bookmarkStart w:name="z84"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стандарту государственной услуги "Выдача лицензии на осуществление деятельности по разработке, производству, торговле, использованию и приобретению гражданских пиротехнических веществ и изделий с их применением", правый верхний угол изложить в следующей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 производству,</w:t>
            </w:r>
            <w:r>
              <w:br/>
            </w:r>
            <w:r>
              <w:rPr>
                <w:rFonts w:ascii="Times New Roman"/>
                <w:b w:val="false"/>
                <w:i w:val="false"/>
                <w:color w:val="000000"/>
                <w:sz w:val="20"/>
              </w:rPr>
              <w:t>торговле, 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86"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стандарту государственной услуги "Выдача лицензии на осуществление деятельности по разработке, производству, торговле, использованию и приобретению гражданских пиротехнических веществ и изделий с их применением", правый верхний угол изложить в следующей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 производству,</w:t>
            </w:r>
            <w:r>
              <w:br/>
            </w:r>
            <w:r>
              <w:rPr>
                <w:rFonts w:ascii="Times New Roman"/>
                <w:b w:val="false"/>
                <w:i w:val="false"/>
                <w:color w:val="000000"/>
                <w:sz w:val="20"/>
              </w:rPr>
              <w:t>торговле, 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88" w:id="75"/>
    <w:p>
      <w:pPr>
        <w:spacing w:after="0"/>
        <w:ind w:left="0"/>
        <w:jc w:val="both"/>
      </w:pPr>
      <w:r>
        <w:rPr>
          <w:rFonts w:ascii="Times New Roman"/>
          <w:b w:val="false"/>
          <w:i w:val="false"/>
          <w:color w:val="000000"/>
          <w:sz w:val="28"/>
        </w:rPr>
        <w:t>
      3) стандарт государственной услуги "Выдача направления физическим и юридическим лицам на комиссионную продажу гражданского и служебного оружия и патронов к нему", утвержденный указанным приказом изложить в новой редакции согласно приложению 1 настоящему приказу;</w:t>
      </w:r>
    </w:p>
    <w:bookmarkEnd w:id="75"/>
    <w:bookmarkStart w:name="z89" w:id="76"/>
    <w:p>
      <w:pPr>
        <w:spacing w:after="0"/>
        <w:ind w:left="0"/>
        <w:jc w:val="both"/>
      </w:pPr>
      <w:r>
        <w:rPr>
          <w:rFonts w:ascii="Times New Roman"/>
          <w:b w:val="false"/>
          <w:i w:val="false"/>
          <w:color w:val="000000"/>
          <w:sz w:val="28"/>
        </w:rPr>
        <w:t>
      4) в стандарте государственной услуги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утвержденном указанным приказом: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1" w:id="7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77"/>
    <w:bookmarkStart w:name="z92" w:id="78"/>
    <w:p>
      <w:pPr>
        <w:spacing w:after="0"/>
        <w:ind w:left="0"/>
        <w:jc w:val="both"/>
      </w:pPr>
      <w:r>
        <w:rPr>
          <w:rFonts w:ascii="Times New Roman"/>
          <w:b w:val="false"/>
          <w:i w:val="false"/>
          <w:color w:val="000000"/>
          <w:sz w:val="28"/>
        </w:rPr>
        <w:t>
      1) к услугодателю:</w:t>
      </w:r>
    </w:p>
    <w:bookmarkEnd w:id="78"/>
    <w:bookmarkStart w:name="z93" w:id="79"/>
    <w:p>
      <w:pPr>
        <w:spacing w:after="0"/>
        <w:ind w:left="0"/>
        <w:jc w:val="both"/>
      </w:pPr>
      <w:r>
        <w:rPr>
          <w:rFonts w:ascii="Times New Roman"/>
          <w:b w:val="false"/>
          <w:i w:val="false"/>
          <w:color w:val="000000"/>
          <w:sz w:val="28"/>
        </w:rPr>
        <w:t>
      для получения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79"/>
    <w:bookmarkStart w:name="z94" w:id="80"/>
    <w:p>
      <w:pPr>
        <w:spacing w:after="0"/>
        <w:ind w:left="0"/>
        <w:jc w:val="both"/>
      </w:pPr>
      <w:r>
        <w:rPr>
          <w:rFonts w:ascii="Times New Roman"/>
          <w:b w:val="false"/>
          <w:i w:val="false"/>
          <w:color w:val="000000"/>
          <w:sz w:val="28"/>
        </w:rPr>
        <w:t>
      заявление руководителя организации (физического лица), где указываются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 по форме согласно приложению 1 к настоящему стандарту государственной услуги или заявление физического лица для получения заключения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и служебного оружия (далее – заявление физического лица) по форме согласно приложению 2 к настоящему стандарту государственной услуги;</w:t>
      </w:r>
    </w:p>
    <w:bookmarkEnd w:id="80"/>
    <w:bookmarkStart w:name="z95" w:id="81"/>
    <w:p>
      <w:pPr>
        <w:spacing w:after="0"/>
        <w:ind w:left="0"/>
        <w:jc w:val="both"/>
      </w:pPr>
      <w:r>
        <w:rPr>
          <w:rFonts w:ascii="Times New Roman"/>
          <w:b w:val="false"/>
          <w:i w:val="false"/>
          <w:color w:val="000000"/>
          <w:sz w:val="28"/>
        </w:rPr>
        <w:t>
      проект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p>
    <w:bookmarkEnd w:id="81"/>
    <w:bookmarkStart w:name="z96" w:id="82"/>
    <w:p>
      <w:pPr>
        <w:spacing w:after="0"/>
        <w:ind w:left="0"/>
        <w:jc w:val="both"/>
      </w:pPr>
      <w:r>
        <w:rPr>
          <w:rFonts w:ascii="Times New Roman"/>
          <w:b w:val="false"/>
          <w:i w:val="false"/>
          <w:color w:val="000000"/>
          <w:sz w:val="28"/>
        </w:rPr>
        <w:t>
      платежный документ об уплате государственной пошлины.</w:t>
      </w:r>
    </w:p>
    <w:bookmarkEnd w:id="82"/>
    <w:bookmarkStart w:name="z97" w:id="83"/>
    <w:p>
      <w:pPr>
        <w:spacing w:after="0"/>
        <w:ind w:left="0"/>
        <w:jc w:val="both"/>
      </w:pPr>
      <w:r>
        <w:rPr>
          <w:rFonts w:ascii="Times New Roman"/>
          <w:b w:val="false"/>
          <w:i w:val="false"/>
          <w:color w:val="000000"/>
          <w:sz w:val="28"/>
        </w:rPr>
        <w:t>
      Дополнительно:</w:t>
      </w:r>
    </w:p>
    <w:bookmarkEnd w:id="83"/>
    <w:bookmarkStart w:name="z98" w:id="84"/>
    <w:p>
      <w:pPr>
        <w:spacing w:after="0"/>
        <w:ind w:left="0"/>
        <w:jc w:val="both"/>
      </w:pPr>
      <w:r>
        <w:rPr>
          <w:rFonts w:ascii="Times New Roman"/>
          <w:b w:val="false"/>
          <w:i w:val="false"/>
          <w:color w:val="000000"/>
          <w:sz w:val="28"/>
        </w:rPr>
        <w:t>
      Для юридических лиц:</w:t>
      </w:r>
    </w:p>
    <w:bookmarkEnd w:id="84"/>
    <w:bookmarkStart w:name="z99" w:id="85"/>
    <w:p>
      <w:pPr>
        <w:spacing w:after="0"/>
        <w:ind w:left="0"/>
        <w:jc w:val="both"/>
      </w:pPr>
      <w:r>
        <w:rPr>
          <w:rFonts w:ascii="Times New Roman"/>
          <w:b w:val="false"/>
          <w:i w:val="false"/>
          <w:color w:val="000000"/>
          <w:sz w:val="28"/>
        </w:rPr>
        <w:t>
      сертификат соответствия или договора на проведение сертификации оружия после его ввоза на территорию Республики Казахстан.</w:t>
      </w:r>
    </w:p>
    <w:bookmarkEnd w:id="85"/>
    <w:bookmarkStart w:name="z100" w:id="86"/>
    <w:p>
      <w:pPr>
        <w:spacing w:after="0"/>
        <w:ind w:left="0"/>
        <w:jc w:val="both"/>
      </w:pPr>
      <w:r>
        <w:rPr>
          <w:rFonts w:ascii="Times New Roman"/>
          <w:b w:val="false"/>
          <w:i w:val="false"/>
          <w:color w:val="000000"/>
          <w:sz w:val="28"/>
        </w:rPr>
        <w:t>
      Для физических лиц:</w:t>
      </w:r>
    </w:p>
    <w:bookmarkEnd w:id="86"/>
    <w:bookmarkStart w:name="z101" w:id="87"/>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87"/>
    <w:bookmarkStart w:name="z102" w:id="88"/>
    <w:p>
      <w:pPr>
        <w:spacing w:after="0"/>
        <w:ind w:left="0"/>
        <w:jc w:val="both"/>
      </w:pPr>
      <w:r>
        <w:rPr>
          <w:rFonts w:ascii="Times New Roman"/>
          <w:b w:val="false"/>
          <w:i w:val="false"/>
          <w:color w:val="000000"/>
          <w:sz w:val="28"/>
        </w:rPr>
        <w:t>
      При оформлении заключения на ввоз оружия юридическим лицам для его реализации дополнительно:</w:t>
      </w:r>
    </w:p>
    <w:bookmarkEnd w:id="88"/>
    <w:bookmarkStart w:name="z103" w:id="89"/>
    <w:p>
      <w:pPr>
        <w:spacing w:after="0"/>
        <w:ind w:left="0"/>
        <w:jc w:val="both"/>
      </w:pPr>
      <w:r>
        <w:rPr>
          <w:rFonts w:ascii="Times New Roman"/>
          <w:b w:val="false"/>
          <w:i w:val="false"/>
          <w:color w:val="000000"/>
          <w:sz w:val="28"/>
        </w:rPr>
        <w:t xml:space="preserve">
      гарантийное письмо импортера товара о том, что гражданское и служебное оружие, его основные (составные) части и патроны к нему будут реализованы пользователям, указанным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30 декабря 1998 года "О государственном контроле за оборотом отдельных видов оружия". </w:t>
      </w:r>
    </w:p>
    <w:bookmarkEnd w:id="89"/>
    <w:bookmarkStart w:name="z104" w:id="90"/>
    <w:p>
      <w:pPr>
        <w:spacing w:after="0"/>
        <w:ind w:left="0"/>
        <w:jc w:val="both"/>
      </w:pPr>
      <w:r>
        <w:rPr>
          <w:rFonts w:ascii="Times New Roman"/>
          <w:b w:val="false"/>
          <w:i w:val="false"/>
          <w:color w:val="000000"/>
          <w:sz w:val="28"/>
        </w:rPr>
        <w:t xml:space="preserve">
      В случае, если при импорте оружия и патронов к нему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раздела "Товары и технологии военного применения (назначения)",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как продукция военного назначения;</w:t>
      </w:r>
    </w:p>
    <w:bookmarkEnd w:id="90"/>
    <w:bookmarkStart w:name="z105" w:id="91"/>
    <w:p>
      <w:pPr>
        <w:spacing w:after="0"/>
        <w:ind w:left="0"/>
        <w:jc w:val="both"/>
      </w:pPr>
      <w:r>
        <w:rPr>
          <w:rFonts w:ascii="Times New Roman"/>
          <w:b w:val="false"/>
          <w:i w:val="false"/>
          <w:color w:val="000000"/>
          <w:sz w:val="28"/>
        </w:rPr>
        <w:t>
      договор (контракт) на поставку оружия с приложением спецификации, где указываются конкретные их виды, типы, модели, количество;</w:t>
      </w:r>
    </w:p>
    <w:bookmarkEnd w:id="91"/>
    <w:bookmarkStart w:name="z106" w:id="92"/>
    <w:p>
      <w:pPr>
        <w:spacing w:after="0"/>
        <w:ind w:left="0"/>
        <w:jc w:val="both"/>
      </w:pPr>
      <w:r>
        <w:rPr>
          <w:rFonts w:ascii="Times New Roman"/>
          <w:b w:val="false"/>
          <w:i w:val="false"/>
          <w:color w:val="000000"/>
          <w:sz w:val="28"/>
        </w:rPr>
        <w:t>
      информация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92"/>
    <w:bookmarkStart w:name="z107" w:id="93"/>
    <w:p>
      <w:pPr>
        <w:spacing w:after="0"/>
        <w:ind w:left="0"/>
        <w:jc w:val="both"/>
      </w:pPr>
      <w:r>
        <w:rPr>
          <w:rFonts w:ascii="Times New Roman"/>
          <w:b w:val="false"/>
          <w:i w:val="false"/>
          <w:color w:val="000000"/>
          <w:sz w:val="28"/>
        </w:rPr>
        <w:t>
      заключение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p>
    <w:bookmarkEnd w:id="93"/>
    <w:bookmarkStart w:name="z108" w:id="94"/>
    <w:p>
      <w:pPr>
        <w:spacing w:after="0"/>
        <w:ind w:left="0"/>
        <w:jc w:val="both"/>
      </w:pPr>
      <w:r>
        <w:rPr>
          <w:rFonts w:ascii="Times New Roman"/>
          <w:b w:val="false"/>
          <w:i w:val="false"/>
          <w:color w:val="000000"/>
          <w:sz w:val="28"/>
        </w:rPr>
        <w:t>
      При оформлении заключения на вывоз оружия юридическим лицам для его реализации дополнительно:</w:t>
      </w:r>
    </w:p>
    <w:bookmarkEnd w:id="94"/>
    <w:bookmarkStart w:name="z109" w:id="95"/>
    <w:p>
      <w:pPr>
        <w:spacing w:after="0"/>
        <w:ind w:left="0"/>
        <w:jc w:val="both"/>
      </w:pPr>
      <w:r>
        <w:rPr>
          <w:rFonts w:ascii="Times New Roman"/>
          <w:b w:val="false"/>
          <w:i w:val="false"/>
          <w:color w:val="000000"/>
          <w:sz w:val="28"/>
        </w:rPr>
        <w:t>
      договор (контракт) на поставку оружия с приложением спецификации, где указываются конкретные их виды, типы, модели, количество;</w:t>
      </w:r>
    </w:p>
    <w:bookmarkEnd w:id="95"/>
    <w:bookmarkStart w:name="z110" w:id="96"/>
    <w:p>
      <w:pPr>
        <w:spacing w:after="0"/>
        <w:ind w:left="0"/>
        <w:jc w:val="both"/>
      </w:pPr>
      <w:r>
        <w:rPr>
          <w:rFonts w:ascii="Times New Roman"/>
          <w:b w:val="false"/>
          <w:i w:val="false"/>
          <w:color w:val="000000"/>
          <w:sz w:val="28"/>
        </w:rPr>
        <w:t>
      информация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96"/>
    <w:bookmarkStart w:name="z111" w:id="97"/>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97"/>
    <w:bookmarkStart w:name="z112" w:id="98"/>
    <w:p>
      <w:pPr>
        <w:spacing w:after="0"/>
        <w:ind w:left="0"/>
        <w:jc w:val="both"/>
      </w:pPr>
      <w:r>
        <w:rPr>
          <w:rFonts w:ascii="Times New Roman"/>
          <w:b w:val="false"/>
          <w:i w:val="false"/>
          <w:color w:val="000000"/>
          <w:sz w:val="28"/>
        </w:rPr>
        <w:t>
      письменное гарантийное обязательство уполномоченного государственного органа иностранного государства о том, что данное оружие будет использоваться только в мирных целях и не будет экспортироваться в другие страны.</w:t>
      </w:r>
    </w:p>
    <w:bookmarkEnd w:id="98"/>
    <w:bookmarkStart w:name="z113" w:id="99"/>
    <w:p>
      <w:pPr>
        <w:spacing w:after="0"/>
        <w:ind w:left="0"/>
        <w:jc w:val="both"/>
      </w:pPr>
      <w:r>
        <w:rPr>
          <w:rFonts w:ascii="Times New Roman"/>
          <w:b w:val="false"/>
          <w:i w:val="false"/>
          <w:color w:val="000000"/>
          <w:sz w:val="28"/>
        </w:rPr>
        <w:t>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 дополнительно:</w:t>
      </w:r>
    </w:p>
    <w:bookmarkEnd w:id="99"/>
    <w:bookmarkStart w:name="z114" w:id="100"/>
    <w:p>
      <w:pPr>
        <w:spacing w:after="0"/>
        <w:ind w:left="0"/>
        <w:jc w:val="both"/>
      </w:pPr>
      <w:r>
        <w:rPr>
          <w:rFonts w:ascii="Times New Roman"/>
          <w:b w:val="false"/>
          <w:i w:val="false"/>
          <w:color w:val="000000"/>
          <w:sz w:val="28"/>
        </w:rPr>
        <w:t>
      договор (контракт) на поставку оружия с приложением спецификации, где указываются конкретные их виды, типы, модели, количество;</w:t>
      </w:r>
    </w:p>
    <w:bookmarkEnd w:id="100"/>
    <w:bookmarkStart w:name="z115" w:id="101"/>
    <w:p>
      <w:pPr>
        <w:spacing w:after="0"/>
        <w:ind w:left="0"/>
        <w:jc w:val="both"/>
      </w:pPr>
      <w:r>
        <w:rPr>
          <w:rFonts w:ascii="Times New Roman"/>
          <w:b w:val="false"/>
          <w:i w:val="false"/>
          <w:color w:val="000000"/>
          <w:sz w:val="28"/>
        </w:rPr>
        <w:t>
      информация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101"/>
    <w:bookmarkStart w:name="z116" w:id="102"/>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102"/>
    <w:bookmarkStart w:name="z117" w:id="103"/>
    <w:p>
      <w:pPr>
        <w:spacing w:after="0"/>
        <w:ind w:left="0"/>
        <w:jc w:val="both"/>
      </w:pPr>
      <w:r>
        <w:rPr>
          <w:rFonts w:ascii="Times New Roman"/>
          <w:b w:val="false"/>
          <w:i w:val="false"/>
          <w:color w:val="000000"/>
          <w:sz w:val="28"/>
        </w:rPr>
        <w:t>
      При оформлении заключения физическим лицам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 дополнительно:</w:t>
      </w:r>
    </w:p>
    <w:bookmarkEnd w:id="103"/>
    <w:bookmarkStart w:name="z118" w:id="104"/>
    <w:p>
      <w:pPr>
        <w:spacing w:after="0"/>
        <w:ind w:left="0"/>
        <w:jc w:val="both"/>
      </w:pPr>
      <w:r>
        <w:rPr>
          <w:rFonts w:ascii="Times New Roman"/>
          <w:b w:val="false"/>
          <w:i w:val="false"/>
          <w:color w:val="000000"/>
          <w:sz w:val="28"/>
        </w:rPr>
        <w:t>
      сертификат соответствия или договор на проведение сертификации оружия после его ввоза на территорию Республики Казахстан (только при приобретении для личного пользования);</w:t>
      </w:r>
    </w:p>
    <w:bookmarkEnd w:id="104"/>
    <w:bookmarkStart w:name="z119" w:id="105"/>
    <w:p>
      <w:pPr>
        <w:spacing w:after="0"/>
        <w:ind w:left="0"/>
        <w:jc w:val="both"/>
      </w:pPr>
      <w:r>
        <w:rPr>
          <w:rFonts w:ascii="Times New Roman"/>
          <w:b w:val="false"/>
          <w:i w:val="false"/>
          <w:color w:val="000000"/>
          <w:sz w:val="28"/>
        </w:rPr>
        <w:t>
      заключение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105"/>
    <w:bookmarkStart w:name="z120" w:id="106"/>
    <w:p>
      <w:pPr>
        <w:spacing w:after="0"/>
        <w:ind w:left="0"/>
        <w:jc w:val="both"/>
      </w:pPr>
      <w:r>
        <w:rPr>
          <w:rFonts w:ascii="Times New Roman"/>
          <w:b w:val="false"/>
          <w:i w:val="false"/>
          <w:color w:val="000000"/>
          <w:sz w:val="28"/>
        </w:rPr>
        <w:t>
      документ (договор, письмо) подтверждающий ввоз оружия для ремонта, замены, возврата (только для ремонта, замены, возврата).</w:t>
      </w:r>
    </w:p>
    <w:bookmarkEnd w:id="106"/>
    <w:bookmarkStart w:name="z121" w:id="107"/>
    <w:p>
      <w:pPr>
        <w:spacing w:after="0"/>
        <w:ind w:left="0"/>
        <w:jc w:val="both"/>
      </w:pPr>
      <w:r>
        <w:rPr>
          <w:rFonts w:ascii="Times New Roman"/>
          <w:b w:val="false"/>
          <w:i w:val="false"/>
          <w:color w:val="000000"/>
          <w:sz w:val="28"/>
        </w:rPr>
        <w:t>
      При оформлении заключения физическим лицам на вывоз оружия для ремонта, замены, возврата дополнительно:</w:t>
      </w:r>
    </w:p>
    <w:bookmarkEnd w:id="107"/>
    <w:bookmarkStart w:name="z122" w:id="108"/>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108"/>
    <w:bookmarkStart w:name="z123" w:id="109"/>
    <w:p>
      <w:pPr>
        <w:spacing w:after="0"/>
        <w:ind w:left="0"/>
        <w:jc w:val="both"/>
      </w:pPr>
      <w:r>
        <w:rPr>
          <w:rFonts w:ascii="Times New Roman"/>
          <w:b w:val="false"/>
          <w:i w:val="false"/>
          <w:color w:val="000000"/>
          <w:sz w:val="28"/>
        </w:rPr>
        <w:t>
      документ (договор, письмо), подтверждающий вывоз оружия для ремонта, замены, возврата.</w:t>
      </w:r>
    </w:p>
    <w:bookmarkEnd w:id="109"/>
    <w:bookmarkStart w:name="z124" w:id="110"/>
    <w:p>
      <w:pPr>
        <w:spacing w:after="0"/>
        <w:ind w:left="0"/>
        <w:jc w:val="both"/>
      </w:pPr>
      <w:r>
        <w:rPr>
          <w:rFonts w:ascii="Times New Roman"/>
          <w:b w:val="false"/>
          <w:i w:val="false"/>
          <w:color w:val="000000"/>
          <w:sz w:val="28"/>
        </w:rPr>
        <w:t xml:space="preserve">
      При оформлении заключения иностранным юридическим лицам или иностранцам (спортивным организациям или спортсменам) на временный ввоз оружия для участия в спортивных мероприятиях дополнительно: </w:t>
      </w:r>
    </w:p>
    <w:bookmarkEnd w:id="110"/>
    <w:bookmarkStart w:name="z125" w:id="111"/>
    <w:p>
      <w:pPr>
        <w:spacing w:after="0"/>
        <w:ind w:left="0"/>
        <w:jc w:val="both"/>
      </w:pPr>
      <w:r>
        <w:rPr>
          <w:rFonts w:ascii="Times New Roman"/>
          <w:b w:val="false"/>
          <w:i w:val="false"/>
          <w:color w:val="000000"/>
          <w:sz w:val="28"/>
        </w:rPr>
        <w:t>
      приглашение для участия в международных спортивных соревнованиях или учебно-тренировочных сборах;</w:t>
      </w:r>
    </w:p>
    <w:bookmarkEnd w:id="111"/>
    <w:bookmarkStart w:name="z126" w:id="112"/>
    <w:p>
      <w:pPr>
        <w:spacing w:after="0"/>
        <w:ind w:left="0"/>
        <w:jc w:val="both"/>
      </w:pPr>
      <w:r>
        <w:rPr>
          <w:rFonts w:ascii="Times New Roman"/>
          <w:b w:val="false"/>
          <w:i w:val="false"/>
          <w:color w:val="000000"/>
          <w:sz w:val="28"/>
        </w:rPr>
        <w:t>
      информация (список) о закреплении за спортсменом конкретного вида оружия и патронов к нему;</w:t>
      </w:r>
    </w:p>
    <w:bookmarkEnd w:id="112"/>
    <w:bookmarkStart w:name="z127" w:id="113"/>
    <w:p>
      <w:pPr>
        <w:spacing w:after="0"/>
        <w:ind w:left="0"/>
        <w:jc w:val="both"/>
      </w:pPr>
      <w:r>
        <w:rPr>
          <w:rFonts w:ascii="Times New Roman"/>
          <w:b w:val="false"/>
          <w:i w:val="false"/>
          <w:color w:val="000000"/>
          <w:sz w:val="28"/>
        </w:rPr>
        <w:t>
      документация, подтверждающая наличие условий для хранения ввозимого оружия (договор аренды помещения, разрешение на хранение оружия).</w:t>
      </w:r>
    </w:p>
    <w:bookmarkEnd w:id="113"/>
    <w:bookmarkStart w:name="z128" w:id="114"/>
    <w:p>
      <w:pPr>
        <w:spacing w:after="0"/>
        <w:ind w:left="0"/>
        <w:jc w:val="both"/>
      </w:pPr>
      <w:r>
        <w:rPr>
          <w:rFonts w:ascii="Times New Roman"/>
          <w:b w:val="false"/>
          <w:i w:val="false"/>
          <w:color w:val="000000"/>
          <w:sz w:val="28"/>
        </w:rPr>
        <w:t xml:space="preserve">
      При оформлении заключения юридическим или физическим лицам (спортивным организациям или спортсменам) на временный вывоз оружия для участия в спортивных мероприятиях дополнительно: </w:t>
      </w:r>
    </w:p>
    <w:bookmarkEnd w:id="114"/>
    <w:bookmarkStart w:name="z129" w:id="115"/>
    <w:p>
      <w:pPr>
        <w:spacing w:after="0"/>
        <w:ind w:left="0"/>
        <w:jc w:val="both"/>
      </w:pPr>
      <w:r>
        <w:rPr>
          <w:rFonts w:ascii="Times New Roman"/>
          <w:b w:val="false"/>
          <w:i w:val="false"/>
          <w:color w:val="000000"/>
          <w:sz w:val="28"/>
        </w:rPr>
        <w:t>
      приглашение для участия в международных спортивных соревнованиях или учебно-тренировочных сборах;</w:t>
      </w:r>
    </w:p>
    <w:bookmarkEnd w:id="115"/>
    <w:bookmarkStart w:name="z130" w:id="116"/>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116"/>
    <w:bookmarkStart w:name="z131" w:id="117"/>
    <w:p>
      <w:pPr>
        <w:spacing w:after="0"/>
        <w:ind w:left="0"/>
        <w:jc w:val="both"/>
      </w:pPr>
      <w:r>
        <w:rPr>
          <w:rFonts w:ascii="Times New Roman"/>
          <w:b w:val="false"/>
          <w:i w:val="false"/>
          <w:color w:val="000000"/>
          <w:sz w:val="28"/>
        </w:rPr>
        <w:t>
      приказ руководителя спортивной организации о закреплении за спортсменом конкретного вида оружия;</w:t>
      </w:r>
    </w:p>
    <w:bookmarkEnd w:id="117"/>
    <w:bookmarkStart w:name="z132" w:id="118"/>
    <w:p>
      <w:pPr>
        <w:spacing w:after="0"/>
        <w:ind w:left="0"/>
        <w:jc w:val="both"/>
      </w:pPr>
      <w:r>
        <w:rPr>
          <w:rFonts w:ascii="Times New Roman"/>
          <w:b w:val="false"/>
          <w:i w:val="false"/>
          <w:color w:val="000000"/>
          <w:sz w:val="28"/>
        </w:rPr>
        <w:t>
      соответствующий приказ руководителя спортивной организации о командировании спортсмена(ов).</w:t>
      </w:r>
    </w:p>
    <w:bookmarkEnd w:id="118"/>
    <w:bookmarkStart w:name="z133" w:id="119"/>
    <w:p>
      <w:pPr>
        <w:spacing w:after="0"/>
        <w:ind w:left="0"/>
        <w:jc w:val="both"/>
      </w:pPr>
      <w:r>
        <w:rPr>
          <w:rFonts w:ascii="Times New Roman"/>
          <w:b w:val="false"/>
          <w:i w:val="false"/>
          <w:color w:val="000000"/>
          <w:sz w:val="28"/>
        </w:rPr>
        <w:t>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дополнительно:</w:t>
      </w:r>
    </w:p>
    <w:bookmarkEnd w:id="119"/>
    <w:bookmarkStart w:name="z134" w:id="120"/>
    <w:p>
      <w:pPr>
        <w:spacing w:after="0"/>
        <w:ind w:left="0"/>
        <w:jc w:val="both"/>
      </w:pPr>
      <w:r>
        <w:rPr>
          <w:rFonts w:ascii="Times New Roman"/>
          <w:b w:val="false"/>
          <w:i w:val="false"/>
          <w:color w:val="000000"/>
          <w:sz w:val="28"/>
        </w:rPr>
        <w:t>
      договор охотохозяйственной организации с иностранным охотником на производство охоты;</w:t>
      </w:r>
    </w:p>
    <w:bookmarkEnd w:id="120"/>
    <w:bookmarkStart w:name="z135" w:id="121"/>
    <w:p>
      <w:pPr>
        <w:spacing w:after="0"/>
        <w:ind w:left="0"/>
        <w:jc w:val="both"/>
      </w:pPr>
      <w:r>
        <w:rPr>
          <w:rFonts w:ascii="Times New Roman"/>
          <w:b w:val="false"/>
          <w:i w:val="false"/>
          <w:color w:val="000000"/>
          <w:sz w:val="28"/>
        </w:rPr>
        <w:t>
      решение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bookmarkEnd w:id="121"/>
    <w:bookmarkStart w:name="z136" w:id="122"/>
    <w:p>
      <w:pPr>
        <w:spacing w:after="0"/>
        <w:ind w:left="0"/>
        <w:jc w:val="both"/>
      </w:pPr>
      <w:r>
        <w:rPr>
          <w:rFonts w:ascii="Times New Roman"/>
          <w:b w:val="false"/>
          <w:i w:val="false"/>
          <w:color w:val="000000"/>
          <w:sz w:val="28"/>
        </w:rPr>
        <w:t>
      доверенность на получение заключения на ввоз (вывоз) охотничьего огнестрельного и холодного оружия;</w:t>
      </w:r>
    </w:p>
    <w:bookmarkEnd w:id="122"/>
    <w:bookmarkStart w:name="z137" w:id="123"/>
    <w:p>
      <w:pPr>
        <w:spacing w:after="0"/>
        <w:ind w:left="0"/>
        <w:jc w:val="both"/>
      </w:pPr>
      <w:r>
        <w:rPr>
          <w:rFonts w:ascii="Times New Roman"/>
          <w:b w:val="false"/>
          <w:i w:val="false"/>
          <w:color w:val="000000"/>
          <w:sz w:val="28"/>
        </w:rPr>
        <w:t>
      документ (паспорт), удостоверяющий личность иностранного охотника.</w:t>
      </w:r>
    </w:p>
    <w:bookmarkEnd w:id="123"/>
    <w:bookmarkStart w:name="z138" w:id="124"/>
    <w:p>
      <w:pPr>
        <w:spacing w:after="0"/>
        <w:ind w:left="0"/>
        <w:jc w:val="both"/>
      </w:pPr>
      <w:r>
        <w:rPr>
          <w:rFonts w:ascii="Times New Roman"/>
          <w:b w:val="false"/>
          <w:i w:val="false"/>
          <w:color w:val="000000"/>
          <w:sz w:val="28"/>
        </w:rPr>
        <w:t>
      С заявлением обращается заинтересованная охотохозяйственная организация, где указываются дополнительно количество ввозимых патронов, серия и номер паспорта или удостоверения личности иностранца.</w:t>
      </w:r>
    </w:p>
    <w:bookmarkEnd w:id="124"/>
    <w:bookmarkStart w:name="z139" w:id="125"/>
    <w:p>
      <w:pPr>
        <w:spacing w:after="0"/>
        <w:ind w:left="0"/>
        <w:jc w:val="both"/>
      </w:pPr>
      <w:r>
        <w:rPr>
          <w:rFonts w:ascii="Times New Roman"/>
          <w:b w:val="false"/>
          <w:i w:val="false"/>
          <w:color w:val="000000"/>
          <w:sz w:val="28"/>
        </w:rPr>
        <w:t>
      Заявление согласовывается с областным территориальным органом уполномоченного органа лесного и охотничьего хозяйства.</w:t>
      </w:r>
    </w:p>
    <w:bookmarkEnd w:id="125"/>
    <w:bookmarkStart w:name="z140" w:id="126"/>
    <w:p>
      <w:pPr>
        <w:spacing w:after="0"/>
        <w:ind w:left="0"/>
        <w:jc w:val="both"/>
      </w:pPr>
      <w:r>
        <w:rPr>
          <w:rFonts w:ascii="Times New Roman"/>
          <w:b w:val="false"/>
          <w:i w:val="false"/>
          <w:color w:val="000000"/>
          <w:sz w:val="28"/>
        </w:rPr>
        <w:t>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 дополнительно:</w:t>
      </w:r>
    </w:p>
    <w:bookmarkEnd w:id="126"/>
    <w:bookmarkStart w:name="z141" w:id="127"/>
    <w:p>
      <w:pPr>
        <w:spacing w:after="0"/>
        <w:ind w:left="0"/>
        <w:jc w:val="both"/>
      </w:pPr>
      <w:r>
        <w:rPr>
          <w:rFonts w:ascii="Times New Roman"/>
          <w:b w:val="false"/>
          <w:i w:val="false"/>
          <w:color w:val="000000"/>
          <w:sz w:val="28"/>
        </w:rPr>
        <w:t>
      документ, подтверждающий участие в охоте (договор об оказании услуг или приглашение и т.п.), предусмотренный законодательством государства, где будет осуществляться охота;</w:t>
      </w:r>
    </w:p>
    <w:bookmarkEnd w:id="127"/>
    <w:bookmarkStart w:name="z142" w:id="128"/>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128"/>
    <w:bookmarkStart w:name="z143" w:id="129"/>
    <w:p>
      <w:pPr>
        <w:spacing w:after="0"/>
        <w:ind w:left="0"/>
        <w:jc w:val="both"/>
      </w:pPr>
      <w:r>
        <w:rPr>
          <w:rFonts w:ascii="Times New Roman"/>
          <w:b w:val="false"/>
          <w:i w:val="false"/>
          <w:color w:val="000000"/>
          <w:sz w:val="28"/>
        </w:rPr>
        <w:t>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 дополнительно:</w:t>
      </w:r>
    </w:p>
    <w:bookmarkEnd w:id="129"/>
    <w:bookmarkStart w:name="z144" w:id="130"/>
    <w:p>
      <w:pPr>
        <w:spacing w:after="0"/>
        <w:ind w:left="0"/>
        <w:jc w:val="both"/>
      </w:pPr>
      <w:r>
        <w:rPr>
          <w:rFonts w:ascii="Times New Roman"/>
          <w:b w:val="false"/>
          <w:i w:val="false"/>
          <w:color w:val="000000"/>
          <w:sz w:val="28"/>
        </w:rPr>
        <w:t>
      документ, подтверждающий выезд на постоянное место жительства, предусмотренного законодательством государства, куда будет осуществляться вывоз оружия;</w:t>
      </w:r>
    </w:p>
    <w:bookmarkEnd w:id="130"/>
    <w:bookmarkStart w:name="z145" w:id="131"/>
    <w:p>
      <w:pPr>
        <w:spacing w:after="0"/>
        <w:ind w:left="0"/>
        <w:jc w:val="both"/>
      </w:pPr>
      <w:r>
        <w:rPr>
          <w:rFonts w:ascii="Times New Roman"/>
          <w:b w:val="false"/>
          <w:i w:val="false"/>
          <w:color w:val="000000"/>
          <w:sz w:val="28"/>
        </w:rPr>
        <w:t>
      разрешительный документ на ввоз оружия, выданный компетентным органом государства, в которое предполагается его ввоз.</w:t>
      </w:r>
    </w:p>
    <w:bookmarkEnd w:id="131"/>
    <w:bookmarkStart w:name="z146" w:id="132"/>
    <w:p>
      <w:pPr>
        <w:spacing w:after="0"/>
        <w:ind w:left="0"/>
        <w:jc w:val="both"/>
      </w:pPr>
      <w:r>
        <w:rPr>
          <w:rFonts w:ascii="Times New Roman"/>
          <w:b w:val="false"/>
          <w:i w:val="false"/>
          <w:color w:val="000000"/>
          <w:sz w:val="28"/>
        </w:rPr>
        <w:t>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 дополнительно:</w:t>
      </w:r>
    </w:p>
    <w:bookmarkEnd w:id="132"/>
    <w:bookmarkStart w:name="z147" w:id="133"/>
    <w:p>
      <w:pPr>
        <w:spacing w:after="0"/>
        <w:ind w:left="0"/>
        <w:jc w:val="both"/>
      </w:pPr>
      <w:r>
        <w:rPr>
          <w:rFonts w:ascii="Times New Roman"/>
          <w:b w:val="false"/>
          <w:i w:val="false"/>
          <w:color w:val="000000"/>
          <w:sz w:val="28"/>
        </w:rPr>
        <w:t xml:space="preserve">
      разрешительный документ на вывоз оружия. </w:t>
      </w:r>
    </w:p>
    <w:bookmarkEnd w:id="133"/>
    <w:bookmarkStart w:name="z148" w:id="134"/>
    <w:p>
      <w:pPr>
        <w:spacing w:after="0"/>
        <w:ind w:left="0"/>
        <w:jc w:val="both"/>
      </w:pPr>
      <w:r>
        <w:rPr>
          <w:rFonts w:ascii="Times New Roman"/>
          <w:b w:val="false"/>
          <w:i w:val="false"/>
          <w:color w:val="000000"/>
          <w:sz w:val="28"/>
        </w:rPr>
        <w:t xml:space="preserve">
      При оформлении заключения на ввоз наградного оружия гражданином Республики Казахстан дополнительно: </w:t>
      </w:r>
    </w:p>
    <w:bookmarkEnd w:id="134"/>
    <w:bookmarkStart w:name="z149" w:id="135"/>
    <w:p>
      <w:pPr>
        <w:spacing w:after="0"/>
        <w:ind w:left="0"/>
        <w:jc w:val="both"/>
      </w:pPr>
      <w:r>
        <w:rPr>
          <w:rFonts w:ascii="Times New Roman"/>
          <w:b w:val="false"/>
          <w:i w:val="false"/>
          <w:color w:val="000000"/>
          <w:sz w:val="28"/>
        </w:rPr>
        <w:t xml:space="preserve">
      наградные документы глав третьих государств и глав правительств третьих государств. </w:t>
      </w:r>
    </w:p>
    <w:bookmarkEnd w:id="135"/>
    <w:bookmarkStart w:name="z150" w:id="136"/>
    <w:p>
      <w:pPr>
        <w:spacing w:after="0"/>
        <w:ind w:left="0"/>
        <w:jc w:val="both"/>
      </w:pPr>
      <w:r>
        <w:rPr>
          <w:rFonts w:ascii="Times New Roman"/>
          <w:b w:val="false"/>
          <w:i w:val="false"/>
          <w:color w:val="000000"/>
          <w:sz w:val="28"/>
        </w:rPr>
        <w:t>
      При оформлении заключения на вывоз наградного оружия иностранцам дополнительно:</w:t>
      </w:r>
    </w:p>
    <w:bookmarkEnd w:id="136"/>
    <w:bookmarkStart w:name="z151" w:id="137"/>
    <w:p>
      <w:pPr>
        <w:spacing w:after="0"/>
        <w:ind w:left="0"/>
        <w:jc w:val="both"/>
      </w:pPr>
      <w:r>
        <w:rPr>
          <w:rFonts w:ascii="Times New Roman"/>
          <w:b w:val="false"/>
          <w:i w:val="false"/>
          <w:color w:val="000000"/>
          <w:sz w:val="28"/>
        </w:rPr>
        <w:t>
      Указ Президента Республики Казахстан или постановление Правительства Республики Казахстан о награждении вывозимым оружием.</w:t>
      </w:r>
    </w:p>
    <w:bookmarkEnd w:id="137"/>
    <w:bookmarkStart w:name="z152" w:id="138"/>
    <w:p>
      <w:pPr>
        <w:spacing w:after="0"/>
        <w:ind w:left="0"/>
        <w:jc w:val="both"/>
      </w:pPr>
      <w:r>
        <w:rPr>
          <w:rFonts w:ascii="Times New Roman"/>
          <w:b w:val="false"/>
          <w:i w:val="false"/>
          <w:color w:val="000000"/>
          <w:sz w:val="28"/>
        </w:rPr>
        <w:t>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 дополнительно:</w:t>
      </w:r>
    </w:p>
    <w:bookmarkEnd w:id="138"/>
    <w:bookmarkStart w:name="z153" w:id="139"/>
    <w:p>
      <w:pPr>
        <w:spacing w:after="0"/>
        <w:ind w:left="0"/>
        <w:jc w:val="both"/>
      </w:pPr>
      <w:r>
        <w:rPr>
          <w:rFonts w:ascii="Times New Roman"/>
          <w:b w:val="false"/>
          <w:i w:val="false"/>
          <w:color w:val="000000"/>
          <w:sz w:val="28"/>
        </w:rPr>
        <w:t>
      разрешительные документы, выданные уполномоченными органами страны ввоза и страны вывоза оружия и патронов к нему, на имя заявителя, подтверждающие право на приобретение оружия и патронов к нему, заверенные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139"/>
    <w:bookmarkStart w:name="z154" w:id="140"/>
    <w:p>
      <w:pPr>
        <w:spacing w:after="0"/>
        <w:ind w:left="0"/>
        <w:jc w:val="both"/>
      </w:pPr>
      <w:r>
        <w:rPr>
          <w:rFonts w:ascii="Times New Roman"/>
          <w:b w:val="false"/>
          <w:i w:val="false"/>
          <w:color w:val="000000"/>
          <w:sz w:val="28"/>
        </w:rPr>
        <w:t>
      экземпляр таможенной декларации с отметкой таможенного органа об установлении таможенного режима "транзит";</w:t>
      </w:r>
    </w:p>
    <w:bookmarkEnd w:id="140"/>
    <w:bookmarkStart w:name="z155" w:id="141"/>
    <w:p>
      <w:pPr>
        <w:spacing w:after="0"/>
        <w:ind w:left="0"/>
        <w:jc w:val="both"/>
      </w:pPr>
      <w:r>
        <w:rPr>
          <w:rFonts w:ascii="Times New Roman"/>
          <w:b w:val="false"/>
          <w:i w:val="false"/>
          <w:color w:val="000000"/>
          <w:sz w:val="28"/>
        </w:rPr>
        <w:t>
      документ, подтверждающего личность физического лица (заявителя);</w:t>
      </w:r>
    </w:p>
    <w:bookmarkEnd w:id="141"/>
    <w:bookmarkStart w:name="z156" w:id="142"/>
    <w:p>
      <w:pPr>
        <w:spacing w:after="0"/>
        <w:ind w:left="0"/>
        <w:jc w:val="both"/>
      </w:pPr>
      <w:r>
        <w:rPr>
          <w:rFonts w:ascii="Times New Roman"/>
          <w:b w:val="false"/>
          <w:i w:val="false"/>
          <w:color w:val="000000"/>
          <w:sz w:val="28"/>
        </w:rPr>
        <w:t>
      документ, выданный уполномоченным органом страны вывоза, о наличии разрешения на вывоз оружия и патронов к нему;</w:t>
      </w:r>
    </w:p>
    <w:bookmarkEnd w:id="142"/>
    <w:bookmarkStart w:name="z157" w:id="143"/>
    <w:p>
      <w:pPr>
        <w:spacing w:after="0"/>
        <w:ind w:left="0"/>
        <w:jc w:val="both"/>
      </w:pPr>
      <w:r>
        <w:rPr>
          <w:rFonts w:ascii="Times New Roman"/>
          <w:b w:val="false"/>
          <w:i w:val="false"/>
          <w:color w:val="000000"/>
          <w:sz w:val="28"/>
        </w:rPr>
        <w:t>
      документ, выданный уполномоченным органом страны ввоза, о наличии разрешения на ввоз оружия и патронов к нему;</w:t>
      </w:r>
    </w:p>
    <w:bookmarkEnd w:id="143"/>
    <w:bookmarkStart w:name="z158" w:id="144"/>
    <w:p>
      <w:pPr>
        <w:spacing w:after="0"/>
        <w:ind w:left="0"/>
        <w:jc w:val="both"/>
      </w:pPr>
      <w:r>
        <w:rPr>
          <w:rFonts w:ascii="Times New Roman"/>
          <w:b w:val="false"/>
          <w:i w:val="false"/>
          <w:color w:val="000000"/>
          <w:sz w:val="28"/>
        </w:rPr>
        <w:t>
      договор страхования гражданско-правовой ответственности или страхового полиса в соответствии с законодательством Республики Казахстан.</w:t>
      </w:r>
    </w:p>
    <w:bookmarkEnd w:id="144"/>
    <w:bookmarkStart w:name="z159" w:id="145"/>
    <w:p>
      <w:pPr>
        <w:spacing w:after="0"/>
        <w:ind w:left="0"/>
        <w:jc w:val="both"/>
      </w:pPr>
      <w:r>
        <w:rPr>
          <w:rFonts w:ascii="Times New Roman"/>
          <w:b w:val="false"/>
          <w:i w:val="false"/>
          <w:color w:val="000000"/>
          <w:sz w:val="28"/>
        </w:rPr>
        <w:t>
      При оформлении заключения на транзит гражданского и служебного оружия и патронов по территории Республики Казахстан юридическим лицам дополнительно:</w:t>
      </w:r>
    </w:p>
    <w:bookmarkEnd w:id="145"/>
    <w:bookmarkStart w:name="z160" w:id="146"/>
    <w:p>
      <w:pPr>
        <w:spacing w:after="0"/>
        <w:ind w:left="0"/>
        <w:jc w:val="both"/>
      </w:pPr>
      <w:r>
        <w:rPr>
          <w:rFonts w:ascii="Times New Roman"/>
          <w:b w:val="false"/>
          <w:i w:val="false"/>
          <w:color w:val="000000"/>
          <w:sz w:val="28"/>
        </w:rPr>
        <w:t>
      копию документа отчуждения между участниками внешнеторговой сделки, заверенного печатью и подписью заявителя;</w:t>
      </w:r>
    </w:p>
    <w:bookmarkEnd w:id="146"/>
    <w:bookmarkStart w:name="z161" w:id="147"/>
    <w:p>
      <w:pPr>
        <w:spacing w:after="0"/>
        <w:ind w:left="0"/>
        <w:jc w:val="both"/>
      </w:pPr>
      <w:r>
        <w:rPr>
          <w:rFonts w:ascii="Times New Roman"/>
          <w:b w:val="false"/>
          <w:i w:val="false"/>
          <w:color w:val="000000"/>
          <w:sz w:val="28"/>
        </w:rPr>
        <w:t>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147"/>
    <w:bookmarkStart w:name="z162" w:id="148"/>
    <w:p>
      <w:pPr>
        <w:spacing w:after="0"/>
        <w:ind w:left="0"/>
        <w:jc w:val="both"/>
      </w:pPr>
      <w:r>
        <w:rPr>
          <w:rFonts w:ascii="Times New Roman"/>
          <w:b w:val="false"/>
          <w:i w:val="false"/>
          <w:color w:val="000000"/>
          <w:sz w:val="28"/>
        </w:rPr>
        <w:t>
      экземпляр таможенной декларации с отметкой таможенного органа об установлении таможенного режима "транзит";</w:t>
      </w:r>
    </w:p>
    <w:bookmarkEnd w:id="148"/>
    <w:bookmarkStart w:name="z163" w:id="149"/>
    <w:p>
      <w:pPr>
        <w:spacing w:after="0"/>
        <w:ind w:left="0"/>
        <w:jc w:val="both"/>
      </w:pPr>
      <w:r>
        <w:rPr>
          <w:rFonts w:ascii="Times New Roman"/>
          <w:b w:val="false"/>
          <w:i w:val="false"/>
          <w:color w:val="000000"/>
          <w:sz w:val="28"/>
        </w:rPr>
        <w:t>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149"/>
    <w:bookmarkStart w:name="z164" w:id="150"/>
    <w:p>
      <w:pPr>
        <w:spacing w:after="0"/>
        <w:ind w:left="0"/>
        <w:jc w:val="both"/>
      </w:pPr>
      <w:r>
        <w:rPr>
          <w:rFonts w:ascii="Times New Roman"/>
          <w:b w:val="false"/>
          <w:i w:val="false"/>
          <w:color w:val="000000"/>
          <w:sz w:val="28"/>
        </w:rPr>
        <w:t>
      документ, подтверждающий государственную регистрацию в качестве юридического лица;</w:t>
      </w:r>
    </w:p>
    <w:bookmarkEnd w:id="150"/>
    <w:bookmarkStart w:name="z165" w:id="151"/>
    <w:p>
      <w:pPr>
        <w:spacing w:after="0"/>
        <w:ind w:left="0"/>
        <w:jc w:val="both"/>
      </w:pPr>
      <w:r>
        <w:rPr>
          <w:rFonts w:ascii="Times New Roman"/>
          <w:b w:val="false"/>
          <w:i w:val="false"/>
          <w:color w:val="000000"/>
          <w:sz w:val="28"/>
        </w:rPr>
        <w:t>
      документ, выданный уполномоченным органом страны - экспортера, о наличии разрешения на вывоз продукции;</w:t>
      </w:r>
    </w:p>
    <w:bookmarkEnd w:id="151"/>
    <w:bookmarkStart w:name="z166" w:id="152"/>
    <w:p>
      <w:pPr>
        <w:spacing w:after="0"/>
        <w:ind w:left="0"/>
        <w:jc w:val="both"/>
      </w:pPr>
      <w:r>
        <w:rPr>
          <w:rFonts w:ascii="Times New Roman"/>
          <w:b w:val="false"/>
          <w:i w:val="false"/>
          <w:color w:val="000000"/>
          <w:sz w:val="28"/>
        </w:rPr>
        <w:t>
      документ, подтверждающий право на осуществление деятельности в соответствии с законодательством государства – заявителя, связанной с транзитом продукции;</w:t>
      </w:r>
    </w:p>
    <w:bookmarkEnd w:id="152"/>
    <w:bookmarkStart w:name="z167" w:id="153"/>
    <w:p>
      <w:pPr>
        <w:spacing w:after="0"/>
        <w:ind w:left="0"/>
        <w:jc w:val="both"/>
      </w:pPr>
      <w:r>
        <w:rPr>
          <w:rFonts w:ascii="Times New Roman"/>
          <w:b w:val="false"/>
          <w:i w:val="false"/>
          <w:color w:val="000000"/>
          <w:sz w:val="28"/>
        </w:rPr>
        <w:t>
      договор страхования гражданско-правовой ответственности или страхового полиса в соответствии с законодательством Республики Казахстан;</w:t>
      </w:r>
    </w:p>
    <w:bookmarkEnd w:id="153"/>
    <w:bookmarkStart w:name="z168" w:id="154"/>
    <w:p>
      <w:pPr>
        <w:spacing w:after="0"/>
        <w:ind w:left="0"/>
        <w:jc w:val="both"/>
      </w:pPr>
      <w:r>
        <w:rPr>
          <w:rFonts w:ascii="Times New Roman"/>
          <w:b w:val="false"/>
          <w:i w:val="false"/>
          <w:color w:val="000000"/>
          <w:sz w:val="28"/>
        </w:rPr>
        <w:t>
      документ, подтверждающий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p>
    <w:bookmarkEnd w:id="154"/>
    <w:bookmarkStart w:name="z169" w:id="155"/>
    <w:p>
      <w:pPr>
        <w:spacing w:after="0"/>
        <w:ind w:left="0"/>
        <w:jc w:val="both"/>
      </w:pPr>
      <w:r>
        <w:rPr>
          <w:rFonts w:ascii="Times New Roman"/>
          <w:b w:val="false"/>
          <w:i w:val="false"/>
          <w:color w:val="000000"/>
          <w:sz w:val="28"/>
        </w:rPr>
        <w:t>
      документ, подтверждающий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155"/>
    <w:bookmarkStart w:name="z170" w:id="156"/>
    <w:p>
      <w:pPr>
        <w:spacing w:after="0"/>
        <w:ind w:left="0"/>
        <w:jc w:val="both"/>
      </w:pPr>
      <w:r>
        <w:rPr>
          <w:rFonts w:ascii="Times New Roman"/>
          <w:b w:val="false"/>
          <w:i w:val="false"/>
          <w:color w:val="000000"/>
          <w:sz w:val="28"/>
        </w:rPr>
        <w:t>
      2) на портал:</w:t>
      </w:r>
    </w:p>
    <w:bookmarkEnd w:id="156"/>
    <w:bookmarkStart w:name="z171" w:id="157"/>
    <w:p>
      <w:pPr>
        <w:spacing w:after="0"/>
        <w:ind w:left="0"/>
        <w:jc w:val="both"/>
      </w:pPr>
      <w:r>
        <w:rPr>
          <w:rFonts w:ascii="Times New Roman"/>
          <w:b w:val="false"/>
          <w:i w:val="false"/>
          <w:color w:val="000000"/>
          <w:sz w:val="28"/>
        </w:rPr>
        <w:t>
      для получения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157"/>
    <w:bookmarkStart w:name="z172" w:id="158"/>
    <w:p>
      <w:pPr>
        <w:spacing w:after="0"/>
        <w:ind w:left="0"/>
        <w:jc w:val="both"/>
      </w:pPr>
      <w:r>
        <w:rPr>
          <w:rFonts w:ascii="Times New Roman"/>
          <w:b w:val="false"/>
          <w:i w:val="false"/>
          <w:color w:val="000000"/>
          <w:sz w:val="28"/>
        </w:rPr>
        <w:t>
      запрос в форме электронного документа удостоверенной ЭЦП услугополучателя где указываются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w:t>
      </w:r>
    </w:p>
    <w:bookmarkEnd w:id="158"/>
    <w:bookmarkStart w:name="z173" w:id="159"/>
    <w:p>
      <w:pPr>
        <w:spacing w:after="0"/>
        <w:ind w:left="0"/>
        <w:jc w:val="both"/>
      </w:pPr>
      <w:r>
        <w:rPr>
          <w:rFonts w:ascii="Times New Roman"/>
          <w:b w:val="false"/>
          <w:i w:val="false"/>
          <w:color w:val="000000"/>
          <w:sz w:val="28"/>
        </w:rPr>
        <w:t>
      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года № 45;</w:t>
      </w:r>
    </w:p>
    <w:bookmarkEnd w:id="159"/>
    <w:bookmarkStart w:name="z174" w:id="160"/>
    <w:p>
      <w:pPr>
        <w:spacing w:after="0"/>
        <w:ind w:left="0"/>
        <w:jc w:val="both"/>
      </w:pPr>
      <w:r>
        <w:rPr>
          <w:rFonts w:ascii="Times New Roman"/>
          <w:b w:val="false"/>
          <w:i w:val="false"/>
          <w:color w:val="000000"/>
          <w:sz w:val="28"/>
        </w:rPr>
        <w:t>
      электронную копию платежного документа об уплате государственной пошлины (за исключением случаев оплаты через ПШЭП).</w:t>
      </w:r>
    </w:p>
    <w:bookmarkEnd w:id="160"/>
    <w:bookmarkStart w:name="z175" w:id="161"/>
    <w:p>
      <w:pPr>
        <w:spacing w:after="0"/>
        <w:ind w:left="0"/>
        <w:jc w:val="both"/>
      </w:pPr>
      <w:r>
        <w:rPr>
          <w:rFonts w:ascii="Times New Roman"/>
          <w:b w:val="false"/>
          <w:i w:val="false"/>
          <w:color w:val="000000"/>
          <w:sz w:val="28"/>
        </w:rPr>
        <w:t>
      Дополнительно:</w:t>
      </w:r>
    </w:p>
    <w:bookmarkEnd w:id="161"/>
    <w:bookmarkStart w:name="z176" w:id="162"/>
    <w:p>
      <w:pPr>
        <w:spacing w:after="0"/>
        <w:ind w:left="0"/>
        <w:jc w:val="both"/>
      </w:pPr>
      <w:r>
        <w:rPr>
          <w:rFonts w:ascii="Times New Roman"/>
          <w:b w:val="false"/>
          <w:i w:val="false"/>
          <w:color w:val="000000"/>
          <w:sz w:val="28"/>
        </w:rPr>
        <w:t>
      Для юридических лиц:</w:t>
      </w:r>
    </w:p>
    <w:bookmarkEnd w:id="162"/>
    <w:bookmarkStart w:name="z177" w:id="163"/>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w:t>
      </w:r>
    </w:p>
    <w:bookmarkEnd w:id="163"/>
    <w:bookmarkStart w:name="z178" w:id="164"/>
    <w:p>
      <w:pPr>
        <w:spacing w:after="0"/>
        <w:ind w:left="0"/>
        <w:jc w:val="both"/>
      </w:pPr>
      <w:r>
        <w:rPr>
          <w:rFonts w:ascii="Times New Roman"/>
          <w:b w:val="false"/>
          <w:i w:val="false"/>
          <w:color w:val="000000"/>
          <w:sz w:val="28"/>
        </w:rPr>
        <w:t>
      При оформлении заключения на ввоз оружия юридическим лицам для его реализации дополнительно:</w:t>
      </w:r>
    </w:p>
    <w:bookmarkEnd w:id="164"/>
    <w:bookmarkStart w:name="z179" w:id="165"/>
    <w:p>
      <w:pPr>
        <w:spacing w:after="0"/>
        <w:ind w:left="0"/>
        <w:jc w:val="both"/>
      </w:pPr>
      <w:r>
        <w:rPr>
          <w:rFonts w:ascii="Times New Roman"/>
          <w:b w:val="false"/>
          <w:i w:val="false"/>
          <w:color w:val="000000"/>
          <w:sz w:val="28"/>
        </w:rPr>
        <w:t xml:space="preserve">
      электронную копию гарантийного письма импортера товара о том, что гражданское и служебное оружие, его основные (составные) части и патроны к нему будут реализованы пользователям, указанным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30 декабря 1998 года "О государственном контроле за оборотом отдельных видов оружия". </w:t>
      </w:r>
    </w:p>
    <w:bookmarkEnd w:id="165"/>
    <w:bookmarkStart w:name="z180" w:id="166"/>
    <w:p>
      <w:pPr>
        <w:spacing w:after="0"/>
        <w:ind w:left="0"/>
        <w:jc w:val="both"/>
      </w:pPr>
      <w:r>
        <w:rPr>
          <w:rFonts w:ascii="Times New Roman"/>
          <w:b w:val="false"/>
          <w:i w:val="false"/>
          <w:color w:val="000000"/>
          <w:sz w:val="28"/>
        </w:rPr>
        <w:t xml:space="preserve">
      В случае, если при импорте оружия и патронов к нему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раздела "Товары и технологии военного применения (назначения)",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как продукция военного назначения;</w:t>
      </w:r>
    </w:p>
    <w:bookmarkEnd w:id="166"/>
    <w:bookmarkStart w:name="z181" w:id="167"/>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167"/>
    <w:bookmarkStart w:name="z182" w:id="168"/>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168"/>
    <w:bookmarkStart w:name="z183" w:id="169"/>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p>
    <w:bookmarkEnd w:id="169"/>
    <w:bookmarkStart w:name="z184" w:id="170"/>
    <w:p>
      <w:pPr>
        <w:spacing w:after="0"/>
        <w:ind w:left="0"/>
        <w:jc w:val="both"/>
      </w:pPr>
      <w:r>
        <w:rPr>
          <w:rFonts w:ascii="Times New Roman"/>
          <w:b w:val="false"/>
          <w:i w:val="false"/>
          <w:color w:val="000000"/>
          <w:sz w:val="28"/>
        </w:rPr>
        <w:t>
      При оформлении заключения на вывоз оружия юридическим лицам для его реализации дополнительно:</w:t>
      </w:r>
    </w:p>
    <w:bookmarkEnd w:id="170"/>
    <w:bookmarkStart w:name="z185" w:id="171"/>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171"/>
    <w:bookmarkStart w:name="z186" w:id="172"/>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172"/>
    <w:bookmarkStart w:name="z187" w:id="173"/>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173"/>
    <w:bookmarkStart w:name="z188" w:id="174"/>
    <w:p>
      <w:pPr>
        <w:spacing w:after="0"/>
        <w:ind w:left="0"/>
        <w:jc w:val="both"/>
      </w:pPr>
      <w:r>
        <w:rPr>
          <w:rFonts w:ascii="Times New Roman"/>
          <w:b w:val="false"/>
          <w:i w:val="false"/>
          <w:color w:val="000000"/>
          <w:sz w:val="28"/>
        </w:rPr>
        <w:t>
      электронную копию письменного гарантийного обязательства уполномоченного государственного органа иностранного государства о том, что данное оружие будет использоваться только в мирных целях и не будет экспортироваться в другие страны.</w:t>
      </w:r>
    </w:p>
    <w:bookmarkEnd w:id="174"/>
    <w:bookmarkStart w:name="z189" w:id="175"/>
    <w:p>
      <w:pPr>
        <w:spacing w:after="0"/>
        <w:ind w:left="0"/>
        <w:jc w:val="both"/>
      </w:pPr>
      <w:r>
        <w:rPr>
          <w:rFonts w:ascii="Times New Roman"/>
          <w:b w:val="false"/>
          <w:i w:val="false"/>
          <w:color w:val="000000"/>
          <w:sz w:val="28"/>
        </w:rPr>
        <w:t>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 дополнительно:</w:t>
      </w:r>
    </w:p>
    <w:bookmarkEnd w:id="175"/>
    <w:bookmarkStart w:name="z190" w:id="176"/>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176"/>
    <w:bookmarkStart w:name="z191" w:id="177"/>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177"/>
    <w:bookmarkStart w:name="z192" w:id="178"/>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178"/>
    <w:bookmarkStart w:name="z193" w:id="179"/>
    <w:p>
      <w:pPr>
        <w:spacing w:after="0"/>
        <w:ind w:left="0"/>
        <w:jc w:val="both"/>
      </w:pPr>
      <w:r>
        <w:rPr>
          <w:rFonts w:ascii="Times New Roman"/>
          <w:b w:val="false"/>
          <w:i w:val="false"/>
          <w:color w:val="000000"/>
          <w:sz w:val="28"/>
        </w:rPr>
        <w:t>
      При оформлении заключения физическим лицам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 дополнительно:</w:t>
      </w:r>
    </w:p>
    <w:bookmarkEnd w:id="179"/>
    <w:bookmarkStart w:name="z194" w:id="180"/>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 (только при приобретении для личного пользования);</w:t>
      </w:r>
    </w:p>
    <w:bookmarkEnd w:id="180"/>
    <w:bookmarkStart w:name="z195" w:id="181"/>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181"/>
    <w:bookmarkStart w:name="z196" w:id="182"/>
    <w:p>
      <w:pPr>
        <w:spacing w:after="0"/>
        <w:ind w:left="0"/>
        <w:jc w:val="both"/>
      </w:pPr>
      <w:r>
        <w:rPr>
          <w:rFonts w:ascii="Times New Roman"/>
          <w:b w:val="false"/>
          <w:i w:val="false"/>
          <w:color w:val="000000"/>
          <w:sz w:val="28"/>
        </w:rPr>
        <w:t>
      электронную копию документа (договора, письма) подтверждающего ввоз оружия для ремонта, замены, возврата (только для ремонта, замены, возврата).</w:t>
      </w:r>
    </w:p>
    <w:bookmarkEnd w:id="182"/>
    <w:bookmarkStart w:name="z197" w:id="183"/>
    <w:p>
      <w:pPr>
        <w:spacing w:after="0"/>
        <w:ind w:left="0"/>
        <w:jc w:val="both"/>
      </w:pPr>
      <w:r>
        <w:rPr>
          <w:rFonts w:ascii="Times New Roman"/>
          <w:b w:val="false"/>
          <w:i w:val="false"/>
          <w:color w:val="000000"/>
          <w:sz w:val="28"/>
        </w:rPr>
        <w:t>
      При оформлении заключения физическим лицам на вывоз оружия для ремонта, замены, возврата дополнительно:</w:t>
      </w:r>
    </w:p>
    <w:bookmarkEnd w:id="183"/>
    <w:bookmarkStart w:name="z198" w:id="184"/>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184"/>
    <w:bookmarkStart w:name="z199" w:id="185"/>
    <w:p>
      <w:pPr>
        <w:spacing w:after="0"/>
        <w:ind w:left="0"/>
        <w:jc w:val="both"/>
      </w:pPr>
      <w:r>
        <w:rPr>
          <w:rFonts w:ascii="Times New Roman"/>
          <w:b w:val="false"/>
          <w:i w:val="false"/>
          <w:color w:val="000000"/>
          <w:sz w:val="28"/>
        </w:rPr>
        <w:t>
      электронную копию документа (договора, письма), подтверждающего вывоз оружия для ремонта, замены, возврата.</w:t>
      </w:r>
    </w:p>
    <w:bookmarkEnd w:id="185"/>
    <w:bookmarkStart w:name="z200" w:id="186"/>
    <w:p>
      <w:pPr>
        <w:spacing w:after="0"/>
        <w:ind w:left="0"/>
        <w:jc w:val="both"/>
      </w:pPr>
      <w:r>
        <w:rPr>
          <w:rFonts w:ascii="Times New Roman"/>
          <w:b w:val="false"/>
          <w:i w:val="false"/>
          <w:color w:val="000000"/>
          <w:sz w:val="28"/>
        </w:rPr>
        <w:t xml:space="preserve">
      При оформлении заключения иностранным юридическим лицам или иностранцам (спортивным организациям или спортсменам) на временный ввоз оружия для участия в спортивных мероприятиях дополнительно: </w:t>
      </w:r>
    </w:p>
    <w:bookmarkEnd w:id="186"/>
    <w:bookmarkStart w:name="z201" w:id="187"/>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187"/>
    <w:bookmarkStart w:name="z202" w:id="188"/>
    <w:p>
      <w:pPr>
        <w:spacing w:after="0"/>
        <w:ind w:left="0"/>
        <w:jc w:val="both"/>
      </w:pPr>
      <w:r>
        <w:rPr>
          <w:rFonts w:ascii="Times New Roman"/>
          <w:b w:val="false"/>
          <w:i w:val="false"/>
          <w:color w:val="000000"/>
          <w:sz w:val="28"/>
        </w:rPr>
        <w:t>
      электронную копию информации (списка) о закреплении за спортсменом конкретного вида оружия и патронов к нему;</w:t>
      </w:r>
    </w:p>
    <w:bookmarkEnd w:id="188"/>
    <w:bookmarkStart w:name="z203" w:id="189"/>
    <w:p>
      <w:pPr>
        <w:spacing w:after="0"/>
        <w:ind w:left="0"/>
        <w:jc w:val="both"/>
      </w:pPr>
      <w:r>
        <w:rPr>
          <w:rFonts w:ascii="Times New Roman"/>
          <w:b w:val="false"/>
          <w:i w:val="false"/>
          <w:color w:val="000000"/>
          <w:sz w:val="28"/>
        </w:rPr>
        <w:t>
      электронную копию документации, подтверждающей наличие условий для хранения ввозимого оружия (договор аренды помещения, разрешение на хранение оружия).</w:t>
      </w:r>
    </w:p>
    <w:bookmarkEnd w:id="189"/>
    <w:bookmarkStart w:name="z204" w:id="190"/>
    <w:p>
      <w:pPr>
        <w:spacing w:after="0"/>
        <w:ind w:left="0"/>
        <w:jc w:val="both"/>
      </w:pPr>
      <w:r>
        <w:rPr>
          <w:rFonts w:ascii="Times New Roman"/>
          <w:b w:val="false"/>
          <w:i w:val="false"/>
          <w:color w:val="000000"/>
          <w:sz w:val="28"/>
        </w:rPr>
        <w:t xml:space="preserve">
      При оформлении заключения юридическим или физическим лицам (спортивным организациям или спортсменам) на временный вывоз оружия для участия в спортивных мероприятиях дополнительно: </w:t>
      </w:r>
    </w:p>
    <w:bookmarkEnd w:id="190"/>
    <w:bookmarkStart w:name="z205" w:id="191"/>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191"/>
    <w:bookmarkStart w:name="z206" w:id="192"/>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выданный компетентным органом государства, в которое предполагается его ввоз;</w:t>
      </w:r>
    </w:p>
    <w:bookmarkEnd w:id="192"/>
    <w:bookmarkStart w:name="z207" w:id="193"/>
    <w:p>
      <w:pPr>
        <w:spacing w:after="0"/>
        <w:ind w:left="0"/>
        <w:jc w:val="both"/>
      </w:pPr>
      <w:r>
        <w:rPr>
          <w:rFonts w:ascii="Times New Roman"/>
          <w:b w:val="false"/>
          <w:i w:val="false"/>
          <w:color w:val="000000"/>
          <w:sz w:val="28"/>
        </w:rPr>
        <w:t>
      электронную копию приказа руководителя спортивной организации о закреплении за спортсменом конкретного вида оружия;</w:t>
      </w:r>
    </w:p>
    <w:bookmarkEnd w:id="193"/>
    <w:bookmarkStart w:name="z208" w:id="194"/>
    <w:p>
      <w:pPr>
        <w:spacing w:after="0"/>
        <w:ind w:left="0"/>
        <w:jc w:val="both"/>
      </w:pPr>
      <w:r>
        <w:rPr>
          <w:rFonts w:ascii="Times New Roman"/>
          <w:b w:val="false"/>
          <w:i w:val="false"/>
          <w:color w:val="000000"/>
          <w:sz w:val="28"/>
        </w:rPr>
        <w:t>
      электронную копию соответствующего приказа руководителя спортивной организации о командировании спортсмена(ов).</w:t>
      </w:r>
    </w:p>
    <w:bookmarkEnd w:id="194"/>
    <w:bookmarkStart w:name="z209" w:id="195"/>
    <w:p>
      <w:pPr>
        <w:spacing w:after="0"/>
        <w:ind w:left="0"/>
        <w:jc w:val="both"/>
      </w:pPr>
      <w:r>
        <w:rPr>
          <w:rFonts w:ascii="Times New Roman"/>
          <w:b w:val="false"/>
          <w:i w:val="false"/>
          <w:color w:val="000000"/>
          <w:sz w:val="28"/>
        </w:rPr>
        <w:t>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 дополнительно:</w:t>
      </w:r>
    </w:p>
    <w:bookmarkEnd w:id="195"/>
    <w:bookmarkStart w:name="z210" w:id="196"/>
    <w:p>
      <w:pPr>
        <w:spacing w:after="0"/>
        <w:ind w:left="0"/>
        <w:jc w:val="both"/>
      </w:pPr>
      <w:r>
        <w:rPr>
          <w:rFonts w:ascii="Times New Roman"/>
          <w:b w:val="false"/>
          <w:i w:val="false"/>
          <w:color w:val="000000"/>
          <w:sz w:val="28"/>
        </w:rPr>
        <w:t>
      электронную копию договора охотохозяйственной организации с иностранным охотником на производство охоты;</w:t>
      </w:r>
    </w:p>
    <w:bookmarkEnd w:id="196"/>
    <w:bookmarkStart w:name="z211" w:id="197"/>
    <w:p>
      <w:pPr>
        <w:spacing w:after="0"/>
        <w:ind w:left="0"/>
        <w:jc w:val="both"/>
      </w:pPr>
      <w:r>
        <w:rPr>
          <w:rFonts w:ascii="Times New Roman"/>
          <w:b w:val="false"/>
          <w:i w:val="false"/>
          <w:color w:val="000000"/>
          <w:sz w:val="28"/>
        </w:rPr>
        <w:t>
      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bookmarkEnd w:id="197"/>
    <w:bookmarkStart w:name="z212" w:id="198"/>
    <w:p>
      <w:pPr>
        <w:spacing w:after="0"/>
        <w:ind w:left="0"/>
        <w:jc w:val="both"/>
      </w:pPr>
      <w:r>
        <w:rPr>
          <w:rFonts w:ascii="Times New Roman"/>
          <w:b w:val="false"/>
          <w:i w:val="false"/>
          <w:color w:val="000000"/>
          <w:sz w:val="28"/>
        </w:rPr>
        <w:t>
      электронную копию доверенности на получение заключения на ввоз (вывоз) охотничьего огнестрельного и холодного оружия;</w:t>
      </w:r>
    </w:p>
    <w:bookmarkEnd w:id="198"/>
    <w:bookmarkStart w:name="z213" w:id="199"/>
    <w:p>
      <w:pPr>
        <w:spacing w:after="0"/>
        <w:ind w:left="0"/>
        <w:jc w:val="both"/>
      </w:pPr>
      <w:r>
        <w:rPr>
          <w:rFonts w:ascii="Times New Roman"/>
          <w:b w:val="false"/>
          <w:i w:val="false"/>
          <w:color w:val="000000"/>
          <w:sz w:val="28"/>
        </w:rPr>
        <w:t>
      электронную копию документа (паспорт), удостоверяющий личность иностранного охотника.</w:t>
      </w:r>
    </w:p>
    <w:bookmarkEnd w:id="199"/>
    <w:bookmarkStart w:name="z214" w:id="200"/>
    <w:p>
      <w:pPr>
        <w:spacing w:after="0"/>
        <w:ind w:left="0"/>
        <w:jc w:val="both"/>
      </w:pPr>
      <w:r>
        <w:rPr>
          <w:rFonts w:ascii="Times New Roman"/>
          <w:b w:val="false"/>
          <w:i w:val="false"/>
          <w:color w:val="000000"/>
          <w:sz w:val="28"/>
        </w:rPr>
        <w:t>
      С заявлением обращается заинтересованная охотохозяйственная организация, где указываются дополнительно количество ввозимых патронов, серия и номер паспорта или удостоверения личности иностранца.</w:t>
      </w:r>
    </w:p>
    <w:bookmarkEnd w:id="200"/>
    <w:bookmarkStart w:name="z215" w:id="201"/>
    <w:p>
      <w:pPr>
        <w:spacing w:after="0"/>
        <w:ind w:left="0"/>
        <w:jc w:val="both"/>
      </w:pPr>
      <w:r>
        <w:rPr>
          <w:rFonts w:ascii="Times New Roman"/>
          <w:b w:val="false"/>
          <w:i w:val="false"/>
          <w:color w:val="000000"/>
          <w:sz w:val="28"/>
        </w:rPr>
        <w:t>
      Заявление согласовывается с областным территориальным органом уполномоченного органа лесного и охотничьего хозяйства.</w:t>
      </w:r>
    </w:p>
    <w:bookmarkEnd w:id="201"/>
    <w:bookmarkStart w:name="z216" w:id="202"/>
    <w:p>
      <w:pPr>
        <w:spacing w:after="0"/>
        <w:ind w:left="0"/>
        <w:jc w:val="both"/>
      </w:pPr>
      <w:r>
        <w:rPr>
          <w:rFonts w:ascii="Times New Roman"/>
          <w:b w:val="false"/>
          <w:i w:val="false"/>
          <w:color w:val="000000"/>
          <w:sz w:val="28"/>
        </w:rPr>
        <w:t>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 дополнительно:</w:t>
      </w:r>
    </w:p>
    <w:bookmarkEnd w:id="202"/>
    <w:bookmarkStart w:name="z217" w:id="203"/>
    <w:p>
      <w:pPr>
        <w:spacing w:after="0"/>
        <w:ind w:left="0"/>
        <w:jc w:val="both"/>
      </w:pPr>
      <w:r>
        <w:rPr>
          <w:rFonts w:ascii="Times New Roman"/>
          <w:b w:val="false"/>
          <w:i w:val="false"/>
          <w:color w:val="000000"/>
          <w:sz w:val="28"/>
        </w:rPr>
        <w:t>
      электронную копию документа, подтверждающего участие в охоте (договор об оказании услуг или приглашение и т.п.), предусмотренный законодательством государства, где будет осуществляться охота;</w:t>
      </w:r>
    </w:p>
    <w:bookmarkEnd w:id="203"/>
    <w:bookmarkStart w:name="z218" w:id="204"/>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204"/>
    <w:bookmarkStart w:name="z219" w:id="205"/>
    <w:p>
      <w:pPr>
        <w:spacing w:after="0"/>
        <w:ind w:left="0"/>
        <w:jc w:val="both"/>
      </w:pPr>
      <w:r>
        <w:rPr>
          <w:rFonts w:ascii="Times New Roman"/>
          <w:b w:val="false"/>
          <w:i w:val="false"/>
          <w:color w:val="000000"/>
          <w:sz w:val="28"/>
        </w:rPr>
        <w:t>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 дополнительно:</w:t>
      </w:r>
    </w:p>
    <w:bookmarkEnd w:id="205"/>
    <w:bookmarkStart w:name="z220" w:id="206"/>
    <w:p>
      <w:pPr>
        <w:spacing w:after="0"/>
        <w:ind w:left="0"/>
        <w:jc w:val="both"/>
      </w:pPr>
      <w:r>
        <w:rPr>
          <w:rFonts w:ascii="Times New Roman"/>
          <w:b w:val="false"/>
          <w:i w:val="false"/>
          <w:color w:val="000000"/>
          <w:sz w:val="28"/>
        </w:rPr>
        <w:t>
      электронную копию документа, подтверждающего выезд на постоянное место жительства, предусмотренного законодательством государства, куда будет осуществляться вывоз оружия;</w:t>
      </w:r>
    </w:p>
    <w:bookmarkEnd w:id="206"/>
    <w:bookmarkStart w:name="z221" w:id="207"/>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207"/>
    <w:bookmarkStart w:name="z222" w:id="208"/>
    <w:p>
      <w:pPr>
        <w:spacing w:after="0"/>
        <w:ind w:left="0"/>
        <w:jc w:val="both"/>
      </w:pPr>
      <w:r>
        <w:rPr>
          <w:rFonts w:ascii="Times New Roman"/>
          <w:b w:val="false"/>
          <w:i w:val="false"/>
          <w:color w:val="000000"/>
          <w:sz w:val="28"/>
        </w:rPr>
        <w:t>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 дополнительно:</w:t>
      </w:r>
    </w:p>
    <w:bookmarkEnd w:id="208"/>
    <w:bookmarkStart w:name="z223" w:id="209"/>
    <w:p>
      <w:pPr>
        <w:spacing w:after="0"/>
        <w:ind w:left="0"/>
        <w:jc w:val="both"/>
      </w:pPr>
      <w:r>
        <w:rPr>
          <w:rFonts w:ascii="Times New Roman"/>
          <w:b w:val="false"/>
          <w:i w:val="false"/>
          <w:color w:val="000000"/>
          <w:sz w:val="28"/>
        </w:rPr>
        <w:t xml:space="preserve">
      электронную копию разрешительного документа на вывоз оружия. </w:t>
      </w:r>
    </w:p>
    <w:bookmarkEnd w:id="209"/>
    <w:bookmarkStart w:name="z224" w:id="210"/>
    <w:p>
      <w:pPr>
        <w:spacing w:after="0"/>
        <w:ind w:left="0"/>
        <w:jc w:val="both"/>
      </w:pPr>
      <w:r>
        <w:rPr>
          <w:rFonts w:ascii="Times New Roman"/>
          <w:b w:val="false"/>
          <w:i w:val="false"/>
          <w:color w:val="000000"/>
          <w:sz w:val="28"/>
        </w:rPr>
        <w:t xml:space="preserve">
      При оформлении заключения на ввоз наградного оружия гражданином Республики Казахстан дополнительно: </w:t>
      </w:r>
    </w:p>
    <w:bookmarkEnd w:id="210"/>
    <w:bookmarkStart w:name="z225" w:id="211"/>
    <w:p>
      <w:pPr>
        <w:spacing w:after="0"/>
        <w:ind w:left="0"/>
        <w:jc w:val="both"/>
      </w:pPr>
      <w:r>
        <w:rPr>
          <w:rFonts w:ascii="Times New Roman"/>
          <w:b w:val="false"/>
          <w:i w:val="false"/>
          <w:color w:val="000000"/>
          <w:sz w:val="28"/>
        </w:rPr>
        <w:t xml:space="preserve">
      электронную копию наградных документов глав третьих государств и глав правительств третьих государств. </w:t>
      </w:r>
    </w:p>
    <w:bookmarkEnd w:id="211"/>
    <w:bookmarkStart w:name="z226" w:id="212"/>
    <w:p>
      <w:pPr>
        <w:spacing w:after="0"/>
        <w:ind w:left="0"/>
        <w:jc w:val="both"/>
      </w:pPr>
      <w:r>
        <w:rPr>
          <w:rFonts w:ascii="Times New Roman"/>
          <w:b w:val="false"/>
          <w:i w:val="false"/>
          <w:color w:val="000000"/>
          <w:sz w:val="28"/>
        </w:rPr>
        <w:t>
      При оформлении заключения на вывоз наградного оружия иностранцам дополнительно:</w:t>
      </w:r>
    </w:p>
    <w:bookmarkEnd w:id="212"/>
    <w:bookmarkStart w:name="z227" w:id="213"/>
    <w:p>
      <w:pPr>
        <w:spacing w:after="0"/>
        <w:ind w:left="0"/>
        <w:jc w:val="both"/>
      </w:pPr>
      <w:r>
        <w:rPr>
          <w:rFonts w:ascii="Times New Roman"/>
          <w:b w:val="false"/>
          <w:i w:val="false"/>
          <w:color w:val="000000"/>
          <w:sz w:val="28"/>
        </w:rPr>
        <w:t>
      Указ Президента Республики Казахстан или постановление Правительства Республики Казахстан о награждении вывозимым оружием.</w:t>
      </w:r>
    </w:p>
    <w:bookmarkEnd w:id="213"/>
    <w:bookmarkStart w:name="z228" w:id="214"/>
    <w:p>
      <w:pPr>
        <w:spacing w:after="0"/>
        <w:ind w:left="0"/>
        <w:jc w:val="both"/>
      </w:pPr>
      <w:r>
        <w:rPr>
          <w:rFonts w:ascii="Times New Roman"/>
          <w:b w:val="false"/>
          <w:i w:val="false"/>
          <w:color w:val="000000"/>
          <w:sz w:val="28"/>
        </w:rPr>
        <w:t>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 дополнительно:</w:t>
      </w:r>
    </w:p>
    <w:bookmarkEnd w:id="214"/>
    <w:bookmarkStart w:name="z229" w:id="215"/>
    <w:p>
      <w:pPr>
        <w:spacing w:after="0"/>
        <w:ind w:left="0"/>
        <w:jc w:val="both"/>
      </w:pPr>
      <w:r>
        <w:rPr>
          <w:rFonts w:ascii="Times New Roman"/>
          <w:b w:val="false"/>
          <w:i w:val="false"/>
          <w:color w:val="000000"/>
          <w:sz w:val="28"/>
        </w:rPr>
        <w:t>
      электронную копию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215"/>
    <w:bookmarkStart w:name="z230" w:id="216"/>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216"/>
    <w:bookmarkStart w:name="z231" w:id="217"/>
    <w:p>
      <w:pPr>
        <w:spacing w:after="0"/>
        <w:ind w:left="0"/>
        <w:jc w:val="both"/>
      </w:pPr>
      <w:r>
        <w:rPr>
          <w:rFonts w:ascii="Times New Roman"/>
          <w:b w:val="false"/>
          <w:i w:val="false"/>
          <w:color w:val="000000"/>
          <w:sz w:val="28"/>
        </w:rPr>
        <w:t>
      электронную копию документа, подтверждающего личность физического лица (заявителя)– для нерезидентов Республики Казахстан;</w:t>
      </w:r>
    </w:p>
    <w:bookmarkEnd w:id="217"/>
    <w:bookmarkStart w:name="z232" w:id="218"/>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вывоза, о наличии разрешения на вывоз оружия и патронов к нему;</w:t>
      </w:r>
    </w:p>
    <w:bookmarkEnd w:id="218"/>
    <w:bookmarkStart w:name="z233" w:id="219"/>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ввоза, о наличии разрешения на ввоз оружия и патронов к нему;</w:t>
      </w:r>
    </w:p>
    <w:bookmarkEnd w:id="219"/>
    <w:bookmarkStart w:name="z234" w:id="220"/>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220"/>
    <w:bookmarkStart w:name="z235" w:id="221"/>
    <w:p>
      <w:pPr>
        <w:spacing w:after="0"/>
        <w:ind w:left="0"/>
        <w:jc w:val="both"/>
      </w:pPr>
      <w:r>
        <w:rPr>
          <w:rFonts w:ascii="Times New Roman"/>
          <w:b w:val="false"/>
          <w:i w:val="false"/>
          <w:color w:val="000000"/>
          <w:sz w:val="28"/>
        </w:rPr>
        <w:t>
      При оформлении заключения на транзит гражданского и служебного оружия и патронов по территории Республики Казахстан юридическим лицам дополнительно:</w:t>
      </w:r>
    </w:p>
    <w:bookmarkEnd w:id="221"/>
    <w:bookmarkStart w:name="z236" w:id="222"/>
    <w:p>
      <w:pPr>
        <w:spacing w:after="0"/>
        <w:ind w:left="0"/>
        <w:jc w:val="both"/>
      </w:pPr>
      <w:r>
        <w:rPr>
          <w:rFonts w:ascii="Times New Roman"/>
          <w:b w:val="false"/>
          <w:i w:val="false"/>
          <w:color w:val="000000"/>
          <w:sz w:val="28"/>
        </w:rPr>
        <w:t>
      электронную копию документа отчуждения между участниками внешнеторговой сделки, заверенного печатью и подписью заявителя;</w:t>
      </w:r>
    </w:p>
    <w:bookmarkEnd w:id="222"/>
    <w:bookmarkStart w:name="z237" w:id="223"/>
    <w:p>
      <w:pPr>
        <w:spacing w:after="0"/>
        <w:ind w:left="0"/>
        <w:jc w:val="both"/>
      </w:pPr>
      <w:r>
        <w:rPr>
          <w:rFonts w:ascii="Times New Roman"/>
          <w:b w:val="false"/>
          <w:i w:val="false"/>
          <w:color w:val="000000"/>
          <w:sz w:val="28"/>
        </w:rPr>
        <w:t>
      электронную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223"/>
    <w:bookmarkStart w:name="z238" w:id="224"/>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224"/>
    <w:bookmarkStart w:name="z239" w:id="225"/>
    <w:p>
      <w:pPr>
        <w:spacing w:after="0"/>
        <w:ind w:left="0"/>
        <w:jc w:val="both"/>
      </w:pPr>
      <w:r>
        <w:rPr>
          <w:rFonts w:ascii="Times New Roman"/>
          <w:b w:val="false"/>
          <w:i w:val="false"/>
          <w:color w:val="000000"/>
          <w:sz w:val="28"/>
        </w:rPr>
        <w:t>
      электронную копию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225"/>
    <w:bookmarkStart w:name="z240" w:id="226"/>
    <w:p>
      <w:pPr>
        <w:spacing w:after="0"/>
        <w:ind w:left="0"/>
        <w:jc w:val="both"/>
      </w:pPr>
      <w:r>
        <w:rPr>
          <w:rFonts w:ascii="Times New Roman"/>
          <w:b w:val="false"/>
          <w:i w:val="false"/>
          <w:color w:val="000000"/>
          <w:sz w:val="28"/>
        </w:rPr>
        <w:t>
      электронную копию документа, подтверждающего государственную регистрацию в качестве юридического лица – для нерезидентов Республики Казахстан;</w:t>
      </w:r>
    </w:p>
    <w:bookmarkEnd w:id="226"/>
    <w:bookmarkStart w:name="z241" w:id="227"/>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 экспортера, о наличии разрешения на вывоз продукции;</w:t>
      </w:r>
    </w:p>
    <w:bookmarkEnd w:id="227"/>
    <w:bookmarkStart w:name="z242" w:id="228"/>
    <w:p>
      <w:pPr>
        <w:spacing w:after="0"/>
        <w:ind w:left="0"/>
        <w:jc w:val="both"/>
      </w:pPr>
      <w:r>
        <w:rPr>
          <w:rFonts w:ascii="Times New Roman"/>
          <w:b w:val="false"/>
          <w:i w:val="false"/>
          <w:color w:val="000000"/>
          <w:sz w:val="28"/>
        </w:rPr>
        <w:t>
      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bookmarkEnd w:id="228"/>
    <w:bookmarkStart w:name="z243" w:id="229"/>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229"/>
    <w:bookmarkStart w:name="z244" w:id="230"/>
    <w:p>
      <w:pPr>
        <w:spacing w:after="0"/>
        <w:ind w:left="0"/>
        <w:jc w:val="both"/>
      </w:pPr>
      <w:r>
        <w:rPr>
          <w:rFonts w:ascii="Times New Roman"/>
          <w:b w:val="false"/>
          <w:i w:val="false"/>
          <w:color w:val="000000"/>
          <w:sz w:val="28"/>
        </w:rPr>
        <w:t>
      электронную копию документа, подтверждающего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p>
    <w:bookmarkEnd w:id="230"/>
    <w:bookmarkStart w:name="z245" w:id="231"/>
    <w:p>
      <w:pPr>
        <w:spacing w:after="0"/>
        <w:ind w:left="0"/>
        <w:jc w:val="both"/>
      </w:pPr>
      <w:r>
        <w:rPr>
          <w:rFonts w:ascii="Times New Roman"/>
          <w:b w:val="false"/>
          <w:i w:val="false"/>
          <w:color w:val="000000"/>
          <w:sz w:val="28"/>
        </w:rPr>
        <w:t>
      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231"/>
    <w:bookmarkStart w:name="z246" w:id="232"/>
    <w:p>
      <w:pPr>
        <w:spacing w:after="0"/>
        <w:ind w:left="0"/>
        <w:jc w:val="both"/>
      </w:pPr>
      <w:r>
        <w:rPr>
          <w:rFonts w:ascii="Times New Roman"/>
          <w:b w:val="false"/>
          <w:i w:val="false"/>
          <w:color w:val="000000"/>
          <w:sz w:val="28"/>
        </w:rPr>
        <w:t>
      Документы,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232"/>
    <w:bookmarkStart w:name="z247" w:id="233"/>
    <w:p>
      <w:pPr>
        <w:spacing w:after="0"/>
        <w:ind w:left="0"/>
        <w:jc w:val="both"/>
      </w:pPr>
      <w:r>
        <w:rPr>
          <w:rFonts w:ascii="Times New Roman"/>
          <w:b w:val="false"/>
          <w:i w:val="false"/>
          <w:color w:val="000000"/>
          <w:sz w:val="28"/>
        </w:rPr>
        <w:t>
      Все документы, за исключением копии документа, подтверждающего личность физического лица (услугополучателя)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p>
    <w:bookmarkEnd w:id="233"/>
    <w:bookmarkStart w:name="z248" w:id="234"/>
    <w:p>
      <w:pPr>
        <w:spacing w:after="0"/>
        <w:ind w:left="0"/>
        <w:jc w:val="both"/>
      </w:pPr>
      <w:r>
        <w:rPr>
          <w:rFonts w:ascii="Times New Roman"/>
          <w:b w:val="false"/>
          <w:i w:val="false"/>
          <w:color w:val="000000"/>
          <w:sz w:val="28"/>
        </w:rPr>
        <w:t>
      форму сведений к заключению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согласно приложению 3 к настоящему стандарту государственной услуги.</w:t>
      </w:r>
    </w:p>
    <w:bookmarkEnd w:id="234"/>
    <w:bookmarkStart w:name="z249" w:id="235"/>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лицензии на экспонирование, коллекционирование, торговлю, лицензии, разрешения на приобретение гражданским и служебным оружием и патронами к нему, на приобретение оружия и патронов к нему, на импорт, выданной уполномоченным органом в области экспортного контроля, импортного сертификата конечного пользователя, выданного уполномоченным органом в области экспортного контроля, об отсутствии судимости, административных правонарушений услугодатель получает из соответствующих государственных информационных систем через "шлюз" электронного правительства.</w:t>
      </w:r>
    </w:p>
    <w:bookmarkEnd w:id="235"/>
    <w:bookmarkStart w:name="z250" w:id="236"/>
    <w:p>
      <w:pPr>
        <w:spacing w:after="0"/>
        <w:ind w:left="0"/>
        <w:jc w:val="both"/>
      </w:pPr>
      <w:r>
        <w:rPr>
          <w:rFonts w:ascii="Times New Roman"/>
          <w:b w:val="false"/>
          <w:i w:val="false"/>
          <w:color w:val="000000"/>
          <w:sz w:val="28"/>
        </w:rPr>
        <w:t>
      Проверка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подачи заявления.</w:t>
      </w:r>
    </w:p>
    <w:bookmarkEnd w:id="236"/>
    <w:bookmarkStart w:name="z251" w:id="237"/>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37"/>
    <w:bookmarkStart w:name="z252" w:id="238"/>
    <w:p>
      <w:pPr>
        <w:spacing w:after="0"/>
        <w:ind w:left="0"/>
        <w:jc w:val="both"/>
      </w:pPr>
      <w:r>
        <w:rPr>
          <w:rFonts w:ascii="Times New Roman"/>
          <w:b w:val="false"/>
          <w:i w:val="false"/>
          <w:color w:val="000000"/>
          <w:sz w:val="28"/>
        </w:rPr>
        <w:t>
      При сдаче услугополучателем всех необходимых документов:</w:t>
      </w:r>
    </w:p>
    <w:bookmarkEnd w:id="238"/>
    <w:bookmarkStart w:name="z253" w:id="239"/>
    <w:p>
      <w:pPr>
        <w:spacing w:after="0"/>
        <w:ind w:left="0"/>
        <w:jc w:val="both"/>
      </w:pPr>
      <w:r>
        <w:rPr>
          <w:rFonts w:ascii="Times New Roman"/>
          <w:b w:val="false"/>
          <w:i w:val="false"/>
          <w:color w:val="000000"/>
          <w:sz w:val="28"/>
        </w:rPr>
        <w:t>
      1)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39"/>
    <w:bookmarkStart w:name="z254" w:id="240"/>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40"/>
    <w:bookmarkStart w:name="z255" w:id="241"/>
    <w:p>
      <w:pPr>
        <w:spacing w:after="0"/>
        <w:ind w:left="0"/>
        <w:jc w:val="both"/>
      </w:pPr>
      <w:r>
        <w:rPr>
          <w:rFonts w:ascii="Times New Roman"/>
          <w:b w:val="false"/>
          <w:i w:val="false"/>
          <w:color w:val="000000"/>
          <w:sz w:val="28"/>
        </w:rPr>
        <w:t>
      Дополнить пунктом 9-1 следующего содержания:</w:t>
      </w:r>
    </w:p>
    <w:bookmarkEnd w:id="241"/>
    <w:bookmarkStart w:name="z256" w:id="24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242"/>
    <w:bookmarkStart w:name="z257" w:id="24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43"/>
    <w:bookmarkStart w:name="z258" w:id="244"/>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244"/>
    <w:bookmarkStart w:name="z259" w:id="245"/>
    <w:p>
      <w:pPr>
        <w:spacing w:after="0"/>
        <w:ind w:left="0"/>
        <w:jc w:val="both"/>
      </w:pPr>
      <w:r>
        <w:rPr>
          <w:rFonts w:ascii="Times New Roman"/>
          <w:b w:val="false"/>
          <w:i w:val="false"/>
          <w:color w:val="000000"/>
          <w:sz w:val="28"/>
        </w:rPr>
        <w:t>
      3) отсутствие у услугополучателя:</w:t>
      </w:r>
    </w:p>
    <w:bookmarkEnd w:id="245"/>
    <w:bookmarkStart w:name="z260" w:id="246"/>
    <w:p>
      <w:pPr>
        <w:spacing w:after="0"/>
        <w:ind w:left="0"/>
        <w:jc w:val="both"/>
      </w:pPr>
      <w:r>
        <w:rPr>
          <w:rFonts w:ascii="Times New Roman"/>
          <w:b w:val="false"/>
          <w:i w:val="false"/>
          <w:color w:val="000000"/>
          <w:sz w:val="28"/>
        </w:rPr>
        <w:t>
      постоянного места жительства;</w:t>
      </w:r>
    </w:p>
    <w:bookmarkEnd w:id="246"/>
    <w:bookmarkStart w:name="z261" w:id="247"/>
    <w:p>
      <w:pPr>
        <w:spacing w:after="0"/>
        <w:ind w:left="0"/>
        <w:jc w:val="both"/>
      </w:pPr>
      <w:r>
        <w:rPr>
          <w:rFonts w:ascii="Times New Roman"/>
          <w:b w:val="false"/>
          <w:i w:val="false"/>
          <w:color w:val="000000"/>
          <w:sz w:val="28"/>
        </w:rPr>
        <w:t>
      надлежащих условий для хранения оружия;</w:t>
      </w:r>
    </w:p>
    <w:bookmarkEnd w:id="247"/>
    <w:bookmarkStart w:name="z262" w:id="248"/>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248"/>
    <w:bookmarkStart w:name="z263" w:id="249"/>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249"/>
    <w:bookmarkStart w:name="z264" w:id="250"/>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250"/>
    <w:bookmarkStart w:name="z265" w:id="251"/>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251"/>
    <w:bookmarkStart w:name="z266" w:id="252"/>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252"/>
    <w:bookmarkStart w:name="z267" w:id="253"/>
    <w:p>
      <w:pPr>
        <w:spacing w:after="0"/>
        <w:ind w:left="0"/>
        <w:jc w:val="both"/>
      </w:pPr>
      <w:r>
        <w:rPr>
          <w:rFonts w:ascii="Times New Roman"/>
          <w:b w:val="false"/>
          <w:i w:val="false"/>
          <w:color w:val="000000"/>
          <w:sz w:val="28"/>
        </w:rPr>
        <w:t>
      9)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253"/>
    <w:bookmarkStart w:name="z268" w:id="254"/>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254"/>
    <w:bookmarkStart w:name="z269" w:id="255"/>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255"/>
    <w:bookmarkStart w:name="z270" w:id="256"/>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256"/>
    <w:bookmarkStart w:name="z271" w:id="257"/>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257"/>
    <w:bookmarkStart w:name="z272" w:id="258"/>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 1176</w:t>
      </w:r>
      <w:r>
        <w:rPr>
          <w:rFonts w:ascii="Times New Roman"/>
          <w:b w:val="false"/>
          <w:i w:val="false"/>
          <w:color w:val="000000"/>
          <w:sz w:val="28"/>
        </w:rPr>
        <w:t>;</w:t>
      </w:r>
    </w:p>
    <w:bookmarkEnd w:id="258"/>
    <w:bookmarkStart w:name="z273" w:id="259"/>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59"/>
    <w:bookmarkStart w:name="z274" w:id="260"/>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0"/>
    <w:bookmarkStart w:name="z275" w:id="2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утвержденном указанным приказом:</w:t>
      </w:r>
    </w:p>
    <w:bookmarkEnd w:id="261"/>
    <w:bookmarkStart w:name="z276" w:id="26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62"/>
    <w:bookmarkStart w:name="z277" w:id="263"/>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физическим лицам, триста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юридическим лицам;".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79" w:id="26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264"/>
    <w:bookmarkStart w:name="z280" w:id="265"/>
    <w:p>
      <w:pPr>
        <w:spacing w:after="0"/>
        <w:ind w:left="0"/>
        <w:jc w:val="both"/>
      </w:pPr>
      <w:r>
        <w:rPr>
          <w:rFonts w:ascii="Times New Roman"/>
          <w:b w:val="false"/>
          <w:i w:val="false"/>
          <w:color w:val="000000"/>
          <w:sz w:val="28"/>
        </w:rPr>
        <w:t>
      1) к услугодателю:</w:t>
      </w:r>
    </w:p>
    <w:bookmarkEnd w:id="265"/>
    <w:bookmarkStart w:name="z281" w:id="266"/>
    <w:p>
      <w:pPr>
        <w:spacing w:after="0"/>
        <w:ind w:left="0"/>
        <w:jc w:val="both"/>
      </w:pPr>
      <w:r>
        <w:rPr>
          <w:rFonts w:ascii="Times New Roman"/>
          <w:b w:val="false"/>
          <w:i w:val="false"/>
          <w:color w:val="000000"/>
          <w:sz w:val="28"/>
        </w:rPr>
        <w:t>
      заявление физического лица для получения разрешения на приобретение на хранение, хранение и ношение, перевозку гражданского оружия и патронов к нему по форме согласно приложению 1 к настоящему стандарту государственной услуги или заявление юридического лица для получения разрешения на приобретение хранение, хранение и ношение, перевозку гражданского и служебного оружия и патронов к нему по форме согласно приложению 2 к настоящему стандарту государственной услуги;</w:t>
      </w:r>
    </w:p>
    <w:bookmarkEnd w:id="266"/>
    <w:bookmarkStart w:name="z282" w:id="267"/>
    <w:p>
      <w:pPr>
        <w:spacing w:after="0"/>
        <w:ind w:left="0"/>
        <w:jc w:val="both"/>
      </w:pPr>
      <w:r>
        <w:rPr>
          <w:rFonts w:ascii="Times New Roman"/>
          <w:b w:val="false"/>
          <w:i w:val="false"/>
          <w:color w:val="000000"/>
          <w:sz w:val="28"/>
        </w:rPr>
        <w:t>
      документ, удостоверяющий личность (требуется для идентификации личности);</w:t>
      </w:r>
    </w:p>
    <w:bookmarkEnd w:id="267"/>
    <w:bookmarkStart w:name="z283" w:id="268"/>
    <w:p>
      <w:pPr>
        <w:spacing w:after="0"/>
        <w:ind w:left="0"/>
        <w:jc w:val="both"/>
      </w:pPr>
      <w:r>
        <w:rPr>
          <w:rFonts w:ascii="Times New Roman"/>
          <w:b w:val="false"/>
          <w:i w:val="false"/>
          <w:color w:val="000000"/>
          <w:sz w:val="28"/>
        </w:rPr>
        <w:t>
      медицинское заключение об отсутствии противопоказаний к владению оружием, выданное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p>
    <w:bookmarkEnd w:id="268"/>
    <w:bookmarkStart w:name="z284" w:id="269"/>
    <w:p>
      <w:pPr>
        <w:spacing w:after="0"/>
        <w:ind w:left="0"/>
        <w:jc w:val="both"/>
      </w:pPr>
      <w:r>
        <w:rPr>
          <w:rFonts w:ascii="Times New Roman"/>
          <w:b w:val="false"/>
          <w:i w:val="false"/>
          <w:color w:val="000000"/>
          <w:sz w:val="28"/>
        </w:rPr>
        <w:t>
      справка о прохождении проверки знания правил безопасного обращения с оружием;</w:t>
      </w:r>
    </w:p>
    <w:bookmarkEnd w:id="269"/>
    <w:bookmarkStart w:name="z285" w:id="270"/>
    <w:p>
      <w:pPr>
        <w:spacing w:after="0"/>
        <w:ind w:left="0"/>
        <w:jc w:val="both"/>
      </w:pPr>
      <w:r>
        <w:rPr>
          <w:rFonts w:ascii="Times New Roman"/>
          <w:b w:val="false"/>
          <w:i w:val="false"/>
          <w:color w:val="000000"/>
          <w:sz w:val="28"/>
        </w:rPr>
        <w:t>
      платежный документ об уплате государственной пошлины.</w:t>
      </w:r>
    </w:p>
    <w:bookmarkEnd w:id="270"/>
    <w:bookmarkStart w:name="z286" w:id="271"/>
    <w:p>
      <w:pPr>
        <w:spacing w:after="0"/>
        <w:ind w:left="0"/>
        <w:jc w:val="both"/>
      </w:pPr>
      <w:r>
        <w:rPr>
          <w:rFonts w:ascii="Times New Roman"/>
          <w:b w:val="false"/>
          <w:i w:val="false"/>
          <w:color w:val="000000"/>
          <w:sz w:val="28"/>
        </w:rPr>
        <w:t>
      Дополнительно:</w:t>
      </w:r>
    </w:p>
    <w:bookmarkEnd w:id="271"/>
    <w:bookmarkStart w:name="z287" w:id="272"/>
    <w:p>
      <w:pPr>
        <w:spacing w:after="0"/>
        <w:ind w:left="0"/>
        <w:jc w:val="both"/>
      </w:pPr>
      <w:r>
        <w:rPr>
          <w:rFonts w:ascii="Times New Roman"/>
          <w:b w:val="false"/>
          <w:i w:val="false"/>
          <w:color w:val="000000"/>
          <w:sz w:val="28"/>
        </w:rPr>
        <w:t>
      для получения разрешения на приобретение гражданского оружия:</w:t>
      </w:r>
    </w:p>
    <w:bookmarkEnd w:id="272"/>
    <w:bookmarkStart w:name="z288" w:id="273"/>
    <w:p>
      <w:pPr>
        <w:spacing w:after="0"/>
        <w:ind w:left="0"/>
        <w:jc w:val="both"/>
      </w:pPr>
      <w:r>
        <w:rPr>
          <w:rFonts w:ascii="Times New Roman"/>
          <w:b w:val="false"/>
          <w:i w:val="false"/>
          <w:color w:val="000000"/>
          <w:sz w:val="28"/>
        </w:rPr>
        <w:t>
      удостоверение охотника (с отметкой об уплате государственной пошлины на право охоты);</w:t>
      </w:r>
    </w:p>
    <w:bookmarkEnd w:id="273"/>
    <w:bookmarkStart w:name="z289" w:id="274"/>
    <w:p>
      <w:pPr>
        <w:spacing w:after="0"/>
        <w:ind w:left="0"/>
        <w:jc w:val="both"/>
      </w:pPr>
      <w:r>
        <w:rPr>
          <w:rFonts w:ascii="Times New Roman"/>
          <w:b w:val="false"/>
          <w:i w:val="false"/>
          <w:color w:val="000000"/>
          <w:sz w:val="28"/>
        </w:rP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ходатайство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274"/>
    <w:bookmarkStart w:name="z290" w:id="275"/>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ходатайство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bookmarkEnd w:id="275"/>
    <w:bookmarkStart w:name="z291" w:id="276"/>
    <w:p>
      <w:pPr>
        <w:spacing w:after="0"/>
        <w:ind w:left="0"/>
        <w:jc w:val="both"/>
      </w:pPr>
      <w:r>
        <w:rPr>
          <w:rFonts w:ascii="Times New Roman"/>
          <w:b w:val="false"/>
          <w:i w:val="false"/>
          <w:color w:val="000000"/>
          <w:sz w:val="28"/>
        </w:rPr>
        <w:t>
      для получения разрешения на приобретение гражданского и служебного оружия:</w:t>
      </w:r>
    </w:p>
    <w:bookmarkEnd w:id="276"/>
    <w:bookmarkStart w:name="z292" w:id="277"/>
    <w:p>
      <w:pPr>
        <w:spacing w:after="0"/>
        <w:ind w:left="0"/>
        <w:jc w:val="both"/>
      </w:pPr>
      <w:r>
        <w:rPr>
          <w:rFonts w:ascii="Times New Roman"/>
          <w:b w:val="false"/>
          <w:i w:val="false"/>
          <w:color w:val="000000"/>
          <w:sz w:val="28"/>
        </w:rPr>
        <w:t xml:space="preserve">
      копия договора аренды специально оборудованных помещений для хранения и (или) реализации оружия и патронов к нему, отвечающих требованиям по технической укреплҰнности и оборудованных средствами пожарно-охранной сигнализации в соответствии с требованиями, изложенными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Постановления 1176;</w:t>
      </w:r>
    </w:p>
    <w:bookmarkEnd w:id="277"/>
    <w:bookmarkStart w:name="z293" w:id="278"/>
    <w:p>
      <w:pPr>
        <w:spacing w:after="0"/>
        <w:ind w:left="0"/>
        <w:jc w:val="both"/>
      </w:pPr>
      <w:r>
        <w:rPr>
          <w:rFonts w:ascii="Times New Roman"/>
          <w:b w:val="false"/>
          <w:i w:val="false"/>
          <w:color w:val="000000"/>
          <w:sz w:val="28"/>
        </w:rPr>
        <w:t>
      приказ о назначении лица, ответственного за приобретение и сохранность оружия и патронов к нему;</w:t>
      </w:r>
    </w:p>
    <w:bookmarkEnd w:id="278"/>
    <w:bookmarkStart w:name="z294" w:id="279"/>
    <w:p>
      <w:pPr>
        <w:spacing w:after="0"/>
        <w:ind w:left="0"/>
        <w:jc w:val="both"/>
      </w:pPr>
      <w:r>
        <w:rPr>
          <w:rFonts w:ascii="Times New Roman"/>
          <w:b w:val="false"/>
          <w:i w:val="false"/>
          <w:color w:val="000000"/>
          <w:sz w:val="28"/>
        </w:rPr>
        <w:t>
      договор (контракт)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осуществляющих ввоз оружия), либо договор (контракт) купли-продажи оружия и патронов к нему (для юридических лиц, осуществляющих торговлю оружием на территории Республики Казахстан);</w:t>
      </w:r>
    </w:p>
    <w:bookmarkEnd w:id="279"/>
    <w:bookmarkStart w:name="z295" w:id="280"/>
    <w:p>
      <w:pPr>
        <w:spacing w:after="0"/>
        <w:ind w:left="0"/>
        <w:jc w:val="both"/>
      </w:pPr>
      <w:r>
        <w:rPr>
          <w:rFonts w:ascii="Times New Roman"/>
          <w:b w:val="false"/>
          <w:i w:val="false"/>
          <w:color w:val="000000"/>
          <w:sz w:val="28"/>
        </w:rPr>
        <w:t>
      заключение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p>
    <w:bookmarkEnd w:id="280"/>
    <w:bookmarkStart w:name="z296" w:id="281"/>
    <w:p>
      <w:pPr>
        <w:spacing w:after="0"/>
        <w:ind w:left="0"/>
        <w:jc w:val="both"/>
      </w:pPr>
      <w:r>
        <w:rPr>
          <w:rFonts w:ascii="Times New Roman"/>
          <w:b w:val="false"/>
          <w:i w:val="false"/>
          <w:color w:val="000000"/>
          <w:sz w:val="28"/>
        </w:rPr>
        <w:t>
      документ подтверждающий отнесение организации к:</w:t>
      </w:r>
    </w:p>
    <w:bookmarkEnd w:id="281"/>
    <w:bookmarkStart w:name="z297" w:id="282"/>
    <w:p>
      <w:pPr>
        <w:spacing w:after="0"/>
        <w:ind w:left="0"/>
        <w:jc w:val="both"/>
      </w:pPr>
      <w:r>
        <w:rPr>
          <w:rFonts w:ascii="Times New Roman"/>
          <w:b w:val="false"/>
          <w:i w:val="false"/>
          <w:color w:val="000000"/>
          <w:sz w:val="28"/>
        </w:rPr>
        <w:t>
      акционерному обществу "Казпочта" – национальному оператору почты;</w:t>
      </w:r>
    </w:p>
    <w:bookmarkEnd w:id="282"/>
    <w:bookmarkStart w:name="z298" w:id="283"/>
    <w:p>
      <w:pPr>
        <w:spacing w:after="0"/>
        <w:ind w:left="0"/>
        <w:jc w:val="both"/>
      </w:pPr>
      <w:r>
        <w:rPr>
          <w:rFonts w:ascii="Times New Roman"/>
          <w:b w:val="false"/>
          <w:i w:val="false"/>
          <w:color w:val="000000"/>
          <w:sz w:val="28"/>
        </w:rPr>
        <w:t>
      природоохранным организациям Министерства сельского хозяйства Республики Казахстан;</w:t>
      </w:r>
    </w:p>
    <w:bookmarkEnd w:id="283"/>
    <w:bookmarkStart w:name="z299" w:id="284"/>
    <w:p>
      <w:pPr>
        <w:spacing w:after="0"/>
        <w:ind w:left="0"/>
        <w:jc w:val="both"/>
      </w:pPr>
      <w:r>
        <w:rPr>
          <w:rFonts w:ascii="Times New Roman"/>
          <w:b w:val="false"/>
          <w:i w:val="false"/>
          <w:color w:val="000000"/>
          <w:sz w:val="28"/>
        </w:rPr>
        <w:t>
      охотничьим и рыбным хозяйствам, которым предоставлено право ведения охотничьего и рыболовного хозяйств;</w:t>
      </w:r>
    </w:p>
    <w:bookmarkEnd w:id="284"/>
    <w:bookmarkStart w:name="z300" w:id="285"/>
    <w:p>
      <w:pPr>
        <w:spacing w:after="0"/>
        <w:ind w:left="0"/>
        <w:jc w:val="both"/>
      </w:pPr>
      <w:r>
        <w:rPr>
          <w:rFonts w:ascii="Times New Roman"/>
          <w:b w:val="false"/>
          <w:i w:val="false"/>
          <w:color w:val="000000"/>
          <w:sz w:val="28"/>
        </w:rPr>
        <w:t>
      детско-юношеским спортивным школам, специализированным детско-юношеским школам олимпийского резерва, школам высшего спортивного мастерства, центрам олимпийской подготовки, спортивным клубам, федерациям, школам-интернатам для одаренных в спорте детей, дирекциям штатных национальных команд и спортивного резерва, физкультурно-спортивным обществам;</w:t>
      </w:r>
    </w:p>
    <w:bookmarkEnd w:id="285"/>
    <w:bookmarkStart w:name="z301" w:id="286"/>
    <w:p>
      <w:pPr>
        <w:spacing w:after="0"/>
        <w:ind w:left="0"/>
        <w:jc w:val="both"/>
      </w:pPr>
      <w:r>
        <w:rPr>
          <w:rFonts w:ascii="Times New Roman"/>
          <w:b w:val="false"/>
          <w:i w:val="false"/>
          <w:color w:val="000000"/>
          <w:sz w:val="28"/>
        </w:rPr>
        <w:t>
      охотничьим хозяйствам организаций, находящихся в ведении Управления делами Президента Республики Казахстан и охотничьим хозяйствам закрытого акционерного общества "ХОЗУ";</w:t>
      </w:r>
    </w:p>
    <w:bookmarkEnd w:id="286"/>
    <w:bookmarkStart w:name="z302" w:id="287"/>
    <w:p>
      <w:pPr>
        <w:spacing w:after="0"/>
        <w:ind w:left="0"/>
        <w:jc w:val="both"/>
      </w:pPr>
      <w:r>
        <w:rPr>
          <w:rFonts w:ascii="Times New Roman"/>
          <w:b w:val="false"/>
          <w:i w:val="false"/>
          <w:color w:val="000000"/>
          <w:sz w:val="28"/>
        </w:rPr>
        <w:t>
      специализированным учебным центрам и их филиалам по осуществлению подготовки и повышения квалификации (специальный курс обучения охранников);</w:t>
      </w:r>
    </w:p>
    <w:bookmarkEnd w:id="287"/>
    <w:bookmarkStart w:name="z303" w:id="288"/>
    <w:p>
      <w:pPr>
        <w:spacing w:after="0"/>
        <w:ind w:left="0"/>
        <w:jc w:val="both"/>
      </w:pPr>
      <w:r>
        <w:rPr>
          <w:rFonts w:ascii="Times New Roman"/>
          <w:b w:val="false"/>
          <w:i w:val="false"/>
          <w:color w:val="000000"/>
          <w:sz w:val="28"/>
        </w:rPr>
        <w:t>
      центрам специальной подготовки владельцев и пользователей оружия;</w:t>
      </w:r>
    </w:p>
    <w:bookmarkEnd w:id="288"/>
    <w:bookmarkStart w:name="z304" w:id="289"/>
    <w:p>
      <w:pPr>
        <w:spacing w:after="0"/>
        <w:ind w:left="0"/>
        <w:jc w:val="both"/>
      </w:pPr>
      <w:r>
        <w:rPr>
          <w:rFonts w:ascii="Times New Roman"/>
          <w:b w:val="false"/>
          <w:i w:val="false"/>
          <w:color w:val="000000"/>
          <w:sz w:val="28"/>
        </w:rPr>
        <w:t>
      службам авиационной безопасности аэропортов Республики Казахстан;</w:t>
      </w:r>
    </w:p>
    <w:bookmarkEnd w:id="289"/>
    <w:bookmarkStart w:name="z305" w:id="290"/>
    <w:p>
      <w:pPr>
        <w:spacing w:after="0"/>
        <w:ind w:left="0"/>
        <w:jc w:val="both"/>
      </w:pPr>
      <w:r>
        <w:rPr>
          <w:rFonts w:ascii="Times New Roman"/>
          <w:b w:val="false"/>
          <w:i w:val="false"/>
          <w:color w:val="000000"/>
          <w:sz w:val="28"/>
        </w:rPr>
        <w:t xml:space="preserve">
      согласованный с территориальными департаментами внутренних дел (для гладкоствольного оружия) и (или) Министерством внутренних дел (для нарезного оружия) бланк сведений об имеющемся и потребном количестве оружия и патронов к нему согласно </w:t>
      </w:r>
      <w:r>
        <w:rPr>
          <w:rFonts w:ascii="Times New Roman"/>
          <w:b w:val="false"/>
          <w:i w:val="false"/>
          <w:color w:val="000000"/>
          <w:sz w:val="28"/>
        </w:rPr>
        <w:t>приложению 17</w:t>
      </w:r>
      <w:r>
        <w:rPr>
          <w:rFonts w:ascii="Times New Roman"/>
          <w:b w:val="false"/>
          <w:i w:val="false"/>
          <w:color w:val="000000"/>
          <w:sz w:val="28"/>
        </w:rPr>
        <w:t xml:space="preserve"> Постановлению 1176 (для юридических лиц с особыми уставными задачами);</w:t>
      </w:r>
    </w:p>
    <w:bookmarkEnd w:id="290"/>
    <w:bookmarkStart w:name="z306" w:id="291"/>
    <w:p>
      <w:pPr>
        <w:spacing w:after="0"/>
        <w:ind w:left="0"/>
        <w:jc w:val="both"/>
      </w:pPr>
      <w:r>
        <w:rPr>
          <w:rFonts w:ascii="Times New Roman"/>
          <w:b w:val="false"/>
          <w:i w:val="false"/>
          <w:color w:val="000000"/>
          <w:sz w:val="28"/>
        </w:rPr>
        <w:t>
      для получения разрешения на хранение или хранение и ношение гражданского оружия:</w:t>
      </w:r>
    </w:p>
    <w:bookmarkEnd w:id="291"/>
    <w:bookmarkStart w:name="z307" w:id="292"/>
    <w:p>
      <w:pPr>
        <w:spacing w:after="0"/>
        <w:ind w:left="0"/>
        <w:jc w:val="both"/>
      </w:pPr>
      <w:r>
        <w:rPr>
          <w:rFonts w:ascii="Times New Roman"/>
          <w:b w:val="false"/>
          <w:i w:val="false"/>
          <w:color w:val="000000"/>
          <w:sz w:val="28"/>
        </w:rPr>
        <w:t xml:space="preserve">
      акт о контрольном отстреле пуль и гильз приобретенного нарезного охотничьего оружия; </w:t>
      </w:r>
    </w:p>
    <w:bookmarkEnd w:id="292"/>
    <w:bookmarkStart w:name="z308" w:id="293"/>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ходатайство дипломатических представительств государств, гражданами которых они являются (для получения разрешения на хранение или хранение и ношение гражданского оружия самообороны, за исключением длинноствольного гладкоствольного);</w:t>
      </w:r>
    </w:p>
    <w:bookmarkEnd w:id="293"/>
    <w:bookmarkStart w:name="z309" w:id="294"/>
    <w:p>
      <w:pPr>
        <w:spacing w:after="0"/>
        <w:ind w:left="0"/>
        <w:jc w:val="both"/>
      </w:pPr>
      <w:r>
        <w:rPr>
          <w:rFonts w:ascii="Times New Roman"/>
          <w:b w:val="false"/>
          <w:i w:val="false"/>
          <w:color w:val="000000"/>
          <w:sz w:val="28"/>
        </w:rPr>
        <w:t>
      для получения разрешения на хранение служебного оружия:</w:t>
      </w:r>
    </w:p>
    <w:bookmarkEnd w:id="294"/>
    <w:bookmarkStart w:name="z310" w:id="295"/>
    <w:p>
      <w:pPr>
        <w:spacing w:after="0"/>
        <w:ind w:left="0"/>
        <w:jc w:val="both"/>
      </w:pPr>
      <w:r>
        <w:rPr>
          <w:rFonts w:ascii="Times New Roman"/>
          <w:b w:val="false"/>
          <w:i w:val="false"/>
          <w:color w:val="000000"/>
          <w:sz w:val="28"/>
        </w:rPr>
        <w:t>
      дубликат разрешения на приобретение служебного оружия с отметкой специализированного магазина по торговле оружием на оборотной стороне: марки, модели, серии, номера, калибра и года выпуска оружия, а также заверенное печатью и подписью ответственного работника;</w:t>
      </w:r>
    </w:p>
    <w:bookmarkEnd w:id="295"/>
    <w:bookmarkStart w:name="z311" w:id="296"/>
    <w:p>
      <w:pPr>
        <w:spacing w:after="0"/>
        <w:ind w:left="0"/>
        <w:jc w:val="both"/>
      </w:pPr>
      <w:r>
        <w:rPr>
          <w:rFonts w:ascii="Times New Roman"/>
          <w:b w:val="false"/>
          <w:i w:val="false"/>
          <w:color w:val="000000"/>
          <w:sz w:val="28"/>
        </w:rPr>
        <w:t>
      копия договора на хранение, либо аренды помещения соответствующего требованиям органов внутренних дел;</w:t>
      </w:r>
    </w:p>
    <w:bookmarkEnd w:id="296"/>
    <w:bookmarkStart w:name="z312" w:id="297"/>
    <w:p>
      <w:pPr>
        <w:spacing w:after="0"/>
        <w:ind w:left="0"/>
        <w:jc w:val="both"/>
      </w:pPr>
      <w:r>
        <w:rPr>
          <w:rFonts w:ascii="Times New Roman"/>
          <w:b w:val="false"/>
          <w:i w:val="false"/>
          <w:color w:val="000000"/>
          <w:sz w:val="28"/>
        </w:rPr>
        <w:t>
      для получения разрешения на хранение и ношение служебного оружия работниками юридического лица:</w:t>
      </w:r>
    </w:p>
    <w:bookmarkEnd w:id="297"/>
    <w:bookmarkStart w:name="z313" w:id="298"/>
    <w:p>
      <w:pPr>
        <w:spacing w:after="0"/>
        <w:ind w:left="0"/>
        <w:jc w:val="both"/>
      </w:pPr>
      <w:r>
        <w:rPr>
          <w:rFonts w:ascii="Times New Roman"/>
          <w:b w:val="false"/>
          <w:i w:val="false"/>
          <w:color w:val="000000"/>
          <w:sz w:val="28"/>
        </w:rPr>
        <w:t>
      копия личного листка по учету кадров (анкета) работников юридического лица;</w:t>
      </w:r>
    </w:p>
    <w:bookmarkEnd w:id="298"/>
    <w:bookmarkStart w:name="z314" w:id="299"/>
    <w:p>
      <w:pPr>
        <w:spacing w:after="0"/>
        <w:ind w:left="0"/>
        <w:jc w:val="both"/>
      </w:pPr>
      <w:r>
        <w:rPr>
          <w:rFonts w:ascii="Times New Roman"/>
          <w:b w:val="false"/>
          <w:i w:val="false"/>
          <w:color w:val="000000"/>
          <w:sz w:val="28"/>
        </w:rPr>
        <w:t>
      свидетельство, подтверждающее прохождение подготовки для работы в качестве охранника, выданное специализированными учебными центрами, по подготовке (повышению квалификации) охранников (для субъектов охранной деятельности);</w:t>
      </w:r>
    </w:p>
    <w:bookmarkEnd w:id="299"/>
    <w:bookmarkStart w:name="z315" w:id="300"/>
    <w:p>
      <w:pPr>
        <w:spacing w:after="0"/>
        <w:ind w:left="0"/>
        <w:jc w:val="both"/>
      </w:pPr>
      <w:r>
        <w:rPr>
          <w:rFonts w:ascii="Times New Roman"/>
          <w:b w:val="false"/>
          <w:i w:val="false"/>
          <w:color w:val="000000"/>
          <w:sz w:val="28"/>
        </w:rPr>
        <w:t>
      для получения разрешения на перевозку гражданского и служебного оружия:</w:t>
      </w:r>
    </w:p>
    <w:bookmarkEnd w:id="300"/>
    <w:bookmarkStart w:name="z316" w:id="301"/>
    <w:p>
      <w:pPr>
        <w:spacing w:after="0"/>
        <w:ind w:left="0"/>
        <w:jc w:val="both"/>
      </w:pPr>
      <w:r>
        <w:rPr>
          <w:rFonts w:ascii="Times New Roman"/>
          <w:b w:val="false"/>
          <w:i w:val="false"/>
          <w:color w:val="000000"/>
          <w:sz w:val="28"/>
        </w:rPr>
        <w:t>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p>
    <w:bookmarkEnd w:id="301"/>
    <w:bookmarkStart w:name="z317" w:id="302"/>
    <w:p>
      <w:pPr>
        <w:spacing w:after="0"/>
        <w:ind w:left="0"/>
        <w:jc w:val="both"/>
      </w:pPr>
      <w:r>
        <w:rPr>
          <w:rFonts w:ascii="Times New Roman"/>
          <w:b w:val="false"/>
          <w:i w:val="false"/>
          <w:color w:val="000000"/>
          <w:sz w:val="28"/>
        </w:rPr>
        <w:t>
      согласованный с уполномоченным органом по обеспечению безопасности дорожного движения маршрут движения (при перевозке автомобильным транспортом);</w:t>
      </w:r>
    </w:p>
    <w:bookmarkEnd w:id="302"/>
    <w:bookmarkStart w:name="z318" w:id="303"/>
    <w:p>
      <w:pPr>
        <w:spacing w:after="0"/>
        <w:ind w:left="0"/>
        <w:jc w:val="both"/>
      </w:pPr>
      <w:r>
        <w:rPr>
          <w:rFonts w:ascii="Times New Roman"/>
          <w:b w:val="false"/>
          <w:i w:val="false"/>
          <w:color w:val="000000"/>
          <w:sz w:val="28"/>
        </w:rPr>
        <w:t>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p>
    <w:bookmarkEnd w:id="303"/>
    <w:bookmarkStart w:name="z319" w:id="304"/>
    <w:p>
      <w:pPr>
        <w:spacing w:after="0"/>
        <w:ind w:left="0"/>
        <w:jc w:val="both"/>
      </w:pPr>
      <w:r>
        <w:rPr>
          <w:rFonts w:ascii="Times New Roman"/>
          <w:b w:val="false"/>
          <w:i w:val="false"/>
          <w:color w:val="000000"/>
          <w:sz w:val="28"/>
        </w:rPr>
        <w:t>
      копию договора по оказанию охранных услуг;</w:t>
      </w:r>
    </w:p>
    <w:bookmarkEnd w:id="304"/>
    <w:bookmarkStart w:name="z320" w:id="305"/>
    <w:p>
      <w:pPr>
        <w:spacing w:after="0"/>
        <w:ind w:left="0"/>
        <w:jc w:val="both"/>
      </w:pPr>
      <w:r>
        <w:rPr>
          <w:rFonts w:ascii="Times New Roman"/>
          <w:b w:val="false"/>
          <w:i w:val="false"/>
          <w:color w:val="000000"/>
          <w:sz w:val="28"/>
        </w:rPr>
        <w:t>
      для получения разрешения на перевозку гражданского оружия (при перевозке гражданского оружия третьими лицами):</w:t>
      </w:r>
    </w:p>
    <w:bookmarkEnd w:id="305"/>
    <w:bookmarkStart w:name="z321" w:id="306"/>
    <w:p>
      <w:pPr>
        <w:spacing w:after="0"/>
        <w:ind w:left="0"/>
        <w:jc w:val="both"/>
      </w:pPr>
      <w:r>
        <w:rPr>
          <w:rFonts w:ascii="Times New Roman"/>
          <w:b w:val="false"/>
          <w:i w:val="false"/>
          <w:color w:val="000000"/>
          <w:sz w:val="28"/>
        </w:rPr>
        <w:t>
      нотариально удостоверенную доверенность на право перевозки оружия его владельца третьему лицу;</w:t>
      </w:r>
    </w:p>
    <w:bookmarkEnd w:id="306"/>
    <w:bookmarkStart w:name="z322" w:id="307"/>
    <w:p>
      <w:pPr>
        <w:spacing w:after="0"/>
        <w:ind w:left="0"/>
        <w:jc w:val="both"/>
      </w:pPr>
      <w:r>
        <w:rPr>
          <w:rFonts w:ascii="Times New Roman"/>
          <w:b w:val="false"/>
          <w:i w:val="false"/>
          <w:color w:val="000000"/>
          <w:sz w:val="28"/>
        </w:rPr>
        <w:t>
      документ подтверждающий право владения оружием третьего лица (услугополучателя);</w:t>
      </w:r>
    </w:p>
    <w:bookmarkEnd w:id="307"/>
    <w:bookmarkStart w:name="z323" w:id="308"/>
    <w:p>
      <w:pPr>
        <w:spacing w:after="0"/>
        <w:ind w:left="0"/>
        <w:jc w:val="both"/>
      </w:pPr>
      <w:r>
        <w:rPr>
          <w:rFonts w:ascii="Times New Roman"/>
          <w:b w:val="false"/>
          <w:i w:val="false"/>
          <w:color w:val="000000"/>
          <w:sz w:val="28"/>
        </w:rPr>
        <w:t>
      2) на портал:</w:t>
      </w:r>
    </w:p>
    <w:bookmarkEnd w:id="308"/>
    <w:bookmarkStart w:name="z324" w:id="309"/>
    <w:p>
      <w:pPr>
        <w:spacing w:after="0"/>
        <w:ind w:left="0"/>
        <w:jc w:val="both"/>
      </w:pPr>
      <w:r>
        <w:rPr>
          <w:rFonts w:ascii="Times New Roman"/>
          <w:b w:val="false"/>
          <w:i w:val="false"/>
          <w:color w:val="000000"/>
          <w:sz w:val="28"/>
        </w:rPr>
        <w:t>
      запрос в форме электронного документа удостоверенной ЭЦП услугополучателя;</w:t>
      </w:r>
    </w:p>
    <w:bookmarkEnd w:id="309"/>
    <w:bookmarkStart w:name="z325" w:id="310"/>
    <w:p>
      <w:pPr>
        <w:spacing w:after="0"/>
        <w:ind w:left="0"/>
        <w:jc w:val="both"/>
      </w:pPr>
      <w:r>
        <w:rPr>
          <w:rFonts w:ascii="Times New Roman"/>
          <w:b w:val="false"/>
          <w:i w:val="false"/>
          <w:color w:val="000000"/>
          <w:sz w:val="28"/>
        </w:rPr>
        <w:t>
      электронную копию медицинского заключения об отсутствии противопоказаний к владению оружием, выданного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p>
    <w:bookmarkEnd w:id="310"/>
    <w:bookmarkStart w:name="z326" w:id="311"/>
    <w:p>
      <w:pPr>
        <w:spacing w:after="0"/>
        <w:ind w:left="0"/>
        <w:jc w:val="both"/>
      </w:pPr>
      <w:r>
        <w:rPr>
          <w:rFonts w:ascii="Times New Roman"/>
          <w:b w:val="false"/>
          <w:i w:val="false"/>
          <w:color w:val="000000"/>
          <w:sz w:val="28"/>
        </w:rPr>
        <w:t>
      электронную копию справки о прохождении проверки знания правил безопасного обращения с оружием;</w:t>
      </w:r>
    </w:p>
    <w:bookmarkEnd w:id="311"/>
    <w:bookmarkStart w:name="z327" w:id="312"/>
    <w:p>
      <w:pPr>
        <w:spacing w:after="0"/>
        <w:ind w:left="0"/>
        <w:jc w:val="both"/>
      </w:pPr>
      <w:r>
        <w:rPr>
          <w:rFonts w:ascii="Times New Roman"/>
          <w:b w:val="false"/>
          <w:i w:val="false"/>
          <w:color w:val="000000"/>
          <w:sz w:val="28"/>
        </w:rPr>
        <w:t>
      электронную копию платежного документа об уплате государственной пошлины, за исключением случаев оплаты через ПШЭП.</w:t>
      </w:r>
    </w:p>
    <w:bookmarkEnd w:id="312"/>
    <w:bookmarkStart w:name="z328" w:id="313"/>
    <w:p>
      <w:pPr>
        <w:spacing w:after="0"/>
        <w:ind w:left="0"/>
        <w:jc w:val="both"/>
      </w:pPr>
      <w:r>
        <w:rPr>
          <w:rFonts w:ascii="Times New Roman"/>
          <w:b w:val="false"/>
          <w:i w:val="false"/>
          <w:color w:val="000000"/>
          <w:sz w:val="28"/>
        </w:rPr>
        <w:t>
      Дополнительно:</w:t>
      </w:r>
    </w:p>
    <w:bookmarkEnd w:id="313"/>
    <w:bookmarkStart w:name="z329" w:id="314"/>
    <w:p>
      <w:pPr>
        <w:spacing w:after="0"/>
        <w:ind w:left="0"/>
        <w:jc w:val="both"/>
      </w:pPr>
      <w:r>
        <w:rPr>
          <w:rFonts w:ascii="Times New Roman"/>
          <w:b w:val="false"/>
          <w:i w:val="false"/>
          <w:color w:val="000000"/>
          <w:sz w:val="28"/>
        </w:rPr>
        <w:t>
      для получения разрешения на приобретение гражданского оружия:</w:t>
      </w:r>
    </w:p>
    <w:bookmarkEnd w:id="314"/>
    <w:bookmarkStart w:name="z330" w:id="315"/>
    <w:p>
      <w:pPr>
        <w:spacing w:after="0"/>
        <w:ind w:left="0"/>
        <w:jc w:val="both"/>
      </w:pPr>
      <w:r>
        <w:rPr>
          <w:rFonts w:ascii="Times New Roman"/>
          <w:b w:val="false"/>
          <w:i w:val="false"/>
          <w:color w:val="000000"/>
          <w:sz w:val="28"/>
        </w:rPr>
        <w:t>
      электронная копия удостоверение охотника (с отметкой об уплате государственной пошлины на право охоты);</w:t>
      </w:r>
    </w:p>
    <w:bookmarkEnd w:id="315"/>
    <w:bookmarkStart w:name="z331" w:id="316"/>
    <w:p>
      <w:pPr>
        <w:spacing w:after="0"/>
        <w:ind w:left="0"/>
        <w:jc w:val="both"/>
      </w:pPr>
      <w:r>
        <w:rPr>
          <w:rFonts w:ascii="Times New Roman"/>
          <w:b w:val="false"/>
          <w:i w:val="false"/>
          <w:color w:val="000000"/>
          <w:sz w:val="28"/>
        </w:rP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316"/>
    <w:bookmarkStart w:name="z332" w:id="317"/>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bookmarkEnd w:id="317"/>
    <w:bookmarkStart w:name="z333" w:id="318"/>
    <w:p>
      <w:pPr>
        <w:spacing w:after="0"/>
        <w:ind w:left="0"/>
        <w:jc w:val="both"/>
      </w:pPr>
      <w:r>
        <w:rPr>
          <w:rFonts w:ascii="Times New Roman"/>
          <w:b w:val="false"/>
          <w:i w:val="false"/>
          <w:color w:val="000000"/>
          <w:sz w:val="28"/>
        </w:rPr>
        <w:t>
      для получения разрешения на приобретение гражданского и служебного оружия:</w:t>
      </w:r>
    </w:p>
    <w:bookmarkEnd w:id="318"/>
    <w:bookmarkStart w:name="z334" w:id="319"/>
    <w:p>
      <w:pPr>
        <w:spacing w:after="0"/>
        <w:ind w:left="0"/>
        <w:jc w:val="both"/>
      </w:pPr>
      <w:r>
        <w:rPr>
          <w:rFonts w:ascii="Times New Roman"/>
          <w:b w:val="false"/>
          <w:i w:val="false"/>
          <w:color w:val="000000"/>
          <w:sz w:val="28"/>
        </w:rPr>
        <w:t xml:space="preserve">
      электронную копию договора аренды специально оборудованных помещений для хранения и (или) реализации оружия и патронов к нему, отвечающих требованиям по технической укреплҰнности и оборудованных средствами пожарно-охранной сигнализации в соответствии с требованиями, изложенными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Постановления 1176;</w:t>
      </w:r>
    </w:p>
    <w:bookmarkEnd w:id="319"/>
    <w:bookmarkStart w:name="z335" w:id="320"/>
    <w:p>
      <w:pPr>
        <w:spacing w:after="0"/>
        <w:ind w:left="0"/>
        <w:jc w:val="both"/>
      </w:pPr>
      <w:r>
        <w:rPr>
          <w:rFonts w:ascii="Times New Roman"/>
          <w:b w:val="false"/>
          <w:i w:val="false"/>
          <w:color w:val="000000"/>
          <w:sz w:val="28"/>
        </w:rPr>
        <w:t>
      электронную копию приказа о назначении лица, ответственного за приобретение и сохранность оружия и патронов к нему;</w:t>
      </w:r>
    </w:p>
    <w:bookmarkEnd w:id="320"/>
    <w:bookmarkStart w:name="z336" w:id="321"/>
    <w:p>
      <w:pPr>
        <w:spacing w:after="0"/>
        <w:ind w:left="0"/>
        <w:jc w:val="both"/>
      </w:pPr>
      <w:r>
        <w:rPr>
          <w:rFonts w:ascii="Times New Roman"/>
          <w:b w:val="false"/>
          <w:i w:val="false"/>
          <w:color w:val="000000"/>
          <w:sz w:val="28"/>
        </w:rPr>
        <w:t>
      электронную копию договора (контракт)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осуществляющих ввоз оружия), либо договор (контракт) купли-продажи оружия и патронов к нему (для юридических лиц, осуществляющих торговлю оружием на территории Республики Казахстан);</w:t>
      </w:r>
    </w:p>
    <w:bookmarkEnd w:id="321"/>
    <w:bookmarkStart w:name="z337" w:id="322"/>
    <w:p>
      <w:pPr>
        <w:spacing w:after="0"/>
        <w:ind w:left="0"/>
        <w:jc w:val="both"/>
      </w:pPr>
      <w:r>
        <w:rPr>
          <w:rFonts w:ascii="Times New Roman"/>
          <w:b w:val="false"/>
          <w:i w:val="false"/>
          <w:color w:val="000000"/>
          <w:sz w:val="28"/>
        </w:rPr>
        <w:t>
      электронную копию заключения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p>
    <w:bookmarkEnd w:id="322"/>
    <w:bookmarkStart w:name="z338" w:id="323"/>
    <w:p>
      <w:pPr>
        <w:spacing w:after="0"/>
        <w:ind w:left="0"/>
        <w:jc w:val="both"/>
      </w:pPr>
      <w:r>
        <w:rPr>
          <w:rFonts w:ascii="Times New Roman"/>
          <w:b w:val="false"/>
          <w:i w:val="false"/>
          <w:color w:val="000000"/>
          <w:sz w:val="28"/>
        </w:rPr>
        <w:t>
      электронную копию документа подтверждающего отнесение организации к:</w:t>
      </w:r>
    </w:p>
    <w:bookmarkEnd w:id="323"/>
    <w:bookmarkStart w:name="z339" w:id="324"/>
    <w:p>
      <w:pPr>
        <w:spacing w:after="0"/>
        <w:ind w:left="0"/>
        <w:jc w:val="both"/>
      </w:pPr>
      <w:r>
        <w:rPr>
          <w:rFonts w:ascii="Times New Roman"/>
          <w:b w:val="false"/>
          <w:i w:val="false"/>
          <w:color w:val="000000"/>
          <w:sz w:val="28"/>
        </w:rPr>
        <w:t>
      акционерному обществу "Казпочта" – национальному оператору почты;</w:t>
      </w:r>
    </w:p>
    <w:bookmarkEnd w:id="324"/>
    <w:bookmarkStart w:name="z340" w:id="325"/>
    <w:p>
      <w:pPr>
        <w:spacing w:after="0"/>
        <w:ind w:left="0"/>
        <w:jc w:val="both"/>
      </w:pPr>
      <w:r>
        <w:rPr>
          <w:rFonts w:ascii="Times New Roman"/>
          <w:b w:val="false"/>
          <w:i w:val="false"/>
          <w:color w:val="000000"/>
          <w:sz w:val="28"/>
        </w:rPr>
        <w:t>
      природоохранным организациям Министерства сельского хозяйства Республики Казахстан;</w:t>
      </w:r>
    </w:p>
    <w:bookmarkEnd w:id="325"/>
    <w:bookmarkStart w:name="z341" w:id="326"/>
    <w:p>
      <w:pPr>
        <w:spacing w:after="0"/>
        <w:ind w:left="0"/>
        <w:jc w:val="both"/>
      </w:pPr>
      <w:r>
        <w:rPr>
          <w:rFonts w:ascii="Times New Roman"/>
          <w:b w:val="false"/>
          <w:i w:val="false"/>
          <w:color w:val="000000"/>
          <w:sz w:val="28"/>
        </w:rPr>
        <w:t>
      охотничьим и рыбным хозяйствам, которым предоставлено право ведения охотничьего и рыболовного хозяйств;</w:t>
      </w:r>
    </w:p>
    <w:bookmarkEnd w:id="326"/>
    <w:bookmarkStart w:name="z342" w:id="327"/>
    <w:p>
      <w:pPr>
        <w:spacing w:after="0"/>
        <w:ind w:left="0"/>
        <w:jc w:val="both"/>
      </w:pPr>
      <w:r>
        <w:rPr>
          <w:rFonts w:ascii="Times New Roman"/>
          <w:b w:val="false"/>
          <w:i w:val="false"/>
          <w:color w:val="000000"/>
          <w:sz w:val="28"/>
        </w:rPr>
        <w:t>
      детско-юношеским спортивным школам, специализированным детско-юношеским школам олимпийского резерва, школам высшего спортивного мастерства, центрам олимпийской подготовки, спортивным клубам, федерациям, школам-интернатам для одаренных в спорте детей, дирекциям штатных национальных команд и спортивного резерва, физкультурно-спортивным обществам;</w:t>
      </w:r>
    </w:p>
    <w:bookmarkEnd w:id="327"/>
    <w:bookmarkStart w:name="z343" w:id="328"/>
    <w:p>
      <w:pPr>
        <w:spacing w:after="0"/>
        <w:ind w:left="0"/>
        <w:jc w:val="both"/>
      </w:pPr>
      <w:r>
        <w:rPr>
          <w:rFonts w:ascii="Times New Roman"/>
          <w:b w:val="false"/>
          <w:i w:val="false"/>
          <w:color w:val="000000"/>
          <w:sz w:val="28"/>
        </w:rPr>
        <w:t>
      охотничьим хозяйствам организаций, находящихся в ведении Управления делами Президента Республики Казахстан и охотничьим хозяйствам закрытого акционерного общества "ХОЗУ";</w:t>
      </w:r>
    </w:p>
    <w:bookmarkEnd w:id="328"/>
    <w:bookmarkStart w:name="z344" w:id="329"/>
    <w:p>
      <w:pPr>
        <w:spacing w:after="0"/>
        <w:ind w:left="0"/>
        <w:jc w:val="both"/>
      </w:pPr>
      <w:r>
        <w:rPr>
          <w:rFonts w:ascii="Times New Roman"/>
          <w:b w:val="false"/>
          <w:i w:val="false"/>
          <w:color w:val="000000"/>
          <w:sz w:val="28"/>
        </w:rPr>
        <w:t>
      специализированным учебным центрам и их филиалам по осуществлению подготовки и повышения квалификации (специальный курс обучения охранников);</w:t>
      </w:r>
    </w:p>
    <w:bookmarkEnd w:id="329"/>
    <w:bookmarkStart w:name="z345" w:id="330"/>
    <w:p>
      <w:pPr>
        <w:spacing w:after="0"/>
        <w:ind w:left="0"/>
        <w:jc w:val="both"/>
      </w:pPr>
      <w:r>
        <w:rPr>
          <w:rFonts w:ascii="Times New Roman"/>
          <w:b w:val="false"/>
          <w:i w:val="false"/>
          <w:color w:val="000000"/>
          <w:sz w:val="28"/>
        </w:rPr>
        <w:t>
      центрам специальной подготовки владельцев и пользователей оружия;</w:t>
      </w:r>
    </w:p>
    <w:bookmarkEnd w:id="330"/>
    <w:bookmarkStart w:name="z346" w:id="331"/>
    <w:p>
      <w:pPr>
        <w:spacing w:after="0"/>
        <w:ind w:left="0"/>
        <w:jc w:val="both"/>
      </w:pPr>
      <w:r>
        <w:rPr>
          <w:rFonts w:ascii="Times New Roman"/>
          <w:b w:val="false"/>
          <w:i w:val="false"/>
          <w:color w:val="000000"/>
          <w:sz w:val="28"/>
        </w:rPr>
        <w:t>
      службам авиационной безопасности аэропортов Республики Казахстан;</w:t>
      </w:r>
    </w:p>
    <w:bookmarkEnd w:id="331"/>
    <w:bookmarkStart w:name="z347" w:id="332"/>
    <w:p>
      <w:pPr>
        <w:spacing w:after="0"/>
        <w:ind w:left="0"/>
        <w:jc w:val="both"/>
      </w:pPr>
      <w:r>
        <w:rPr>
          <w:rFonts w:ascii="Times New Roman"/>
          <w:b w:val="false"/>
          <w:i w:val="false"/>
          <w:color w:val="000000"/>
          <w:sz w:val="28"/>
        </w:rPr>
        <w:t xml:space="preserve">
      электронную копию согласованных с территориальными департаментами внутренних дел (для гладкоствольного оружия) и (или) Министерством внутренних дел (для нарезного оружия) бланк сведений об имеющемся и потребном количестве оружия и патронов к нему согласно </w:t>
      </w:r>
      <w:r>
        <w:rPr>
          <w:rFonts w:ascii="Times New Roman"/>
          <w:b w:val="false"/>
          <w:i w:val="false"/>
          <w:color w:val="000000"/>
          <w:sz w:val="28"/>
        </w:rPr>
        <w:t>приложению17</w:t>
      </w:r>
      <w:r>
        <w:rPr>
          <w:rFonts w:ascii="Times New Roman"/>
          <w:b w:val="false"/>
          <w:i w:val="false"/>
          <w:color w:val="000000"/>
          <w:sz w:val="28"/>
        </w:rPr>
        <w:t xml:space="preserve"> Постановлению 1176 (для юридических лиц с особыми уставными задачами);</w:t>
      </w:r>
    </w:p>
    <w:bookmarkEnd w:id="332"/>
    <w:bookmarkStart w:name="z348" w:id="333"/>
    <w:p>
      <w:pPr>
        <w:spacing w:after="0"/>
        <w:ind w:left="0"/>
        <w:jc w:val="both"/>
      </w:pPr>
      <w:r>
        <w:rPr>
          <w:rFonts w:ascii="Times New Roman"/>
          <w:b w:val="false"/>
          <w:i w:val="false"/>
          <w:color w:val="000000"/>
          <w:sz w:val="28"/>
        </w:rPr>
        <w:t>
      для получения разрешения на хранение или хранение и ношение гражданского оружия:</w:t>
      </w:r>
    </w:p>
    <w:bookmarkEnd w:id="333"/>
    <w:bookmarkStart w:name="z349" w:id="334"/>
    <w:p>
      <w:pPr>
        <w:spacing w:after="0"/>
        <w:ind w:left="0"/>
        <w:jc w:val="both"/>
      </w:pPr>
      <w:r>
        <w:rPr>
          <w:rFonts w:ascii="Times New Roman"/>
          <w:b w:val="false"/>
          <w:i w:val="false"/>
          <w:color w:val="000000"/>
          <w:sz w:val="28"/>
        </w:rPr>
        <w:t>
      электронную копию акта о контрольном отстреле пуль и гильз приобретенного нарезного охотничьего оружия, получаемый при первичном приобретении оружия в магазине и при последующей перерегистрации - каждые 5 лет в ОВД;</w:t>
      </w:r>
    </w:p>
    <w:bookmarkEnd w:id="334"/>
    <w:bookmarkStart w:name="z350" w:id="335"/>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хранение или хранение и ношение гражданского оружия самообороны, за исключением длинноствольного гладкоствольного);</w:t>
      </w:r>
    </w:p>
    <w:bookmarkEnd w:id="335"/>
    <w:bookmarkStart w:name="z351" w:id="336"/>
    <w:p>
      <w:pPr>
        <w:spacing w:after="0"/>
        <w:ind w:left="0"/>
        <w:jc w:val="both"/>
      </w:pPr>
      <w:r>
        <w:rPr>
          <w:rFonts w:ascii="Times New Roman"/>
          <w:b w:val="false"/>
          <w:i w:val="false"/>
          <w:color w:val="000000"/>
          <w:sz w:val="28"/>
        </w:rPr>
        <w:t>
      для получения разрешения на хранение служебного оружия:</w:t>
      </w:r>
    </w:p>
    <w:bookmarkEnd w:id="336"/>
    <w:bookmarkStart w:name="z352" w:id="337"/>
    <w:p>
      <w:pPr>
        <w:spacing w:after="0"/>
        <w:ind w:left="0"/>
        <w:jc w:val="both"/>
      </w:pPr>
      <w:r>
        <w:rPr>
          <w:rFonts w:ascii="Times New Roman"/>
          <w:b w:val="false"/>
          <w:i w:val="false"/>
          <w:color w:val="000000"/>
          <w:sz w:val="28"/>
        </w:rPr>
        <w:t>
      электронная копия дубликата разрешения на приобретение служебного оружия с отметкой специализированного магазина по торговле оружием на оборотной стороне: марки, модели, серии, номера, калибра и года выпуска оружия, а также заверенное печатью и подписью ответственного работника;</w:t>
      </w:r>
    </w:p>
    <w:bookmarkEnd w:id="337"/>
    <w:bookmarkStart w:name="z353" w:id="338"/>
    <w:p>
      <w:pPr>
        <w:spacing w:after="0"/>
        <w:ind w:left="0"/>
        <w:jc w:val="both"/>
      </w:pPr>
      <w:r>
        <w:rPr>
          <w:rFonts w:ascii="Times New Roman"/>
          <w:b w:val="false"/>
          <w:i w:val="false"/>
          <w:color w:val="000000"/>
          <w:sz w:val="28"/>
        </w:rPr>
        <w:t>
      электронная копия договора на хранение, либо аренды помещения соответствующего требованиям органов внутренних дел;</w:t>
      </w:r>
    </w:p>
    <w:bookmarkEnd w:id="338"/>
    <w:bookmarkStart w:name="z354" w:id="339"/>
    <w:p>
      <w:pPr>
        <w:spacing w:after="0"/>
        <w:ind w:left="0"/>
        <w:jc w:val="both"/>
      </w:pPr>
      <w:r>
        <w:rPr>
          <w:rFonts w:ascii="Times New Roman"/>
          <w:b w:val="false"/>
          <w:i w:val="false"/>
          <w:color w:val="000000"/>
          <w:sz w:val="28"/>
        </w:rPr>
        <w:t>
      для получения разрешения на хранение и ношение служебного оружия работниками юридического лица:</w:t>
      </w:r>
    </w:p>
    <w:bookmarkEnd w:id="339"/>
    <w:bookmarkStart w:name="z355" w:id="340"/>
    <w:p>
      <w:pPr>
        <w:spacing w:after="0"/>
        <w:ind w:left="0"/>
        <w:jc w:val="both"/>
      </w:pPr>
      <w:r>
        <w:rPr>
          <w:rFonts w:ascii="Times New Roman"/>
          <w:b w:val="false"/>
          <w:i w:val="false"/>
          <w:color w:val="000000"/>
          <w:sz w:val="28"/>
        </w:rPr>
        <w:t>
      электронная копия личного листка по учету кадров (анкета) работников юридического лица;</w:t>
      </w:r>
    </w:p>
    <w:bookmarkEnd w:id="340"/>
    <w:bookmarkStart w:name="z356" w:id="341"/>
    <w:p>
      <w:pPr>
        <w:spacing w:after="0"/>
        <w:ind w:left="0"/>
        <w:jc w:val="both"/>
      </w:pPr>
      <w:r>
        <w:rPr>
          <w:rFonts w:ascii="Times New Roman"/>
          <w:b w:val="false"/>
          <w:i w:val="false"/>
          <w:color w:val="000000"/>
          <w:sz w:val="28"/>
        </w:rPr>
        <w:t>
      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 (для субъектов охранной деятельности);</w:t>
      </w:r>
    </w:p>
    <w:bookmarkEnd w:id="341"/>
    <w:bookmarkStart w:name="z357" w:id="342"/>
    <w:p>
      <w:pPr>
        <w:spacing w:after="0"/>
        <w:ind w:left="0"/>
        <w:jc w:val="both"/>
      </w:pPr>
      <w:r>
        <w:rPr>
          <w:rFonts w:ascii="Times New Roman"/>
          <w:b w:val="false"/>
          <w:i w:val="false"/>
          <w:color w:val="000000"/>
          <w:sz w:val="28"/>
        </w:rPr>
        <w:t>
      для получения разрешения на перевозку гражданского и служебного оружия:</w:t>
      </w:r>
    </w:p>
    <w:bookmarkEnd w:id="342"/>
    <w:bookmarkStart w:name="z358" w:id="343"/>
    <w:p>
      <w:pPr>
        <w:spacing w:after="0"/>
        <w:ind w:left="0"/>
        <w:jc w:val="both"/>
      </w:pPr>
      <w:r>
        <w:rPr>
          <w:rFonts w:ascii="Times New Roman"/>
          <w:b w:val="false"/>
          <w:i w:val="false"/>
          <w:color w:val="000000"/>
          <w:sz w:val="28"/>
        </w:rPr>
        <w:t>
      электронную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p>
    <w:bookmarkEnd w:id="343"/>
    <w:bookmarkStart w:name="z359" w:id="344"/>
    <w:p>
      <w:pPr>
        <w:spacing w:after="0"/>
        <w:ind w:left="0"/>
        <w:jc w:val="both"/>
      </w:pPr>
      <w:r>
        <w:rPr>
          <w:rFonts w:ascii="Times New Roman"/>
          <w:b w:val="false"/>
          <w:i w:val="false"/>
          <w:color w:val="000000"/>
          <w:sz w:val="28"/>
        </w:rPr>
        <w:t>
      электронную копию согласованного с уполномоченным органом по обеспечению безопасности дорожного движения маршрута движения (при перевозке автомобильным транспортом);</w:t>
      </w:r>
    </w:p>
    <w:bookmarkEnd w:id="344"/>
    <w:bookmarkStart w:name="z360" w:id="345"/>
    <w:p>
      <w:pPr>
        <w:spacing w:after="0"/>
        <w:ind w:left="0"/>
        <w:jc w:val="both"/>
      </w:pPr>
      <w:r>
        <w:rPr>
          <w:rFonts w:ascii="Times New Roman"/>
          <w:b w:val="false"/>
          <w:i w:val="false"/>
          <w:color w:val="000000"/>
          <w:sz w:val="28"/>
        </w:rPr>
        <w:t>
      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p>
    <w:bookmarkEnd w:id="345"/>
    <w:bookmarkStart w:name="z361" w:id="346"/>
    <w:p>
      <w:pPr>
        <w:spacing w:after="0"/>
        <w:ind w:left="0"/>
        <w:jc w:val="both"/>
      </w:pPr>
      <w:r>
        <w:rPr>
          <w:rFonts w:ascii="Times New Roman"/>
          <w:b w:val="false"/>
          <w:i w:val="false"/>
          <w:color w:val="000000"/>
          <w:sz w:val="28"/>
        </w:rPr>
        <w:t>
      электронную копию договора по оказанию охранных услуг;</w:t>
      </w:r>
    </w:p>
    <w:bookmarkEnd w:id="346"/>
    <w:bookmarkStart w:name="z362" w:id="347"/>
    <w:p>
      <w:pPr>
        <w:spacing w:after="0"/>
        <w:ind w:left="0"/>
        <w:jc w:val="both"/>
      </w:pPr>
      <w:r>
        <w:rPr>
          <w:rFonts w:ascii="Times New Roman"/>
          <w:b w:val="false"/>
          <w:i w:val="false"/>
          <w:color w:val="000000"/>
          <w:sz w:val="28"/>
        </w:rPr>
        <w:t>
      для получения разрешения на перевозку гражданского оружия (при перевозке гражданского оружия третьими лицами):</w:t>
      </w:r>
    </w:p>
    <w:bookmarkEnd w:id="347"/>
    <w:bookmarkStart w:name="z363" w:id="348"/>
    <w:p>
      <w:pPr>
        <w:spacing w:after="0"/>
        <w:ind w:left="0"/>
        <w:jc w:val="both"/>
      </w:pPr>
      <w:r>
        <w:rPr>
          <w:rFonts w:ascii="Times New Roman"/>
          <w:b w:val="false"/>
          <w:i w:val="false"/>
          <w:color w:val="000000"/>
          <w:sz w:val="28"/>
        </w:rPr>
        <w:t>
      электронную копию нотариально удостоверенной доверенности на право перевозки оружия его владельца третьему лицу;</w:t>
      </w:r>
    </w:p>
    <w:bookmarkEnd w:id="348"/>
    <w:bookmarkStart w:name="z364" w:id="349"/>
    <w:p>
      <w:pPr>
        <w:spacing w:after="0"/>
        <w:ind w:left="0"/>
        <w:jc w:val="both"/>
      </w:pPr>
      <w:r>
        <w:rPr>
          <w:rFonts w:ascii="Times New Roman"/>
          <w:b w:val="false"/>
          <w:i w:val="false"/>
          <w:color w:val="000000"/>
          <w:sz w:val="28"/>
        </w:rPr>
        <w:t>
      электронную копию документа подтверждающего право владения оружием третьего лица (услугополучателя);</w:t>
      </w:r>
    </w:p>
    <w:bookmarkEnd w:id="349"/>
    <w:bookmarkStart w:name="z365" w:id="350"/>
    <w:p>
      <w:pPr>
        <w:spacing w:after="0"/>
        <w:ind w:left="0"/>
        <w:jc w:val="both"/>
      </w:pPr>
      <w:r>
        <w:rPr>
          <w:rFonts w:ascii="Times New Roman"/>
          <w:b w:val="false"/>
          <w:i w:val="false"/>
          <w:color w:val="000000"/>
          <w:sz w:val="28"/>
        </w:rPr>
        <w:t>
      форму сведений к разрешению на приобретение, хранение, хранение и ношение, перевозку гражданского и служебного оружия и патронов к нему согласно приложению 3 к настоящему стандарту государственной услуги.</w:t>
      </w:r>
    </w:p>
    <w:bookmarkEnd w:id="350"/>
    <w:bookmarkStart w:name="z366" w:id="351"/>
    <w:p>
      <w:pPr>
        <w:spacing w:after="0"/>
        <w:ind w:left="0"/>
        <w:jc w:val="both"/>
      </w:pPr>
      <w:r>
        <w:rPr>
          <w:rFonts w:ascii="Times New Roman"/>
          <w:b w:val="false"/>
          <w:i w:val="false"/>
          <w:color w:val="000000"/>
          <w:sz w:val="28"/>
        </w:rPr>
        <w:t>
      Сведения документов, удостоверяющих личность, подтверждающих право собственности специально оборудованного помещения для хранения служебного оружия, соответствующего требованиям органов внутренних дел, о разрешении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 услугодатель получает из соответствующих государственных информационных систем через "шлюз" электронного правительства.</w:t>
      </w:r>
    </w:p>
    <w:bookmarkEnd w:id="351"/>
    <w:bookmarkStart w:name="z367" w:id="352"/>
    <w:p>
      <w:pPr>
        <w:spacing w:after="0"/>
        <w:ind w:left="0"/>
        <w:jc w:val="both"/>
      </w:pPr>
      <w:r>
        <w:rPr>
          <w:rFonts w:ascii="Times New Roman"/>
          <w:b w:val="false"/>
          <w:i w:val="false"/>
          <w:color w:val="000000"/>
          <w:sz w:val="28"/>
        </w:rPr>
        <w:t>
      Условия хранения оружия сотрудник органов внутренних дел проверяет после подачи заявления услугополучателем.</w:t>
      </w:r>
    </w:p>
    <w:bookmarkEnd w:id="352"/>
    <w:bookmarkStart w:name="z368" w:id="353"/>
    <w:p>
      <w:pPr>
        <w:spacing w:after="0"/>
        <w:ind w:left="0"/>
        <w:jc w:val="both"/>
      </w:pPr>
      <w:r>
        <w:rPr>
          <w:rFonts w:ascii="Times New Roman"/>
          <w:b w:val="false"/>
          <w:i w:val="false"/>
          <w:color w:val="000000"/>
          <w:sz w:val="28"/>
        </w:rPr>
        <w:t>
      Дубликат разрешения на приобретение оружия, с отметкой специализированного магазина по торговле оружием на оборотной стороне марки, модели, серии, номера, калибра и года выпуска оружия, заверенного печатью и подписью ответственного работника, две фотографии размером 3х4 см и оружие для технического осмотра (для получения разрешения на хранение или хранение и ношение гражданского оружия), дубликат лицензии на приобретение служебного оружия с отметкой специализированного магазина по торговле оружием на оборотной стороне: марки, модели, серии, номера, калибра и года выпуска оружия, заверенный печатью и подписью ответственного работника (для получения разрешения на хранение служебного оружия), две фотографии размером 3х4 см работников юридического лица (для получения разрешения на хранение и ношение служебного оружия работниками юридических) представляется услугодателю нарочно.</w:t>
      </w:r>
    </w:p>
    <w:bookmarkEnd w:id="353"/>
    <w:bookmarkStart w:name="z369" w:id="35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71" w:id="35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355"/>
    <w:bookmarkStart w:name="z372" w:id="3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6"/>
    <w:bookmarkStart w:name="z373" w:id="357"/>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357"/>
    <w:bookmarkStart w:name="z374" w:id="358"/>
    <w:p>
      <w:pPr>
        <w:spacing w:after="0"/>
        <w:ind w:left="0"/>
        <w:jc w:val="both"/>
      </w:pPr>
      <w:r>
        <w:rPr>
          <w:rFonts w:ascii="Times New Roman"/>
          <w:b w:val="false"/>
          <w:i w:val="false"/>
          <w:color w:val="000000"/>
          <w:sz w:val="28"/>
        </w:rPr>
        <w:t>
      3) отсутствие у услугополучателя:</w:t>
      </w:r>
    </w:p>
    <w:bookmarkEnd w:id="358"/>
    <w:bookmarkStart w:name="z375" w:id="359"/>
    <w:p>
      <w:pPr>
        <w:spacing w:after="0"/>
        <w:ind w:left="0"/>
        <w:jc w:val="both"/>
      </w:pPr>
      <w:r>
        <w:rPr>
          <w:rFonts w:ascii="Times New Roman"/>
          <w:b w:val="false"/>
          <w:i w:val="false"/>
          <w:color w:val="000000"/>
          <w:sz w:val="28"/>
        </w:rPr>
        <w:t>
      постоянного места жительства;</w:t>
      </w:r>
    </w:p>
    <w:bookmarkEnd w:id="359"/>
    <w:bookmarkStart w:name="z376" w:id="360"/>
    <w:p>
      <w:pPr>
        <w:spacing w:after="0"/>
        <w:ind w:left="0"/>
        <w:jc w:val="both"/>
      </w:pPr>
      <w:r>
        <w:rPr>
          <w:rFonts w:ascii="Times New Roman"/>
          <w:b w:val="false"/>
          <w:i w:val="false"/>
          <w:color w:val="000000"/>
          <w:sz w:val="28"/>
        </w:rPr>
        <w:t>
      надлежащих условий для хранения оружия;</w:t>
      </w:r>
    </w:p>
    <w:bookmarkEnd w:id="360"/>
    <w:bookmarkStart w:name="z377" w:id="361"/>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361"/>
    <w:bookmarkStart w:name="z378" w:id="362"/>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362"/>
    <w:bookmarkStart w:name="z379" w:id="363"/>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363"/>
    <w:bookmarkStart w:name="z380" w:id="364"/>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364"/>
    <w:bookmarkStart w:name="z381" w:id="365"/>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365"/>
    <w:bookmarkStart w:name="z382" w:id="366"/>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366"/>
    <w:bookmarkStart w:name="z383" w:id="367"/>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367"/>
    <w:bookmarkStart w:name="z384" w:id="368"/>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368"/>
    <w:bookmarkStart w:name="z385" w:id="369"/>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369"/>
    <w:bookmarkStart w:name="z386" w:id="370"/>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370"/>
    <w:bookmarkStart w:name="z387" w:id="371"/>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371"/>
    <w:bookmarkStart w:name="z388" w:id="372"/>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372"/>
    <w:bookmarkStart w:name="z389" w:id="373"/>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 1176</w:t>
      </w:r>
      <w:r>
        <w:rPr>
          <w:rFonts w:ascii="Times New Roman"/>
          <w:b w:val="false"/>
          <w:i w:val="false"/>
          <w:color w:val="000000"/>
          <w:sz w:val="28"/>
        </w:rPr>
        <w:t>;</w:t>
      </w:r>
    </w:p>
    <w:bookmarkEnd w:id="373"/>
    <w:bookmarkStart w:name="z390" w:id="374"/>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74"/>
    <w:bookmarkStart w:name="z391" w:id="375"/>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75"/>
    <w:bookmarkStart w:name="z392" w:id="376"/>
    <w:p>
      <w:pPr>
        <w:spacing w:after="0"/>
        <w:ind w:left="0"/>
        <w:jc w:val="both"/>
      </w:pPr>
      <w:r>
        <w:rPr>
          <w:rFonts w:ascii="Times New Roman"/>
          <w:b w:val="false"/>
          <w:i w:val="false"/>
          <w:color w:val="000000"/>
          <w:sz w:val="28"/>
        </w:rPr>
        <w:t>
      приложение 2 к стандарту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изложить в новой редакции согласно приложению 2 к настоящему приказу;</w:t>
      </w:r>
    </w:p>
    <w:bookmarkEnd w:id="376"/>
    <w:bookmarkStart w:name="z393" w:id="37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разрешения на хранение гражданских пиротехнических веществ и изделий с их применением", утвержденном указанным приказом:</w:t>
      </w:r>
    </w:p>
    <w:bookmarkEnd w:id="377"/>
    <w:bookmarkStart w:name="z394" w:id="378"/>
    <w:p>
      <w:pPr>
        <w:spacing w:after="0"/>
        <w:ind w:left="0"/>
        <w:jc w:val="both"/>
      </w:pPr>
      <w:r>
        <w:rPr>
          <w:rFonts w:ascii="Times New Roman"/>
          <w:b w:val="false"/>
          <w:i w:val="false"/>
          <w:color w:val="000000"/>
          <w:sz w:val="28"/>
        </w:rPr>
        <w:t>
      заголовок стандарта изложить в следующей редакции:</w:t>
      </w:r>
    </w:p>
    <w:bookmarkEnd w:id="378"/>
    <w:bookmarkStart w:name="z395" w:id="379"/>
    <w:p>
      <w:pPr>
        <w:spacing w:after="0"/>
        <w:ind w:left="0"/>
        <w:jc w:val="both"/>
      </w:pPr>
      <w:r>
        <w:rPr>
          <w:rFonts w:ascii="Times New Roman"/>
          <w:b w:val="false"/>
          <w:i w:val="false"/>
          <w:color w:val="000000"/>
          <w:sz w:val="28"/>
        </w:rPr>
        <w:t>
      "Стандарт государственной услуги "Выдача разрешения на приобретение, хранение гражданских пиротехнических веществ и изделий с их применением";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7" w:id="380"/>
    <w:p>
      <w:pPr>
        <w:spacing w:after="0"/>
        <w:ind w:left="0"/>
        <w:jc w:val="both"/>
      </w:pPr>
      <w:r>
        <w:rPr>
          <w:rFonts w:ascii="Times New Roman"/>
          <w:b w:val="false"/>
          <w:i w:val="false"/>
          <w:color w:val="000000"/>
          <w:sz w:val="28"/>
        </w:rPr>
        <w:t>
      "1. Государственная услуга "Выдача разрешения на приобретение, хранение гражданских пиротехнических веществ и изделий с их применением" (далее – государственная услуга).";</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9" w:id="38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81"/>
    <w:bookmarkStart w:name="z400" w:id="382"/>
    <w:p>
      <w:pPr>
        <w:spacing w:after="0"/>
        <w:ind w:left="0"/>
        <w:jc w:val="both"/>
      </w:pPr>
      <w:r>
        <w:rPr>
          <w:rFonts w:ascii="Times New Roman"/>
          <w:b w:val="false"/>
          <w:i w:val="false"/>
          <w:color w:val="000000"/>
          <w:sz w:val="28"/>
        </w:rPr>
        <w:t>
      К услугодателю:</w:t>
      </w:r>
    </w:p>
    <w:bookmarkEnd w:id="382"/>
    <w:bookmarkStart w:name="z401" w:id="383"/>
    <w:p>
      <w:pPr>
        <w:spacing w:after="0"/>
        <w:ind w:left="0"/>
        <w:jc w:val="both"/>
      </w:pPr>
      <w:r>
        <w:rPr>
          <w:rFonts w:ascii="Times New Roman"/>
          <w:b w:val="false"/>
          <w:i w:val="false"/>
          <w:color w:val="000000"/>
          <w:sz w:val="28"/>
        </w:rPr>
        <w:t>
      заявление юридического лица для получения разрешения на приобретение, хранение гражданских пиротехнических веществ и изделий с их применением по форме согласно приложению 1 к настоящему стандарту государственной услуги;</w:t>
      </w:r>
    </w:p>
    <w:bookmarkEnd w:id="383"/>
    <w:bookmarkStart w:name="z402" w:id="384"/>
    <w:p>
      <w:pPr>
        <w:spacing w:after="0"/>
        <w:ind w:left="0"/>
        <w:jc w:val="both"/>
      </w:pPr>
      <w:r>
        <w:rPr>
          <w:rFonts w:ascii="Times New Roman"/>
          <w:b w:val="false"/>
          <w:i w:val="false"/>
          <w:color w:val="000000"/>
          <w:sz w:val="28"/>
        </w:rPr>
        <w:t>
      медицинские справки об отсутствии противопоказаний, связанных с осуществлением заявляемой деятельности (психическое заболевание, алкоголизм или наркомания) у лиц, претендующих на доступ к пиротехническим веществам и изделиям;</w:t>
      </w:r>
    </w:p>
    <w:bookmarkEnd w:id="384"/>
    <w:bookmarkStart w:name="z403" w:id="385"/>
    <w:p>
      <w:pPr>
        <w:spacing w:after="0"/>
        <w:ind w:left="0"/>
        <w:jc w:val="both"/>
      </w:pPr>
      <w:r>
        <w:rPr>
          <w:rFonts w:ascii="Times New Roman"/>
          <w:b w:val="false"/>
          <w:i w:val="false"/>
          <w:color w:val="000000"/>
          <w:sz w:val="28"/>
        </w:rPr>
        <w:t>
      Дополнительно:</w:t>
      </w:r>
    </w:p>
    <w:bookmarkEnd w:id="385"/>
    <w:bookmarkStart w:name="z404" w:id="386"/>
    <w:p>
      <w:pPr>
        <w:spacing w:after="0"/>
        <w:ind w:left="0"/>
        <w:jc w:val="both"/>
      </w:pPr>
      <w:r>
        <w:rPr>
          <w:rFonts w:ascii="Times New Roman"/>
          <w:b w:val="false"/>
          <w:i w:val="false"/>
          <w:color w:val="000000"/>
          <w:sz w:val="28"/>
        </w:rPr>
        <w:t xml:space="preserve">
      для получения разрешения на приобретение гражданских пиротехнических веществ и изделий с их применением: </w:t>
      </w:r>
    </w:p>
    <w:bookmarkEnd w:id="386"/>
    <w:bookmarkStart w:name="z405" w:id="387"/>
    <w:p>
      <w:pPr>
        <w:spacing w:after="0"/>
        <w:ind w:left="0"/>
        <w:jc w:val="both"/>
      </w:pPr>
      <w:r>
        <w:rPr>
          <w:rFonts w:ascii="Times New Roman"/>
          <w:b w:val="false"/>
          <w:i w:val="false"/>
          <w:color w:val="000000"/>
          <w:sz w:val="28"/>
        </w:rPr>
        <w:t>
      копия приказа о назначении лиц(а), ответственных за приобретение пиротехнических веществ и изделий;</w:t>
      </w:r>
    </w:p>
    <w:bookmarkEnd w:id="387"/>
    <w:bookmarkStart w:name="z406" w:id="388"/>
    <w:p>
      <w:pPr>
        <w:spacing w:after="0"/>
        <w:ind w:left="0"/>
        <w:jc w:val="both"/>
      </w:pPr>
      <w:r>
        <w:rPr>
          <w:rFonts w:ascii="Times New Roman"/>
          <w:b w:val="false"/>
          <w:i w:val="false"/>
          <w:color w:val="000000"/>
          <w:sz w:val="28"/>
        </w:rPr>
        <w:t>
      копия договора (контракт) на поставку пиротехнических веществ и изделий с их применением, с приложением спецификации.</w:t>
      </w:r>
    </w:p>
    <w:bookmarkEnd w:id="388"/>
    <w:bookmarkStart w:name="z407" w:id="389"/>
    <w:p>
      <w:pPr>
        <w:spacing w:after="0"/>
        <w:ind w:left="0"/>
        <w:jc w:val="both"/>
      </w:pPr>
      <w:r>
        <w:rPr>
          <w:rFonts w:ascii="Times New Roman"/>
          <w:b w:val="false"/>
          <w:i w:val="false"/>
          <w:color w:val="000000"/>
          <w:sz w:val="28"/>
        </w:rPr>
        <w:t xml:space="preserve">
      для получения разрешения на хранение гражданских пиротехнических веществ и изделий с их применением: </w:t>
      </w:r>
    </w:p>
    <w:bookmarkEnd w:id="389"/>
    <w:bookmarkStart w:name="z408" w:id="390"/>
    <w:p>
      <w:pPr>
        <w:spacing w:after="0"/>
        <w:ind w:left="0"/>
        <w:jc w:val="both"/>
      </w:pPr>
      <w:r>
        <w:rPr>
          <w:rFonts w:ascii="Times New Roman"/>
          <w:b w:val="false"/>
          <w:i w:val="false"/>
          <w:color w:val="000000"/>
          <w:sz w:val="28"/>
        </w:rPr>
        <w:t>
      документы, подтверждающие право аренды на склад для хранения готовой пиротехнической продукции;</w:t>
      </w:r>
    </w:p>
    <w:bookmarkEnd w:id="390"/>
    <w:bookmarkStart w:name="z409" w:id="391"/>
    <w:p>
      <w:pPr>
        <w:spacing w:after="0"/>
        <w:ind w:left="0"/>
        <w:jc w:val="both"/>
      </w:pPr>
      <w:r>
        <w:rPr>
          <w:rFonts w:ascii="Times New Roman"/>
          <w:b w:val="false"/>
          <w:i w:val="false"/>
          <w:color w:val="000000"/>
          <w:sz w:val="28"/>
        </w:rPr>
        <w:t>
      2) на портал:</w:t>
      </w:r>
    </w:p>
    <w:bookmarkEnd w:id="391"/>
    <w:bookmarkStart w:name="z410" w:id="392"/>
    <w:p>
      <w:pPr>
        <w:spacing w:after="0"/>
        <w:ind w:left="0"/>
        <w:jc w:val="both"/>
      </w:pPr>
      <w:r>
        <w:rPr>
          <w:rFonts w:ascii="Times New Roman"/>
          <w:b w:val="false"/>
          <w:i w:val="false"/>
          <w:color w:val="000000"/>
          <w:sz w:val="28"/>
        </w:rPr>
        <w:t>
      запрос в форме электронного документа удостоверенной ЭЦП услугополучателя;</w:t>
      </w:r>
    </w:p>
    <w:bookmarkEnd w:id="392"/>
    <w:bookmarkStart w:name="z411" w:id="393"/>
    <w:p>
      <w:pPr>
        <w:spacing w:after="0"/>
        <w:ind w:left="0"/>
        <w:jc w:val="both"/>
      </w:pPr>
      <w:r>
        <w:rPr>
          <w:rFonts w:ascii="Times New Roman"/>
          <w:b w:val="false"/>
          <w:i w:val="false"/>
          <w:color w:val="000000"/>
          <w:sz w:val="28"/>
        </w:rPr>
        <w:t>
      электронные копии медицинских справок об отсутствии противопоказаний, связанных с осуществлением заявляемой деятельности (психическое заболевание, алкоголизм или наркомания) у лиц, претендующих на доступ к пиротехническим веществам и изделиям;</w:t>
      </w:r>
    </w:p>
    <w:bookmarkEnd w:id="393"/>
    <w:bookmarkStart w:name="z412" w:id="394"/>
    <w:p>
      <w:pPr>
        <w:spacing w:after="0"/>
        <w:ind w:left="0"/>
        <w:jc w:val="both"/>
      </w:pPr>
      <w:r>
        <w:rPr>
          <w:rFonts w:ascii="Times New Roman"/>
          <w:b w:val="false"/>
          <w:i w:val="false"/>
          <w:color w:val="000000"/>
          <w:sz w:val="28"/>
        </w:rPr>
        <w:t>
      Дополнительно:</w:t>
      </w:r>
    </w:p>
    <w:bookmarkEnd w:id="394"/>
    <w:bookmarkStart w:name="z413" w:id="395"/>
    <w:p>
      <w:pPr>
        <w:spacing w:after="0"/>
        <w:ind w:left="0"/>
        <w:jc w:val="both"/>
      </w:pPr>
      <w:r>
        <w:rPr>
          <w:rFonts w:ascii="Times New Roman"/>
          <w:b w:val="false"/>
          <w:i w:val="false"/>
          <w:color w:val="000000"/>
          <w:sz w:val="28"/>
        </w:rPr>
        <w:t xml:space="preserve">
      для получения разрешения на приобретение гражданских пиротехнических веществ и изделий с их применением: </w:t>
      </w:r>
    </w:p>
    <w:bookmarkEnd w:id="395"/>
    <w:bookmarkStart w:name="z414" w:id="396"/>
    <w:p>
      <w:pPr>
        <w:spacing w:after="0"/>
        <w:ind w:left="0"/>
        <w:jc w:val="both"/>
      </w:pPr>
      <w:r>
        <w:rPr>
          <w:rFonts w:ascii="Times New Roman"/>
          <w:b w:val="false"/>
          <w:i w:val="false"/>
          <w:color w:val="000000"/>
          <w:sz w:val="28"/>
        </w:rPr>
        <w:t>
      электронную копию приказа о назначении лиц(а), ответственных за приобретение пиротехнических веществ и изделий;</w:t>
      </w:r>
    </w:p>
    <w:bookmarkEnd w:id="396"/>
    <w:bookmarkStart w:name="z415" w:id="397"/>
    <w:p>
      <w:pPr>
        <w:spacing w:after="0"/>
        <w:ind w:left="0"/>
        <w:jc w:val="both"/>
      </w:pPr>
      <w:r>
        <w:rPr>
          <w:rFonts w:ascii="Times New Roman"/>
          <w:b w:val="false"/>
          <w:i w:val="false"/>
          <w:color w:val="000000"/>
          <w:sz w:val="28"/>
        </w:rPr>
        <w:t>
      электронную копию договора (контракт) на поставку пиротехнических веществ и изделий с их применением, с приложением спецификации.</w:t>
      </w:r>
    </w:p>
    <w:bookmarkEnd w:id="397"/>
    <w:bookmarkStart w:name="z416" w:id="398"/>
    <w:p>
      <w:pPr>
        <w:spacing w:after="0"/>
        <w:ind w:left="0"/>
        <w:jc w:val="both"/>
      </w:pPr>
      <w:r>
        <w:rPr>
          <w:rFonts w:ascii="Times New Roman"/>
          <w:b w:val="false"/>
          <w:i w:val="false"/>
          <w:color w:val="000000"/>
          <w:sz w:val="28"/>
        </w:rPr>
        <w:t xml:space="preserve">
      для получения разрешения на хранение гражданских пиротехнических веществ и изделий с их применением: </w:t>
      </w:r>
    </w:p>
    <w:bookmarkEnd w:id="398"/>
    <w:bookmarkStart w:name="z417" w:id="399"/>
    <w:p>
      <w:pPr>
        <w:spacing w:after="0"/>
        <w:ind w:left="0"/>
        <w:jc w:val="both"/>
      </w:pPr>
      <w:r>
        <w:rPr>
          <w:rFonts w:ascii="Times New Roman"/>
          <w:b w:val="false"/>
          <w:i w:val="false"/>
          <w:color w:val="000000"/>
          <w:sz w:val="28"/>
        </w:rPr>
        <w:t>
      электронные копии документы, подтверждающие право аренды на склад для хранения готовой пиротехнической продукции;</w:t>
      </w:r>
    </w:p>
    <w:bookmarkEnd w:id="399"/>
    <w:bookmarkStart w:name="z418" w:id="400"/>
    <w:p>
      <w:pPr>
        <w:spacing w:after="0"/>
        <w:ind w:left="0"/>
        <w:jc w:val="both"/>
      </w:pPr>
      <w:r>
        <w:rPr>
          <w:rFonts w:ascii="Times New Roman"/>
          <w:b w:val="false"/>
          <w:i w:val="false"/>
          <w:color w:val="000000"/>
          <w:sz w:val="28"/>
        </w:rPr>
        <w:t>
      форму сведений к разрешению на хранение гражданских пиротехнических веществ и изделий с их применением согласно приложению 2 к настоящему стандарту государственной услуги.</w:t>
      </w:r>
    </w:p>
    <w:bookmarkEnd w:id="400"/>
    <w:bookmarkStart w:name="z419" w:id="401"/>
    <w:p>
      <w:pPr>
        <w:spacing w:after="0"/>
        <w:ind w:left="0"/>
        <w:jc w:val="both"/>
      </w:pPr>
      <w:r>
        <w:rPr>
          <w:rFonts w:ascii="Times New Roman"/>
          <w:b w:val="false"/>
          <w:i w:val="false"/>
          <w:color w:val="000000"/>
          <w:sz w:val="28"/>
        </w:rPr>
        <w:t>
      Сведения документов, удостоверяющих личность, свидетельство о регистрации (перерегистрации) юридического лица, документа, наличии лицензии по разработке, производству, торговле, использованию и приобретению гражданских пиротехнических веществ и изделий с их применением, подтверждающих право собственности специально оборудованных помещений для реализации и складов для хранения готовой пиротехнической продукции, отсутствии судимости услугодатель получает из соответствующих государственных информационных систем через "шлюз" электронного правительства.</w:t>
      </w:r>
    </w:p>
    <w:bookmarkEnd w:id="401"/>
    <w:bookmarkStart w:name="z420" w:id="402"/>
    <w:p>
      <w:pPr>
        <w:spacing w:after="0"/>
        <w:ind w:left="0"/>
        <w:jc w:val="both"/>
      </w:pPr>
      <w:r>
        <w:rPr>
          <w:rFonts w:ascii="Times New Roman"/>
          <w:b w:val="false"/>
          <w:i w:val="false"/>
          <w:color w:val="000000"/>
          <w:sz w:val="28"/>
        </w:rPr>
        <w:t xml:space="preserve">
      Соответствие помещения для хранения и пиротехнических веществ и изделий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8 апреля 2015 года № 319 (зарегистрирован в Реестре государственной регистрации нормативных правовых актов № 11193) (далее – Приказ 319), сотрудник органов внутренних дел проверяет после подачи заявления услугополучателем.</w:t>
      </w:r>
    </w:p>
    <w:bookmarkEnd w:id="402"/>
    <w:bookmarkStart w:name="z421" w:id="403"/>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03"/>
    <w:bookmarkStart w:name="z422" w:id="404"/>
    <w:p>
      <w:pPr>
        <w:spacing w:after="0"/>
        <w:ind w:left="0"/>
        <w:jc w:val="both"/>
      </w:pPr>
      <w:r>
        <w:rPr>
          <w:rFonts w:ascii="Times New Roman"/>
          <w:b w:val="false"/>
          <w:i w:val="false"/>
          <w:color w:val="000000"/>
          <w:sz w:val="28"/>
        </w:rPr>
        <w:t>
      дополнить пунктом 9-1 следующего содержания:</w:t>
      </w:r>
    </w:p>
    <w:bookmarkEnd w:id="404"/>
    <w:bookmarkStart w:name="z423" w:id="405"/>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405"/>
    <w:bookmarkStart w:name="z424" w:id="40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06"/>
    <w:bookmarkStart w:name="z425" w:id="40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Приказом 319</w:t>
      </w:r>
      <w:r>
        <w:rPr>
          <w:rFonts w:ascii="Times New Roman"/>
          <w:b w:val="false"/>
          <w:i w:val="false"/>
          <w:color w:val="000000"/>
          <w:sz w:val="28"/>
        </w:rPr>
        <w:t xml:space="preserve">; </w:t>
      </w:r>
    </w:p>
    <w:bookmarkEnd w:id="407"/>
    <w:bookmarkStart w:name="z426" w:id="40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08"/>
    <w:bookmarkStart w:name="z427" w:id="40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09"/>
    <w:bookmarkStart w:name="z428" w:id="410"/>
    <w:p>
      <w:pPr>
        <w:spacing w:after="0"/>
        <w:ind w:left="0"/>
        <w:jc w:val="both"/>
      </w:pPr>
      <w:r>
        <w:rPr>
          <w:rFonts w:ascii="Times New Roman"/>
          <w:b w:val="false"/>
          <w:i w:val="false"/>
          <w:color w:val="000000"/>
          <w:sz w:val="28"/>
        </w:rPr>
        <w:t>
      приложение 1 к стандарту государственной услуги "Выдача разрешения на хранение гражданских пиротехнических веществ и изделий с их применением", изложить в новой редакции согласно приложению 3 к настоящему приказу;</w:t>
      </w:r>
    </w:p>
    <w:bookmarkEnd w:id="410"/>
    <w:bookmarkStart w:name="z429" w:id="4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открытие и функционирование стрелковых тиров (стрельбищ) и стендов", утвержденный указанным приказом дополнить пунктом 9-1 следующего содержания:</w:t>
      </w:r>
    </w:p>
    <w:bookmarkEnd w:id="411"/>
    <w:bookmarkStart w:name="z430" w:id="412"/>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412"/>
    <w:bookmarkStart w:name="z431" w:id="41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13"/>
    <w:bookmarkStart w:name="z432" w:id="414"/>
    <w:p>
      <w:pPr>
        <w:spacing w:after="0"/>
        <w:ind w:left="0"/>
        <w:jc w:val="both"/>
      </w:pPr>
      <w:r>
        <w:rPr>
          <w:rFonts w:ascii="Times New Roman"/>
          <w:b w:val="false"/>
          <w:i w:val="false"/>
          <w:color w:val="000000"/>
          <w:sz w:val="28"/>
        </w:rPr>
        <w:t xml:space="preserve">
      2) представление услугополучателем документов, не соответствующих требованиям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w:t>
      </w:r>
    </w:p>
    <w:bookmarkEnd w:id="414"/>
    <w:bookmarkStart w:name="z433" w:id="415"/>
    <w:p>
      <w:pPr>
        <w:spacing w:after="0"/>
        <w:ind w:left="0"/>
        <w:jc w:val="both"/>
      </w:pPr>
      <w:r>
        <w:rPr>
          <w:rFonts w:ascii="Times New Roman"/>
          <w:b w:val="false"/>
          <w:i w:val="false"/>
          <w:color w:val="000000"/>
          <w:sz w:val="28"/>
        </w:rPr>
        <w:t>
      3) отсутствие у услугополучателя:</w:t>
      </w:r>
    </w:p>
    <w:bookmarkEnd w:id="415"/>
    <w:bookmarkStart w:name="z434" w:id="416"/>
    <w:p>
      <w:pPr>
        <w:spacing w:after="0"/>
        <w:ind w:left="0"/>
        <w:jc w:val="both"/>
      </w:pPr>
      <w:r>
        <w:rPr>
          <w:rFonts w:ascii="Times New Roman"/>
          <w:b w:val="false"/>
          <w:i w:val="false"/>
          <w:color w:val="000000"/>
          <w:sz w:val="28"/>
        </w:rPr>
        <w:t>
      постоянного места жительства;</w:t>
      </w:r>
    </w:p>
    <w:bookmarkEnd w:id="416"/>
    <w:bookmarkStart w:name="z435" w:id="417"/>
    <w:p>
      <w:pPr>
        <w:spacing w:after="0"/>
        <w:ind w:left="0"/>
        <w:jc w:val="both"/>
      </w:pPr>
      <w:r>
        <w:rPr>
          <w:rFonts w:ascii="Times New Roman"/>
          <w:b w:val="false"/>
          <w:i w:val="false"/>
          <w:color w:val="000000"/>
          <w:sz w:val="28"/>
        </w:rPr>
        <w:t>
      надлежащих условий для хранения оружия;</w:t>
      </w:r>
    </w:p>
    <w:bookmarkEnd w:id="417"/>
    <w:bookmarkStart w:name="z436" w:id="418"/>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418"/>
    <w:bookmarkStart w:name="z437" w:id="419"/>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419"/>
    <w:bookmarkStart w:name="z438" w:id="420"/>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420"/>
    <w:bookmarkStart w:name="z439" w:id="421"/>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421"/>
    <w:bookmarkStart w:name="z440" w:id="422"/>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422"/>
    <w:bookmarkStart w:name="z441" w:id="423"/>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423"/>
    <w:bookmarkStart w:name="z442" w:id="424"/>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109</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424"/>
    <w:bookmarkStart w:name="z443" w:id="425"/>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425"/>
    <w:bookmarkStart w:name="z444" w:id="426"/>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426"/>
    <w:bookmarkStart w:name="z445" w:id="427"/>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427"/>
    <w:bookmarkStart w:name="z446" w:id="428"/>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428"/>
    <w:bookmarkStart w:name="z447" w:id="429"/>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429"/>
    <w:bookmarkStart w:name="z448" w:id="430"/>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открытия и функционирования стрелковых тиров (стрельбищ) и стендов, утвержденных приказом Министра внутренних дел от 17 апреля 2015 года № 365 (зарегистрирован в Реестре государственной регистрации нормативных правовых актов № 11219);</w:t>
      </w:r>
    </w:p>
    <w:bookmarkEnd w:id="430"/>
    <w:bookmarkStart w:name="z449" w:id="431"/>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31"/>
    <w:bookmarkStart w:name="z450" w:id="432"/>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2"/>
    <w:bookmarkStart w:name="z451" w:id="433"/>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433"/>
    <w:bookmarkStart w:name="z452" w:id="4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4"/>
    <w:bookmarkStart w:name="z453" w:id="43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35"/>
    <w:bookmarkStart w:name="z454" w:id="436"/>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436"/>
    <w:bookmarkStart w:name="z455" w:id="437"/>
    <w:p>
      <w:pPr>
        <w:spacing w:after="0"/>
        <w:ind w:left="0"/>
        <w:jc w:val="both"/>
      </w:pPr>
      <w:r>
        <w:rPr>
          <w:rFonts w:ascii="Times New Roman"/>
          <w:b w:val="false"/>
          <w:i w:val="false"/>
          <w:color w:val="000000"/>
          <w:sz w:val="28"/>
        </w:rPr>
        <w:t>
      4) в течение десяти рабочих дней после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437"/>
    <w:bookmarkStart w:name="z456" w:id="43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Комитет административной полиции Министерства внутренних дел Республики Казахстан (Лепеха И.В.).</w:t>
      </w:r>
    </w:p>
    <w:bookmarkEnd w:id="438"/>
    <w:bookmarkStart w:name="z457" w:id="43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459" w:id="44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____________________Д. Абаев</w:t>
      </w:r>
      <w:r>
        <w:br/>
      </w:r>
      <w:r>
        <w:rPr>
          <w:rFonts w:ascii="Times New Roman"/>
          <w:b w:val="false"/>
          <w:i w:val="false"/>
          <w:color w:val="000000"/>
          <w:sz w:val="28"/>
        </w:rPr>
        <w:t xml:space="preserve"> " ___ " __________ 2017 года</w:t>
      </w:r>
    </w:p>
    <w:bookmarkEnd w:id="440"/>
    <w:bookmarkStart w:name="z460" w:id="44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____________________Т. Сулейменов</w:t>
      </w:r>
      <w:r>
        <w:br/>
      </w:r>
      <w:r>
        <w:rPr>
          <w:rFonts w:ascii="Times New Roman"/>
          <w:b w:val="false"/>
          <w:i w:val="false"/>
          <w:color w:val="000000"/>
          <w:sz w:val="28"/>
        </w:rPr>
        <w:t xml:space="preserve"> " ___ " ___________ 2017 года</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марта 2017 года № 196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апреля 2015 года №395</w:t>
            </w:r>
          </w:p>
        </w:tc>
      </w:tr>
    </w:tbl>
    <w:bookmarkStart w:name="z463" w:id="442"/>
    <w:p>
      <w:pPr>
        <w:spacing w:after="0"/>
        <w:ind w:left="0"/>
        <w:jc w:val="left"/>
      </w:pPr>
      <w:r>
        <w:rPr>
          <w:rFonts w:ascii="Times New Roman"/>
          <w:b/>
          <w:i w:val="false"/>
          <w:color w:val="000000"/>
        </w:rPr>
        <w:t xml:space="preserve"> Стандарт государственной услуги "Выдача направления физическим и юридическим лицам на комиссионную продажу гражданского и служебного оружия и патронов к нему"</w:t>
      </w:r>
    </w:p>
    <w:bookmarkEnd w:id="442"/>
    <w:bookmarkStart w:name="z464" w:id="443"/>
    <w:p>
      <w:pPr>
        <w:spacing w:after="0"/>
        <w:ind w:left="0"/>
        <w:jc w:val="left"/>
      </w:pPr>
      <w:r>
        <w:rPr>
          <w:rFonts w:ascii="Times New Roman"/>
          <w:b/>
          <w:i w:val="false"/>
          <w:color w:val="000000"/>
        </w:rPr>
        <w:t xml:space="preserve"> Глава 1 Общие положения</w:t>
      </w:r>
    </w:p>
    <w:bookmarkEnd w:id="443"/>
    <w:bookmarkStart w:name="z465" w:id="444"/>
    <w:p>
      <w:pPr>
        <w:spacing w:after="0"/>
        <w:ind w:left="0"/>
        <w:jc w:val="both"/>
      </w:pPr>
      <w:r>
        <w:rPr>
          <w:rFonts w:ascii="Times New Roman"/>
          <w:b w:val="false"/>
          <w:i w:val="false"/>
          <w:color w:val="000000"/>
          <w:sz w:val="28"/>
        </w:rPr>
        <w:t>
      1. Государственная услуга "Выдача направления физическим и юридическим лицам на комиссионную продажу гражданского и служебного оружия и патронов к нему" (далее – государственная услуга).</w:t>
      </w:r>
    </w:p>
    <w:bookmarkEnd w:id="444"/>
    <w:bookmarkStart w:name="z466" w:id="445"/>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445"/>
    <w:bookmarkStart w:name="z467" w:id="446"/>
    <w:p>
      <w:pPr>
        <w:spacing w:after="0"/>
        <w:ind w:left="0"/>
        <w:jc w:val="both"/>
      </w:pPr>
      <w:r>
        <w:rPr>
          <w:rFonts w:ascii="Times New Roman"/>
          <w:b w:val="false"/>
          <w:i w:val="false"/>
          <w:color w:val="000000"/>
          <w:sz w:val="28"/>
        </w:rPr>
        <w:t>
      3. Государственная услуга оказывается Министерством и его территориальными подразделениями (далее – услугодатель).</w:t>
      </w:r>
    </w:p>
    <w:bookmarkEnd w:id="446"/>
    <w:bookmarkStart w:name="z468" w:id="447"/>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"Правительства для граждан" (далее – Государственная корпорация).</w:t>
      </w:r>
    </w:p>
    <w:bookmarkEnd w:id="447"/>
    <w:bookmarkStart w:name="z469" w:id="448"/>
    <w:p>
      <w:pPr>
        <w:spacing w:after="0"/>
        <w:ind w:left="0"/>
        <w:jc w:val="left"/>
      </w:pPr>
      <w:r>
        <w:rPr>
          <w:rFonts w:ascii="Times New Roman"/>
          <w:b/>
          <w:i w:val="false"/>
          <w:color w:val="000000"/>
        </w:rPr>
        <w:t xml:space="preserve"> Глава 2. Порядок оказания государственной услуги</w:t>
      </w:r>
    </w:p>
    <w:bookmarkEnd w:id="448"/>
    <w:bookmarkStart w:name="z470" w:id="449"/>
    <w:p>
      <w:pPr>
        <w:spacing w:after="0"/>
        <w:ind w:left="0"/>
        <w:jc w:val="both"/>
      </w:pPr>
      <w:r>
        <w:rPr>
          <w:rFonts w:ascii="Times New Roman"/>
          <w:b w:val="false"/>
          <w:i w:val="false"/>
          <w:color w:val="000000"/>
          <w:sz w:val="28"/>
        </w:rPr>
        <w:t>
      4. Срок оказания государственной услуги:</w:t>
      </w:r>
    </w:p>
    <w:bookmarkEnd w:id="449"/>
    <w:bookmarkStart w:name="z471" w:id="450"/>
    <w:p>
      <w:pPr>
        <w:spacing w:after="0"/>
        <w:ind w:left="0"/>
        <w:jc w:val="both"/>
      </w:pPr>
      <w:r>
        <w:rPr>
          <w:rFonts w:ascii="Times New Roman"/>
          <w:b w:val="false"/>
          <w:i w:val="false"/>
          <w:color w:val="000000"/>
          <w:sz w:val="28"/>
        </w:rPr>
        <w:t>
      1) с момента сдачи документов в Государственную корпорацию – 10 рабочих дней;</w:t>
      </w:r>
    </w:p>
    <w:bookmarkEnd w:id="450"/>
    <w:bookmarkStart w:name="z472" w:id="451"/>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451"/>
    <w:bookmarkStart w:name="z473" w:id="452"/>
    <w:p>
      <w:pPr>
        <w:spacing w:after="0"/>
        <w:ind w:left="0"/>
        <w:jc w:val="both"/>
      </w:pPr>
      <w:r>
        <w:rPr>
          <w:rFonts w:ascii="Times New Roman"/>
          <w:b w:val="false"/>
          <w:i w:val="false"/>
          <w:color w:val="000000"/>
          <w:sz w:val="28"/>
        </w:rPr>
        <w:t xml:space="preserve">
      2) максимально допустимое время ожидания для сдачи документов услугополучателем в Государственную корпорацию - 15 минут; </w:t>
      </w:r>
    </w:p>
    <w:bookmarkEnd w:id="452"/>
    <w:bookmarkStart w:name="z474" w:id="453"/>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20 минут.</w:t>
      </w:r>
    </w:p>
    <w:bookmarkEnd w:id="453"/>
    <w:bookmarkStart w:name="z475" w:id="454"/>
    <w:p>
      <w:pPr>
        <w:spacing w:after="0"/>
        <w:ind w:left="0"/>
        <w:jc w:val="both"/>
      </w:pPr>
      <w:r>
        <w:rPr>
          <w:rFonts w:ascii="Times New Roman"/>
          <w:b w:val="false"/>
          <w:i w:val="false"/>
          <w:color w:val="000000"/>
          <w:sz w:val="28"/>
        </w:rPr>
        <w:t>
      5. Форма оказания государственной услуги: бумажная.</w:t>
      </w:r>
    </w:p>
    <w:bookmarkEnd w:id="454"/>
    <w:bookmarkStart w:name="z476" w:id="455"/>
    <w:p>
      <w:pPr>
        <w:spacing w:after="0"/>
        <w:ind w:left="0"/>
        <w:jc w:val="both"/>
      </w:pPr>
      <w:r>
        <w:rPr>
          <w:rFonts w:ascii="Times New Roman"/>
          <w:b w:val="false"/>
          <w:i w:val="false"/>
          <w:color w:val="000000"/>
          <w:sz w:val="28"/>
        </w:rPr>
        <w:t>
      6. Результат оказания государственной услуги - направление на комиссионную продажу гражданского и служебного оружия.</w:t>
      </w:r>
    </w:p>
    <w:bookmarkEnd w:id="455"/>
    <w:bookmarkStart w:name="z477" w:id="45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56"/>
    <w:bookmarkStart w:name="z478" w:id="457"/>
    <w:p>
      <w:pPr>
        <w:spacing w:after="0"/>
        <w:ind w:left="0"/>
        <w:jc w:val="both"/>
      </w:pPr>
      <w:r>
        <w:rPr>
          <w:rFonts w:ascii="Times New Roman"/>
          <w:b w:val="false"/>
          <w:i w:val="false"/>
          <w:color w:val="000000"/>
          <w:sz w:val="28"/>
        </w:rPr>
        <w:t>
      Результат оказания государственной услуги распечатывается и заверяется печатью и подписью уполномоченного лица услугодателя.</w:t>
      </w:r>
    </w:p>
    <w:bookmarkEnd w:id="457"/>
    <w:bookmarkStart w:name="z479" w:id="458"/>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458"/>
    <w:bookmarkStart w:name="z480" w:id="459"/>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540</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которая составляет:</w:t>
      </w:r>
    </w:p>
    <w:bookmarkEnd w:id="459"/>
    <w:bookmarkStart w:name="z481" w:id="460"/>
    <w:p>
      <w:pPr>
        <w:spacing w:after="0"/>
        <w:ind w:left="0"/>
        <w:jc w:val="both"/>
      </w:pPr>
      <w:r>
        <w:rPr>
          <w:rFonts w:ascii="Times New Roman"/>
          <w:b w:val="false"/>
          <w:i w:val="false"/>
          <w:color w:val="000000"/>
          <w:sz w:val="28"/>
        </w:rPr>
        <w:t>
      сто процентов от месячного расчетного показателя, установленного на день уплаты государственной пошлины за выдачу направления на комиссионную продажу юридическим лицам;</w:t>
      </w:r>
    </w:p>
    <w:bookmarkEnd w:id="460"/>
    <w:bookmarkStart w:name="z482" w:id="461"/>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направления на комиссионную продажу физическим лицам.</w:t>
      </w:r>
    </w:p>
    <w:bookmarkEnd w:id="461"/>
    <w:bookmarkStart w:name="z483" w:id="462"/>
    <w:p>
      <w:pPr>
        <w:spacing w:after="0"/>
        <w:ind w:left="0"/>
        <w:jc w:val="both"/>
      </w:pPr>
      <w:r>
        <w:rPr>
          <w:rFonts w:ascii="Times New Roman"/>
          <w:b w:val="false"/>
          <w:i w:val="false"/>
          <w:color w:val="000000"/>
          <w:sz w:val="28"/>
        </w:rPr>
        <w:t>
      Государственная пошлина уплачивается через банковские учреждения Республики Казахстан, которыми выдается документ платежный документ, подтверждающий размер и дату оплаты.</w:t>
      </w:r>
    </w:p>
    <w:bookmarkEnd w:id="462"/>
    <w:bookmarkStart w:name="z484" w:id="463"/>
    <w:p>
      <w:pPr>
        <w:spacing w:after="0"/>
        <w:ind w:left="0"/>
        <w:jc w:val="both"/>
      </w:pPr>
      <w:r>
        <w:rPr>
          <w:rFonts w:ascii="Times New Roman"/>
          <w:b w:val="false"/>
          <w:i w:val="false"/>
          <w:color w:val="000000"/>
          <w:sz w:val="28"/>
        </w:rPr>
        <w:t>
      8. График работы:</w:t>
      </w:r>
    </w:p>
    <w:bookmarkEnd w:id="463"/>
    <w:bookmarkStart w:name="z485" w:id="464"/>
    <w:p>
      <w:pPr>
        <w:spacing w:after="0"/>
        <w:ind w:left="0"/>
        <w:jc w:val="both"/>
      </w:pPr>
      <w:r>
        <w:rPr>
          <w:rFonts w:ascii="Times New Roman"/>
          <w:b w:val="false"/>
          <w:i w:val="false"/>
          <w:color w:val="000000"/>
          <w:sz w:val="28"/>
        </w:rPr>
        <w:t>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464"/>
    <w:bookmarkStart w:name="z486" w:id="4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465"/>
    <w:bookmarkStart w:name="z487" w:id="466"/>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466"/>
    <w:bookmarkStart w:name="z488" w:id="467"/>
    <w:p>
      <w:pPr>
        <w:spacing w:after="0"/>
        <w:ind w:left="0"/>
        <w:jc w:val="both"/>
      </w:pPr>
      <w:r>
        <w:rPr>
          <w:rFonts w:ascii="Times New Roman"/>
          <w:b w:val="false"/>
          <w:i w:val="false"/>
          <w:color w:val="000000"/>
          <w:sz w:val="28"/>
        </w:rPr>
        <w:t>
      заявление физического лица для получения направления на комиссионную продажу гражданского оружия по форме согласно приложению 1 или заявление юридического лица для получения направления на комиссионную продажу служебного оружия согласно приложению 2 к настоящему стандарту государственной услуги;</w:t>
      </w:r>
    </w:p>
    <w:bookmarkEnd w:id="467"/>
    <w:bookmarkStart w:name="z489" w:id="468"/>
    <w:p>
      <w:pPr>
        <w:spacing w:after="0"/>
        <w:ind w:left="0"/>
        <w:jc w:val="both"/>
      </w:pPr>
      <w:r>
        <w:rPr>
          <w:rFonts w:ascii="Times New Roman"/>
          <w:b w:val="false"/>
          <w:i w:val="false"/>
          <w:color w:val="000000"/>
          <w:sz w:val="28"/>
        </w:rPr>
        <w:t>
      платежный документ об уплате государственной пошлины;</w:t>
      </w:r>
    </w:p>
    <w:bookmarkEnd w:id="468"/>
    <w:bookmarkStart w:name="z490" w:id="469"/>
    <w:p>
      <w:pPr>
        <w:spacing w:after="0"/>
        <w:ind w:left="0"/>
        <w:jc w:val="both"/>
      </w:pPr>
      <w:r>
        <w:rPr>
          <w:rFonts w:ascii="Times New Roman"/>
          <w:b w:val="false"/>
          <w:i w:val="false"/>
          <w:color w:val="000000"/>
          <w:sz w:val="28"/>
        </w:rPr>
        <w:t>
      при получении направления услугополучатель сдает в Государственную корпорацию оригинал разрешения на хранение и ношение гражданского и служебного оружия.</w:t>
      </w:r>
    </w:p>
    <w:bookmarkEnd w:id="469"/>
    <w:bookmarkStart w:name="z491" w:id="470"/>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470"/>
    <w:bookmarkStart w:name="z492" w:id="471"/>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71"/>
    <w:bookmarkStart w:name="z493" w:id="47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72"/>
    <w:bookmarkStart w:name="z494" w:id="473"/>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на основании расписки о приеме соответствующих документов, при предъявлении документа, удостоверяющего личность, с отметкой в получении. Представитель заявителя дополнительно предоставляет доверенность, подтверждающую его полномочия.</w:t>
      </w:r>
    </w:p>
    <w:bookmarkEnd w:id="473"/>
    <w:bookmarkStart w:name="z495" w:id="47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74"/>
    <w:bookmarkStart w:name="z496" w:id="475"/>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w:t>
      </w:r>
    </w:p>
    <w:bookmarkEnd w:id="475"/>
    <w:bookmarkStart w:name="z497" w:id="476"/>
    <w:p>
      <w:pPr>
        <w:spacing w:after="0"/>
        <w:ind w:left="0"/>
        <w:jc w:val="both"/>
      </w:pPr>
      <w:r>
        <w:rPr>
          <w:rFonts w:ascii="Times New Roman"/>
          <w:b w:val="false"/>
          <w:i w:val="false"/>
          <w:color w:val="000000"/>
          <w:sz w:val="28"/>
        </w:rPr>
        <w:t>
      Основанием для отказа в оказании государственной услуги услугодателем являются:</w:t>
      </w:r>
    </w:p>
    <w:bookmarkEnd w:id="476"/>
    <w:bookmarkStart w:name="z498" w:id="47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77"/>
    <w:bookmarkStart w:name="z499" w:id="478"/>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 1176</w:t>
      </w:r>
      <w:r>
        <w:rPr>
          <w:rFonts w:ascii="Times New Roman"/>
          <w:b w:val="false"/>
          <w:i w:val="false"/>
          <w:color w:val="000000"/>
          <w:sz w:val="28"/>
        </w:rPr>
        <w:t>;</w:t>
      </w:r>
    </w:p>
    <w:bookmarkEnd w:id="478"/>
    <w:bookmarkStart w:name="z500" w:id="479"/>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479"/>
    <w:bookmarkStart w:name="z501" w:id="48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80"/>
    <w:bookmarkStart w:name="z502" w:id="481"/>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81"/>
    <w:bookmarkStart w:name="z503" w:id="482"/>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корпорацией и (или) его работников по вопросам оказания государственных услуг.</w:t>
      </w:r>
    </w:p>
    <w:bookmarkEnd w:id="482"/>
    <w:bookmarkStart w:name="z504" w:id="483"/>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Государственной корпорации и (или) его должностных лиц по вопросам оказания государственных услуг: жалоба подается на имя руководителя услугодателя, Государственной корпорации по адресам, указанным в пункте 14 настоящего стандарта государственной услуги. </w:t>
      </w:r>
    </w:p>
    <w:bookmarkEnd w:id="483"/>
    <w:bookmarkStart w:name="z505" w:id="484"/>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484"/>
    <w:bookmarkStart w:name="z506" w:id="485"/>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485"/>
    <w:bookmarkStart w:name="z507" w:id="48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86"/>
    <w:bookmarkStart w:name="z508" w:id="487"/>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87"/>
    <w:bookmarkStart w:name="z509" w:id="48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488"/>
    <w:bookmarkStart w:name="z510" w:id="48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89"/>
    <w:bookmarkStart w:name="z511" w:id="490"/>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bookmarkEnd w:id="490"/>
    <w:bookmarkStart w:name="z512" w:id="49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91"/>
    <w:bookmarkStart w:name="z513" w:id="4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92"/>
    <w:bookmarkStart w:name="z514" w:id="49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93"/>
    <w:bookmarkStart w:name="z515" w:id="49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494"/>
    <w:bookmarkStart w:name="z516" w:id="495"/>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495"/>
    <w:bookmarkStart w:name="z517" w:id="496"/>
    <w:p>
      <w:pPr>
        <w:spacing w:after="0"/>
        <w:ind w:left="0"/>
        <w:jc w:val="both"/>
      </w:pPr>
      <w:r>
        <w:rPr>
          <w:rFonts w:ascii="Times New Roman"/>
          <w:b w:val="false"/>
          <w:i w:val="false"/>
          <w:color w:val="000000"/>
          <w:sz w:val="28"/>
        </w:rPr>
        <w:t>
      14. Адреса мест оказания государственной услуги размещены на:</w:t>
      </w:r>
    </w:p>
    <w:bookmarkEnd w:id="496"/>
    <w:bookmarkStart w:name="z518" w:id="497"/>
    <w:p>
      <w:pPr>
        <w:spacing w:after="0"/>
        <w:ind w:left="0"/>
        <w:jc w:val="both"/>
      </w:pPr>
      <w:r>
        <w:rPr>
          <w:rFonts w:ascii="Times New Roman"/>
          <w:b w:val="false"/>
          <w:i w:val="false"/>
          <w:color w:val="000000"/>
          <w:sz w:val="28"/>
        </w:rPr>
        <w:t>
      1) интернет-ресурсе Министерства внутренних дел Республики Казахстан www.mvd.gov.kz;</w:t>
      </w:r>
    </w:p>
    <w:bookmarkEnd w:id="497"/>
    <w:bookmarkStart w:name="z519" w:id="498"/>
    <w:p>
      <w:pPr>
        <w:spacing w:after="0"/>
        <w:ind w:left="0"/>
        <w:jc w:val="both"/>
      </w:pPr>
      <w:r>
        <w:rPr>
          <w:rFonts w:ascii="Times New Roman"/>
          <w:b w:val="false"/>
          <w:i w:val="false"/>
          <w:color w:val="000000"/>
          <w:sz w:val="28"/>
        </w:rPr>
        <w:t>
      2) интернет-ресурсе Государственной корпорации www.goscorp.kz.</w:t>
      </w:r>
    </w:p>
    <w:bookmarkEnd w:id="498"/>
    <w:bookmarkStart w:name="z520" w:id="499"/>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8 (7172) 714303, 722188. Единый контакт-центр 1414, 8 800 080 7777.</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оружия и патронов к нему"</w:t>
            </w:r>
          </w:p>
        </w:tc>
      </w:tr>
    </w:tbl>
    <w:bookmarkStart w:name="z522" w:id="50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i w:val="false"/>
          <w:color w:val="000000"/>
          <w:sz w:val="28"/>
        </w:rPr>
        <w:t>физического лица для получения направления на комиссионную продажу</w:t>
      </w:r>
      <w:r>
        <w:br/>
      </w:r>
      <w:r>
        <w:rPr>
          <w:rFonts w:ascii="Times New Roman"/>
          <w:b/>
          <w:i w:val="false"/>
          <w:color w:val="000000"/>
          <w:sz w:val="28"/>
        </w:rPr>
        <w:t>гражданского оружия</w:t>
      </w:r>
    </w:p>
    <w:bookmarkEnd w:id="500"/>
    <w:bookmarkStart w:name="z523" w:id="501"/>
    <w:p>
      <w:pPr>
        <w:spacing w:after="0"/>
        <w:ind w:left="0"/>
        <w:jc w:val="both"/>
      </w:pPr>
      <w:r>
        <w:rPr>
          <w:rFonts w:ascii="Times New Roman"/>
          <w:b w:val="false"/>
          <w:i w:val="false"/>
          <w:color w:val="000000"/>
          <w:sz w:val="28"/>
        </w:rPr>
        <w:t>
      В 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p>
    <w:bookmarkEnd w:id="501"/>
    <w:bookmarkStart w:name="z524" w:id="502"/>
    <w:p>
      <w:pPr>
        <w:spacing w:after="0"/>
        <w:ind w:left="0"/>
        <w:jc w:val="both"/>
      </w:pPr>
      <w:r>
        <w:rPr>
          <w:rFonts w:ascii="Times New Roman"/>
          <w:b w:val="false"/>
          <w:i w:val="false"/>
          <w:color w:val="000000"/>
          <w:sz w:val="28"/>
        </w:rPr>
        <w:t>
      от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w:t>
      </w:r>
    </w:p>
    <w:bookmarkEnd w:id="502"/>
    <w:bookmarkStart w:name="z525" w:id="503"/>
    <w:p>
      <w:pPr>
        <w:spacing w:after="0"/>
        <w:ind w:left="0"/>
        <w:jc w:val="both"/>
      </w:pPr>
      <w:r>
        <w:rPr>
          <w:rFonts w:ascii="Times New Roman"/>
          <w:b w:val="false"/>
          <w:i w:val="false"/>
          <w:color w:val="000000"/>
          <w:sz w:val="28"/>
        </w:rPr>
        <w:t>
      Прошу выдать направление на комиссионную продажу гражданского оружия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(указать тип, вид, модель, номер и количество оружия)</w:t>
      </w:r>
    </w:p>
    <w:bookmarkEnd w:id="503"/>
    <w:bookmarkStart w:name="z526" w:id="504"/>
    <w:p>
      <w:pPr>
        <w:spacing w:after="0"/>
        <w:ind w:left="0"/>
        <w:jc w:val="both"/>
      </w:pPr>
      <w:r>
        <w:rPr>
          <w:rFonts w:ascii="Times New Roman"/>
          <w:b w:val="false"/>
          <w:i w:val="false"/>
          <w:color w:val="000000"/>
          <w:sz w:val="28"/>
        </w:rPr>
        <w:t>
      В связи с __________________________________________________________________________</w:t>
      </w:r>
      <w:r>
        <w:br/>
      </w:r>
      <w:r>
        <w:rPr>
          <w:rFonts w:ascii="Times New Roman"/>
          <w:b w:val="false"/>
          <w:i w:val="false"/>
          <w:color w:val="000000"/>
          <w:sz w:val="28"/>
        </w:rPr>
        <w:t xml:space="preserve">                         (указать причину необходимости продажи оружия)</w:t>
      </w:r>
    </w:p>
    <w:bookmarkEnd w:id="504"/>
    <w:bookmarkStart w:name="z527" w:id="505"/>
    <w:p>
      <w:pPr>
        <w:spacing w:after="0"/>
        <w:ind w:left="0"/>
        <w:jc w:val="both"/>
      </w:pPr>
      <w:r>
        <w:rPr>
          <w:rFonts w:ascii="Times New Roman"/>
          <w:b w:val="false"/>
          <w:i w:val="false"/>
          <w:color w:val="000000"/>
          <w:sz w:val="28"/>
        </w:rPr>
        <w:t>
      Адрес местожительства физического лица ______________________________________________</w:t>
      </w:r>
    </w:p>
    <w:bookmarkEnd w:id="505"/>
    <w:bookmarkStart w:name="z528" w:id="506"/>
    <w:p>
      <w:pPr>
        <w:spacing w:after="0"/>
        <w:ind w:left="0"/>
        <w:jc w:val="both"/>
      </w:pPr>
      <w:r>
        <w:rPr>
          <w:rFonts w:ascii="Times New Roman"/>
          <w:b w:val="false"/>
          <w:i w:val="false"/>
          <w:color w:val="000000"/>
          <w:sz w:val="28"/>
        </w:rPr>
        <w:t>
      Электронная почта __________________________________________________________________</w:t>
      </w:r>
    </w:p>
    <w:bookmarkEnd w:id="506"/>
    <w:bookmarkStart w:name="z529" w:id="507"/>
    <w:p>
      <w:pPr>
        <w:spacing w:after="0"/>
        <w:ind w:left="0"/>
        <w:jc w:val="both"/>
      </w:pPr>
      <w:r>
        <w:rPr>
          <w:rFonts w:ascii="Times New Roman"/>
          <w:b w:val="false"/>
          <w:i w:val="false"/>
          <w:color w:val="000000"/>
          <w:sz w:val="28"/>
        </w:rPr>
        <w:t>
      Телефоны _________________________________________________________________________</w:t>
      </w:r>
    </w:p>
    <w:bookmarkEnd w:id="507"/>
    <w:bookmarkStart w:name="z530" w:id="508"/>
    <w:p>
      <w:pPr>
        <w:spacing w:after="0"/>
        <w:ind w:left="0"/>
        <w:jc w:val="both"/>
      </w:pPr>
      <w:r>
        <w:rPr>
          <w:rFonts w:ascii="Times New Roman"/>
          <w:b w:val="false"/>
          <w:i w:val="false"/>
          <w:color w:val="000000"/>
          <w:sz w:val="28"/>
        </w:rPr>
        <w:t>
      Факс ______________________________________________________________________________</w:t>
      </w:r>
    </w:p>
    <w:bookmarkEnd w:id="508"/>
    <w:bookmarkStart w:name="z531" w:id="509"/>
    <w:p>
      <w:pPr>
        <w:spacing w:after="0"/>
        <w:ind w:left="0"/>
        <w:jc w:val="both"/>
      </w:pPr>
      <w:r>
        <w:rPr>
          <w:rFonts w:ascii="Times New Roman"/>
          <w:b w:val="false"/>
          <w:i w:val="false"/>
          <w:color w:val="000000"/>
          <w:sz w:val="28"/>
        </w:rPr>
        <w:t>
      Прилагается ____________ листов</w:t>
      </w:r>
    </w:p>
    <w:bookmarkEnd w:id="509"/>
    <w:bookmarkStart w:name="z532" w:id="510"/>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510"/>
    <w:bookmarkStart w:name="z533" w:id="511"/>
    <w:p>
      <w:pPr>
        <w:spacing w:after="0"/>
        <w:ind w:left="0"/>
        <w:jc w:val="both"/>
      </w:pPr>
      <w:r>
        <w:rPr>
          <w:rFonts w:ascii="Times New Roman"/>
          <w:b w:val="false"/>
          <w:i w:val="false"/>
          <w:color w:val="000000"/>
          <w:sz w:val="28"/>
        </w:rPr>
        <w:t>
             Настоящим подтверждается, что:</w:t>
      </w:r>
    </w:p>
    <w:bookmarkEnd w:id="511"/>
    <w:bookmarkStart w:name="z534" w:id="512"/>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направления;</w:t>
      </w:r>
    </w:p>
    <w:bookmarkEnd w:id="512"/>
    <w:bookmarkStart w:name="z535" w:id="513"/>
    <w:p>
      <w:pPr>
        <w:spacing w:after="0"/>
        <w:ind w:left="0"/>
        <w:jc w:val="both"/>
      </w:pPr>
      <w:r>
        <w:rPr>
          <w:rFonts w:ascii="Times New Roman"/>
          <w:b w:val="false"/>
          <w:i w:val="false"/>
          <w:color w:val="000000"/>
          <w:sz w:val="28"/>
        </w:rPr>
        <w:t>
             Физическое лицо __________________________________________________</w:t>
      </w:r>
      <w:r>
        <w:br/>
      </w:r>
      <w:r>
        <w:rPr>
          <w:rFonts w:ascii="Times New Roman"/>
          <w:b w:val="false"/>
          <w:i w:val="false"/>
          <w:color w:val="000000"/>
          <w:sz w:val="28"/>
        </w:rPr>
        <w:t xml:space="preserve">                         (подпись)(фамилия, имя, отчество (при его наличии)</w:t>
      </w:r>
    </w:p>
    <w:bookmarkEnd w:id="513"/>
    <w:bookmarkStart w:name="z536" w:id="514"/>
    <w:p>
      <w:pPr>
        <w:spacing w:after="0"/>
        <w:ind w:left="0"/>
        <w:jc w:val="both"/>
      </w:pPr>
      <w:r>
        <w:rPr>
          <w:rFonts w:ascii="Times New Roman"/>
          <w:b w:val="false"/>
          <w:i w:val="false"/>
          <w:color w:val="000000"/>
          <w:sz w:val="28"/>
        </w:rPr>
        <w:t>
      Дата заполнения: " " _________ 20 года</w:t>
      </w:r>
      <w:r>
        <w:br/>
      </w:r>
      <w:r>
        <w:rPr>
          <w:rFonts w:ascii="Times New Roman"/>
          <w:b w:val="false"/>
          <w:i w:val="false"/>
          <w:color w:val="000000"/>
          <w:sz w:val="28"/>
        </w:rPr>
        <w:t xml:space="preserve">                   ____________________________________</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 xml:space="preserve">оружия и патронов к нему" </w:t>
            </w:r>
          </w:p>
        </w:tc>
      </w:tr>
    </w:tbl>
    <w:bookmarkStart w:name="z538" w:id="515"/>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i w:val="false"/>
          <w:color w:val="000000"/>
          <w:sz w:val="28"/>
        </w:rPr>
        <w:t>юридического лица для получения напр</w:t>
      </w:r>
      <w:r>
        <w:rPr>
          <w:rFonts w:ascii="Times New Roman"/>
          <w:b/>
          <w:i w:val="false"/>
          <w:color w:val="000000"/>
          <w:sz w:val="28"/>
        </w:rPr>
        <w:t>авления на комиссионную продажу</w:t>
      </w:r>
      <w:r>
        <w:br/>
      </w:r>
      <w:r>
        <w:rPr>
          <w:rFonts w:ascii="Times New Roman"/>
          <w:b/>
          <w:i w:val="false"/>
          <w:color w:val="000000"/>
          <w:sz w:val="28"/>
        </w:rPr>
        <w:t>служебного оружия</w:t>
      </w:r>
    </w:p>
    <w:bookmarkEnd w:id="515"/>
    <w:bookmarkStart w:name="z539" w:id="516"/>
    <w:p>
      <w:pPr>
        <w:spacing w:after="0"/>
        <w:ind w:left="0"/>
        <w:jc w:val="both"/>
      </w:pPr>
      <w:r>
        <w:rPr>
          <w:rFonts w:ascii="Times New Roman"/>
          <w:b w:val="false"/>
          <w:i w:val="false"/>
          <w:color w:val="000000"/>
          <w:sz w:val="28"/>
        </w:rPr>
        <w:t>
      В 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p>
    <w:bookmarkEnd w:id="516"/>
    <w:bookmarkStart w:name="z540" w:id="517"/>
    <w:p>
      <w:pPr>
        <w:spacing w:after="0"/>
        <w:ind w:left="0"/>
        <w:jc w:val="both"/>
      </w:pPr>
      <w:r>
        <w:rPr>
          <w:rFonts w:ascii="Times New Roman"/>
          <w:b w:val="false"/>
          <w:i w:val="false"/>
          <w:color w:val="000000"/>
          <w:sz w:val="28"/>
        </w:rPr>
        <w:t xml:space="preserve">
      Прошу выдать направление на комиссионную продажу служебного оружия </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(указать тип, вид, модель, номер и количество оружия)</w:t>
      </w:r>
      <w:r>
        <w:br/>
      </w:r>
      <w:r>
        <w:rPr>
          <w:rFonts w:ascii="Times New Roman"/>
          <w:b w:val="false"/>
          <w:i w:val="false"/>
          <w:color w:val="000000"/>
          <w:sz w:val="28"/>
        </w:rPr>
        <w:t>В связи с __________________________________________________________________________</w:t>
      </w:r>
      <w:r>
        <w:br/>
      </w:r>
      <w:r>
        <w:rPr>
          <w:rFonts w:ascii="Times New Roman"/>
          <w:b w:val="false"/>
          <w:i w:val="false"/>
          <w:color w:val="000000"/>
          <w:sz w:val="28"/>
        </w:rPr>
        <w:t xml:space="preserve">                   (указать причину необходимости продажи оружия)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Электронная почта __________________________________________________________________</w:t>
      </w:r>
      <w:r>
        <w:br/>
      </w:r>
      <w:r>
        <w:rPr>
          <w:rFonts w:ascii="Times New Roman"/>
          <w:b w:val="false"/>
          <w:i w:val="false"/>
          <w:color w:val="000000"/>
          <w:sz w:val="28"/>
        </w:rPr>
        <w:t>Телефоны _________________________________________________________________________</w:t>
      </w:r>
      <w:r>
        <w:br/>
      </w:r>
      <w:r>
        <w:rPr>
          <w:rFonts w:ascii="Times New Roman"/>
          <w:b w:val="false"/>
          <w:i w:val="false"/>
          <w:color w:val="000000"/>
          <w:sz w:val="28"/>
        </w:rPr>
        <w:t>Факс ______________________________________________________________________________</w:t>
      </w:r>
      <w:r>
        <w:br/>
      </w:r>
      <w:r>
        <w:rPr>
          <w:rFonts w:ascii="Times New Roman"/>
          <w:b w:val="false"/>
          <w:i w:val="false"/>
          <w:color w:val="000000"/>
          <w:sz w:val="28"/>
        </w:rPr>
        <w:t>Адрес(а) осуществления деятельности 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p>
    <w:bookmarkEnd w:id="517"/>
    <w:bookmarkStart w:name="z541" w:id="518"/>
    <w:p>
      <w:pPr>
        <w:spacing w:after="0"/>
        <w:ind w:left="0"/>
        <w:jc w:val="both"/>
      </w:pPr>
      <w:r>
        <w:rPr>
          <w:rFonts w:ascii="Times New Roman"/>
          <w:b w:val="false"/>
          <w:i w:val="false"/>
          <w:color w:val="000000"/>
          <w:sz w:val="28"/>
        </w:rPr>
        <w:t>
             Прилагается ____________ листов</w:t>
      </w:r>
    </w:p>
    <w:bookmarkEnd w:id="518"/>
    <w:bookmarkStart w:name="z542" w:id="51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519"/>
    <w:bookmarkStart w:name="z543" w:id="520"/>
    <w:p>
      <w:pPr>
        <w:spacing w:after="0"/>
        <w:ind w:left="0"/>
        <w:jc w:val="both"/>
      </w:pPr>
      <w:r>
        <w:rPr>
          <w:rFonts w:ascii="Times New Roman"/>
          <w:b w:val="false"/>
          <w:i w:val="false"/>
          <w:color w:val="000000"/>
          <w:sz w:val="28"/>
        </w:rPr>
        <w:t>
             Настоящим подтверждается, что:</w:t>
      </w:r>
    </w:p>
    <w:bookmarkEnd w:id="520"/>
    <w:bookmarkStart w:name="z544" w:id="521"/>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w:t>
      </w:r>
      <w:r>
        <w:br/>
      </w:r>
      <w:r>
        <w:rPr>
          <w:rFonts w:ascii="Times New Roman"/>
          <w:b w:val="false"/>
          <w:i w:val="false"/>
          <w:color w:val="000000"/>
          <w:sz w:val="28"/>
        </w:rPr>
        <w:t>любая информация по вопросам выдачи направления;</w:t>
      </w:r>
    </w:p>
    <w:bookmarkEnd w:id="521"/>
    <w:bookmarkStart w:name="z545" w:id="522"/>
    <w:p>
      <w:pPr>
        <w:spacing w:after="0"/>
        <w:ind w:left="0"/>
        <w:jc w:val="both"/>
      </w:pPr>
      <w:r>
        <w:rPr>
          <w:rFonts w:ascii="Times New Roman"/>
          <w:b w:val="false"/>
          <w:i w:val="false"/>
          <w:color w:val="000000"/>
          <w:sz w:val="28"/>
        </w:rPr>
        <w:t>
             Руководитель ______________ 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22"/>
    <w:bookmarkStart w:name="z546" w:id="523"/>
    <w:p>
      <w:pPr>
        <w:spacing w:after="0"/>
        <w:ind w:left="0"/>
        <w:jc w:val="both"/>
      </w:pPr>
      <w:r>
        <w:rPr>
          <w:rFonts w:ascii="Times New Roman"/>
          <w:b w:val="false"/>
          <w:i w:val="false"/>
          <w:color w:val="000000"/>
          <w:sz w:val="28"/>
        </w:rPr>
        <w:t>
             Место печати Дата заполнения: " " 20 года</w:t>
      </w:r>
      <w:r>
        <w:br/>
      </w:r>
      <w:r>
        <w:rPr>
          <w:rFonts w:ascii="Times New Roman"/>
          <w:b w:val="false"/>
          <w:i w:val="false"/>
          <w:color w:val="000000"/>
          <w:sz w:val="28"/>
        </w:rPr>
        <w:t xml:space="preserve">             ______________________________________________ </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524"/>
    <w:p>
      <w:pPr>
        <w:spacing w:after="0"/>
        <w:ind w:left="0"/>
        <w:jc w:val="both"/>
      </w:pPr>
      <w:r>
        <w:rPr>
          <w:rFonts w:ascii="Times New Roman"/>
          <w:b w:val="false"/>
          <w:i w:val="false"/>
          <w:color w:val="000000"/>
          <w:sz w:val="28"/>
        </w:rPr>
        <w:t>
                                           Расписка</w:t>
      </w:r>
      <w:r>
        <w:br/>
      </w:r>
      <w:r>
        <w:rPr>
          <w:rFonts w:ascii="Times New Roman"/>
          <w:b w:val="false"/>
          <w:i w:val="false"/>
          <w:color w:val="000000"/>
          <w:sz w:val="28"/>
        </w:rPr>
        <w:t xml:space="preserve">                         об отказе в приеме документов</w:t>
      </w:r>
    </w:p>
    <w:bookmarkEnd w:id="524"/>
    <w:bookmarkStart w:name="z550" w:id="52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"О государственных услугах", отдел №__ филиала некоммерческого акционерного общества</w:t>
      </w:r>
      <w:r>
        <w:br/>
      </w:r>
      <w:r>
        <w:rPr>
          <w:rFonts w:ascii="Times New Roman"/>
          <w:b w:val="false"/>
          <w:i w:val="false"/>
          <w:color w:val="000000"/>
          <w:sz w:val="28"/>
        </w:rPr>
        <w:t>"Государственная корпорация "Правительства для граждан" (указать адрес) отказывает в</w:t>
      </w:r>
      <w:r>
        <w:br/>
      </w:r>
      <w:r>
        <w:rPr>
          <w:rFonts w:ascii="Times New Roman"/>
          <w:b w:val="false"/>
          <w:i w:val="false"/>
          <w:color w:val="000000"/>
          <w:sz w:val="28"/>
        </w:rPr>
        <w:t>приеме документов на оказание государственной услуги "Выдача направления физическим и</w:t>
      </w:r>
      <w:r>
        <w:br/>
      </w:r>
      <w:r>
        <w:rPr>
          <w:rFonts w:ascii="Times New Roman"/>
          <w:b w:val="false"/>
          <w:i w:val="false"/>
          <w:color w:val="000000"/>
          <w:sz w:val="28"/>
        </w:rPr>
        <w:t>юридическим лицам на комиссионную продажу гражданского и служебного оружия и патронов</w:t>
      </w:r>
      <w:r>
        <w:br/>
      </w:r>
      <w:r>
        <w:rPr>
          <w:rFonts w:ascii="Times New Roman"/>
          <w:b w:val="false"/>
          <w:i w:val="false"/>
          <w:color w:val="000000"/>
          <w:sz w:val="28"/>
        </w:rPr>
        <w:t>к нему"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а именно:</w:t>
      </w:r>
    </w:p>
    <w:bookmarkEnd w:id="525"/>
    <w:bookmarkStart w:name="z551" w:id="526"/>
    <w:p>
      <w:pPr>
        <w:spacing w:after="0"/>
        <w:ind w:left="0"/>
        <w:jc w:val="both"/>
      </w:pPr>
      <w:r>
        <w:rPr>
          <w:rFonts w:ascii="Times New Roman"/>
          <w:b w:val="false"/>
          <w:i w:val="false"/>
          <w:color w:val="000000"/>
          <w:sz w:val="28"/>
        </w:rPr>
        <w:t>
             Наименование отсутствующих документов:</w:t>
      </w:r>
    </w:p>
    <w:bookmarkEnd w:id="526"/>
    <w:bookmarkStart w:name="z552" w:id="527"/>
    <w:p>
      <w:pPr>
        <w:spacing w:after="0"/>
        <w:ind w:left="0"/>
        <w:jc w:val="both"/>
      </w:pPr>
      <w:r>
        <w:rPr>
          <w:rFonts w:ascii="Times New Roman"/>
          <w:b w:val="false"/>
          <w:i w:val="false"/>
          <w:color w:val="000000"/>
          <w:sz w:val="28"/>
        </w:rPr>
        <w:t>
      1) ________________________________________;</w:t>
      </w:r>
    </w:p>
    <w:bookmarkEnd w:id="527"/>
    <w:bookmarkStart w:name="z553" w:id="528"/>
    <w:p>
      <w:pPr>
        <w:spacing w:after="0"/>
        <w:ind w:left="0"/>
        <w:jc w:val="both"/>
      </w:pPr>
      <w:r>
        <w:rPr>
          <w:rFonts w:ascii="Times New Roman"/>
          <w:b w:val="false"/>
          <w:i w:val="false"/>
          <w:color w:val="000000"/>
          <w:sz w:val="28"/>
        </w:rPr>
        <w:t>
      2) ________________________________________;</w:t>
      </w:r>
    </w:p>
    <w:bookmarkEnd w:id="528"/>
    <w:bookmarkStart w:name="z554" w:id="529"/>
    <w:p>
      <w:pPr>
        <w:spacing w:after="0"/>
        <w:ind w:left="0"/>
        <w:jc w:val="both"/>
      </w:pPr>
      <w:r>
        <w:rPr>
          <w:rFonts w:ascii="Times New Roman"/>
          <w:b w:val="false"/>
          <w:i w:val="false"/>
          <w:color w:val="000000"/>
          <w:sz w:val="28"/>
        </w:rPr>
        <w:t>
      3) ________________________________________.</w:t>
      </w:r>
    </w:p>
    <w:bookmarkEnd w:id="529"/>
    <w:bookmarkStart w:name="z555" w:id="53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530"/>
    <w:bookmarkStart w:name="z556" w:id="531"/>
    <w:p>
      <w:pPr>
        <w:spacing w:after="0"/>
        <w:ind w:left="0"/>
        <w:jc w:val="both"/>
      </w:pPr>
      <w:r>
        <w:rPr>
          <w:rFonts w:ascii="Times New Roman"/>
          <w:b w:val="false"/>
          <w:i w:val="false"/>
          <w:color w:val="000000"/>
          <w:sz w:val="28"/>
        </w:rPr>
        <w:t>
             _______________________________________            ____________</w:t>
      </w:r>
      <w:r>
        <w:br/>
      </w:r>
      <w:r>
        <w:rPr>
          <w:rFonts w:ascii="Times New Roman"/>
          <w:b w:val="false"/>
          <w:i w:val="false"/>
          <w:color w:val="000000"/>
          <w:sz w:val="28"/>
        </w:rPr>
        <w:t xml:space="preserve">       ФИО (при его наличии) (работника Государственной      (подпись)</w:t>
      </w:r>
      <w:r>
        <w:br/>
      </w:r>
      <w:r>
        <w:rPr>
          <w:rFonts w:ascii="Times New Roman"/>
          <w:b w:val="false"/>
          <w:i w:val="false"/>
          <w:color w:val="000000"/>
          <w:sz w:val="28"/>
        </w:rPr>
        <w:t xml:space="preserve">                   корпорацией)      </w:t>
      </w:r>
    </w:p>
    <w:bookmarkEnd w:id="531"/>
    <w:bookmarkStart w:name="z557" w:id="532"/>
    <w:p>
      <w:pPr>
        <w:spacing w:after="0"/>
        <w:ind w:left="0"/>
        <w:jc w:val="both"/>
      </w:pPr>
      <w:r>
        <w:rPr>
          <w:rFonts w:ascii="Times New Roman"/>
          <w:b w:val="false"/>
          <w:i w:val="false"/>
          <w:color w:val="000000"/>
          <w:sz w:val="28"/>
        </w:rPr>
        <w:t>
             Исполнитель. Ф.И.О.(при его наличии) _____________</w:t>
      </w:r>
    </w:p>
    <w:bookmarkEnd w:id="532"/>
    <w:bookmarkStart w:name="z558" w:id="533"/>
    <w:p>
      <w:pPr>
        <w:spacing w:after="0"/>
        <w:ind w:left="0"/>
        <w:jc w:val="both"/>
      </w:pPr>
      <w:r>
        <w:rPr>
          <w:rFonts w:ascii="Times New Roman"/>
          <w:b w:val="false"/>
          <w:i w:val="false"/>
          <w:color w:val="000000"/>
          <w:sz w:val="28"/>
        </w:rPr>
        <w:t>
             Телефон__________</w:t>
      </w:r>
    </w:p>
    <w:bookmarkEnd w:id="533"/>
    <w:bookmarkStart w:name="z559" w:id="534"/>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534"/>
    <w:bookmarkStart w:name="z560" w:id="535"/>
    <w:p>
      <w:pPr>
        <w:spacing w:after="0"/>
        <w:ind w:left="0"/>
        <w:jc w:val="both"/>
      </w:pPr>
      <w:r>
        <w:rPr>
          <w:rFonts w:ascii="Times New Roman"/>
          <w:b w:val="false"/>
          <w:i w:val="false"/>
          <w:color w:val="000000"/>
          <w:sz w:val="28"/>
        </w:rPr>
        <w:t>
       "___" _________ 20 __ г.</w:t>
      </w:r>
      <w:r>
        <w:br/>
      </w:r>
      <w:r>
        <w:rPr>
          <w:rFonts w:ascii="Times New Roman"/>
          <w:b w:val="false"/>
          <w:i w:val="false"/>
          <w:color w:val="000000"/>
          <w:sz w:val="28"/>
        </w:rPr>
        <w:t xml:space="preserve">             _________________________________________________</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2017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 и</w:t>
            </w:r>
            <w:r>
              <w:br/>
            </w:r>
            <w:r>
              <w:rPr>
                <w:rFonts w:ascii="Times New Roman"/>
                <w:b w:val="false"/>
                <w:i w:val="false"/>
                <w:color w:val="000000"/>
                <w:sz w:val="20"/>
              </w:rPr>
              <w:t>юридическим лицам на приобретение,</w:t>
            </w:r>
            <w:r>
              <w:br/>
            </w:r>
            <w:r>
              <w:rPr>
                <w:rFonts w:ascii="Times New Roman"/>
                <w:b w:val="false"/>
                <w:i w:val="false"/>
                <w:color w:val="000000"/>
                <w:sz w:val="20"/>
              </w:rPr>
              <w:t>хранение, хранение и ношение, перевозку</w:t>
            </w:r>
            <w:r>
              <w:br/>
            </w:r>
            <w:r>
              <w:rPr>
                <w:rFonts w:ascii="Times New Roman"/>
                <w:b w:val="false"/>
                <w:i w:val="false"/>
                <w:color w:val="000000"/>
                <w:sz w:val="20"/>
              </w:rPr>
              <w:t>гражданского и служебного оружия и</w:t>
            </w:r>
            <w:r>
              <w:br/>
            </w:r>
            <w:r>
              <w:rPr>
                <w:rFonts w:ascii="Times New Roman"/>
                <w:b w:val="false"/>
                <w:i w:val="false"/>
                <w:color w:val="000000"/>
                <w:sz w:val="20"/>
              </w:rPr>
              <w:t>патронов к нему"</w:t>
            </w:r>
          </w:p>
        </w:tc>
      </w:tr>
    </w:tbl>
    <w:bookmarkStart w:name="z563" w:id="536"/>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юридического лица для получения разрешения на приобретение, хранение, хранение</w:t>
      </w:r>
      <w:r>
        <w:br/>
      </w:r>
      <w:r>
        <w:rPr>
          <w:rFonts w:ascii="Times New Roman"/>
          <w:b w:val="false"/>
          <w:i w:val="false"/>
          <w:color w:val="000000"/>
          <w:sz w:val="28"/>
        </w:rPr>
        <w:t xml:space="preserve">             и ношение, перевозке гражданского и служебного оружия и патронов к нему </w:t>
      </w:r>
    </w:p>
    <w:bookmarkEnd w:id="536"/>
    <w:bookmarkStart w:name="z564" w:id="537"/>
    <w:p>
      <w:pPr>
        <w:spacing w:after="0"/>
        <w:ind w:left="0"/>
        <w:jc w:val="both"/>
      </w:pPr>
      <w:r>
        <w:rPr>
          <w:rFonts w:ascii="Times New Roman"/>
          <w:b w:val="false"/>
          <w:i w:val="false"/>
          <w:color w:val="000000"/>
          <w:sz w:val="28"/>
        </w:rPr>
        <w:t>
      В_________________________________________________________________________________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p>
    <w:bookmarkEnd w:id="537"/>
    <w:bookmarkStart w:name="z565" w:id="538"/>
    <w:p>
      <w:pPr>
        <w:spacing w:after="0"/>
        <w:ind w:left="0"/>
        <w:jc w:val="both"/>
      </w:pPr>
      <w:r>
        <w:rPr>
          <w:rFonts w:ascii="Times New Roman"/>
          <w:b w:val="false"/>
          <w:i w:val="false"/>
          <w:color w:val="000000"/>
          <w:sz w:val="28"/>
        </w:rPr>
        <w:t>
             Прошу выдать разрешение на приобретение, хранение, хранение и ношение</w:t>
      </w:r>
      <w:r>
        <w:br/>
      </w:r>
      <w:r>
        <w:rPr>
          <w:rFonts w:ascii="Times New Roman"/>
          <w:b w:val="false"/>
          <w:i w:val="false"/>
          <w:color w:val="000000"/>
          <w:sz w:val="28"/>
        </w:rPr>
        <w:t>гражданского ислужебного оружия ____________________________________________________</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p>
    <w:bookmarkEnd w:id="538"/>
    <w:bookmarkStart w:name="z566" w:id="539"/>
    <w:p>
      <w:pPr>
        <w:spacing w:after="0"/>
        <w:ind w:left="0"/>
        <w:jc w:val="both"/>
      </w:pPr>
      <w:r>
        <w:rPr>
          <w:rFonts w:ascii="Times New Roman"/>
          <w:b w:val="false"/>
          <w:i w:val="false"/>
          <w:color w:val="000000"/>
          <w:sz w:val="28"/>
        </w:rPr>
        <w:t>
      В связи с __________________________________________________________________________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w:t>
      </w:r>
    </w:p>
    <w:bookmarkEnd w:id="539"/>
    <w:bookmarkStart w:name="z567" w:id="540"/>
    <w:p>
      <w:pPr>
        <w:spacing w:after="0"/>
        <w:ind w:left="0"/>
        <w:jc w:val="both"/>
      </w:pPr>
      <w:r>
        <w:rPr>
          <w:rFonts w:ascii="Times New Roman"/>
          <w:b w:val="false"/>
          <w:i w:val="false"/>
          <w:color w:val="000000"/>
          <w:sz w:val="28"/>
        </w:rPr>
        <w:t>
      Из __________________________________________ в ____________________________________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w:t>
      </w:r>
    </w:p>
    <w:bookmarkEnd w:id="540"/>
    <w:bookmarkStart w:name="z568" w:id="541"/>
    <w:p>
      <w:pPr>
        <w:spacing w:after="0"/>
        <w:ind w:left="0"/>
        <w:jc w:val="both"/>
      </w:pPr>
      <w:r>
        <w:rPr>
          <w:rFonts w:ascii="Times New Roman"/>
          <w:b w:val="false"/>
          <w:i w:val="false"/>
          <w:color w:val="000000"/>
          <w:sz w:val="28"/>
        </w:rPr>
        <w:t>
      Электронная почта _________________________________________</w:t>
      </w:r>
    </w:p>
    <w:bookmarkEnd w:id="541"/>
    <w:bookmarkStart w:name="z569" w:id="542"/>
    <w:p>
      <w:pPr>
        <w:spacing w:after="0"/>
        <w:ind w:left="0"/>
        <w:jc w:val="both"/>
      </w:pPr>
      <w:r>
        <w:rPr>
          <w:rFonts w:ascii="Times New Roman"/>
          <w:b w:val="false"/>
          <w:i w:val="false"/>
          <w:color w:val="000000"/>
          <w:sz w:val="28"/>
        </w:rPr>
        <w:t>
      Телефоны ________________________________________________</w:t>
      </w:r>
    </w:p>
    <w:bookmarkEnd w:id="542"/>
    <w:bookmarkStart w:name="z570" w:id="543"/>
    <w:p>
      <w:pPr>
        <w:spacing w:after="0"/>
        <w:ind w:left="0"/>
        <w:jc w:val="both"/>
      </w:pPr>
      <w:r>
        <w:rPr>
          <w:rFonts w:ascii="Times New Roman"/>
          <w:b w:val="false"/>
          <w:i w:val="false"/>
          <w:color w:val="000000"/>
          <w:sz w:val="28"/>
        </w:rPr>
        <w:t>
      Факс ____________________________________________________</w:t>
      </w:r>
    </w:p>
    <w:bookmarkEnd w:id="543"/>
    <w:bookmarkStart w:name="z571" w:id="544"/>
    <w:p>
      <w:pPr>
        <w:spacing w:after="0"/>
        <w:ind w:left="0"/>
        <w:jc w:val="both"/>
      </w:pPr>
      <w:r>
        <w:rPr>
          <w:rFonts w:ascii="Times New Roman"/>
          <w:b w:val="false"/>
          <w:i w:val="false"/>
          <w:color w:val="000000"/>
          <w:sz w:val="28"/>
        </w:rPr>
        <w:t>
      Адрес(а) осуществления деятельности _________________________________________________</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населенный пункт, наименование улицы, номер дома/здания (стационарного помещения)</w:t>
      </w:r>
    </w:p>
    <w:bookmarkEnd w:id="544"/>
    <w:bookmarkStart w:name="z572" w:id="545"/>
    <w:p>
      <w:pPr>
        <w:spacing w:after="0"/>
        <w:ind w:left="0"/>
        <w:jc w:val="both"/>
      </w:pPr>
      <w:r>
        <w:rPr>
          <w:rFonts w:ascii="Times New Roman"/>
          <w:b w:val="false"/>
          <w:i w:val="false"/>
          <w:color w:val="000000"/>
          <w:sz w:val="28"/>
        </w:rPr>
        <w:t>
             Прилагается ____________ листов</w:t>
      </w:r>
    </w:p>
    <w:bookmarkEnd w:id="545"/>
    <w:bookmarkStart w:name="z573" w:id="546"/>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 </w:t>
      </w:r>
    </w:p>
    <w:bookmarkEnd w:id="546"/>
    <w:bookmarkStart w:name="z574" w:id="547"/>
    <w:p>
      <w:pPr>
        <w:spacing w:after="0"/>
        <w:ind w:left="0"/>
        <w:jc w:val="both"/>
      </w:pPr>
      <w:r>
        <w:rPr>
          <w:rFonts w:ascii="Times New Roman"/>
          <w:b w:val="false"/>
          <w:i w:val="false"/>
          <w:color w:val="000000"/>
          <w:sz w:val="28"/>
        </w:rPr>
        <w:t>
             Руководитель ______________ 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47"/>
    <w:bookmarkStart w:name="z575" w:id="548"/>
    <w:p>
      <w:pPr>
        <w:spacing w:after="0"/>
        <w:ind w:left="0"/>
        <w:jc w:val="both"/>
      </w:pPr>
      <w:r>
        <w:rPr>
          <w:rFonts w:ascii="Times New Roman"/>
          <w:b w:val="false"/>
          <w:i w:val="false"/>
          <w:color w:val="000000"/>
          <w:sz w:val="28"/>
        </w:rPr>
        <w:t>
             Место печати Дата заполнения: " ___ " _________ 20 __ года</w:t>
      </w:r>
      <w:r>
        <w:br/>
      </w:r>
      <w:r>
        <w:rPr>
          <w:rFonts w:ascii="Times New Roman"/>
          <w:b w:val="false"/>
          <w:i w:val="false"/>
          <w:color w:val="000000"/>
          <w:sz w:val="28"/>
        </w:rPr>
        <w:t xml:space="preserve">                   __________________________________________</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2017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приобретение,</w:t>
            </w:r>
            <w:r>
              <w:br/>
            </w:r>
            <w:r>
              <w:rPr>
                <w:rFonts w:ascii="Times New Roman"/>
                <w:b w:val="false"/>
                <w:i w:val="false"/>
                <w:color w:val="000000"/>
                <w:sz w:val="20"/>
              </w:rPr>
              <w:t>хранение гражданских пиротехнических веществ и изделий</w:t>
            </w:r>
            <w:r>
              <w:br/>
            </w:r>
            <w:r>
              <w:rPr>
                <w:rFonts w:ascii="Times New Roman"/>
                <w:b w:val="false"/>
                <w:i w:val="false"/>
                <w:color w:val="000000"/>
                <w:sz w:val="20"/>
              </w:rPr>
              <w:t xml:space="preserve">с их применением юридическим лицам" </w:t>
            </w:r>
          </w:p>
        </w:tc>
      </w:tr>
    </w:tbl>
    <w:bookmarkStart w:name="z578" w:id="549"/>
    <w:p>
      <w:pPr>
        <w:spacing w:after="0"/>
        <w:ind w:left="0"/>
        <w:jc w:val="both"/>
      </w:pPr>
      <w:r>
        <w:rPr>
          <w:rFonts w:ascii="Times New Roman"/>
          <w:b w:val="false"/>
          <w:i w:val="false"/>
          <w:color w:val="000000"/>
          <w:sz w:val="28"/>
        </w:rPr>
        <w:t xml:space="preserve">
                                                 Заявление </w:t>
      </w:r>
      <w:r>
        <w:br/>
      </w:r>
      <w:r>
        <w:rPr>
          <w:rFonts w:ascii="Times New Roman"/>
          <w:b w:val="false"/>
          <w:i w:val="false"/>
          <w:color w:val="000000"/>
          <w:sz w:val="28"/>
        </w:rPr>
        <w:t xml:space="preserve">       юридического лица для получения разрешения на приобретение, хранение гражданских</w:t>
      </w:r>
      <w:r>
        <w:br/>
      </w:r>
      <w:r>
        <w:rPr>
          <w:rFonts w:ascii="Times New Roman"/>
          <w:b w:val="false"/>
          <w:i w:val="false"/>
          <w:color w:val="000000"/>
          <w:sz w:val="28"/>
        </w:rPr>
        <w:t xml:space="preserve">                   пиротехнических веществ и изделий с их применением</w:t>
      </w:r>
    </w:p>
    <w:bookmarkEnd w:id="549"/>
    <w:bookmarkStart w:name="z579" w:id="550"/>
    <w:p>
      <w:pPr>
        <w:spacing w:after="0"/>
        <w:ind w:left="0"/>
        <w:jc w:val="both"/>
      </w:pPr>
      <w:r>
        <w:rPr>
          <w:rFonts w:ascii="Times New Roman"/>
          <w:b w:val="false"/>
          <w:i w:val="false"/>
          <w:color w:val="000000"/>
          <w:sz w:val="28"/>
        </w:rPr>
        <w:t>
      В 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p>
    <w:bookmarkEnd w:id="550"/>
    <w:bookmarkStart w:name="z580" w:id="551"/>
    <w:p>
      <w:pPr>
        <w:spacing w:after="0"/>
        <w:ind w:left="0"/>
        <w:jc w:val="both"/>
      </w:pPr>
      <w:r>
        <w:rPr>
          <w:rFonts w:ascii="Times New Roman"/>
          <w:b w:val="false"/>
          <w:i w:val="false"/>
          <w:color w:val="000000"/>
          <w:sz w:val="28"/>
        </w:rPr>
        <w:t>
      от 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p>
    <w:bookmarkEnd w:id="551"/>
    <w:bookmarkStart w:name="z581" w:id="552"/>
    <w:p>
      <w:pPr>
        <w:spacing w:after="0"/>
        <w:ind w:left="0"/>
        <w:jc w:val="both"/>
      </w:pPr>
      <w:r>
        <w:rPr>
          <w:rFonts w:ascii="Times New Roman"/>
          <w:b w:val="false"/>
          <w:i w:val="false"/>
          <w:color w:val="000000"/>
          <w:sz w:val="28"/>
        </w:rPr>
        <w:t>
             Прошу выдать разрешение на приобретение, хранение гражданских пиротехнических</w:t>
      </w:r>
      <w:r>
        <w:br/>
      </w:r>
      <w:r>
        <w:rPr>
          <w:rFonts w:ascii="Times New Roman"/>
          <w:b w:val="false"/>
          <w:i w:val="false"/>
          <w:color w:val="000000"/>
          <w:sz w:val="28"/>
        </w:rPr>
        <w:t>веществ и изделий с их применением (нужное подчеркнуть)</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(указать наименование, количество, вес, размер)</w:t>
      </w:r>
      <w:r>
        <w:br/>
      </w:r>
      <w:r>
        <w:rPr>
          <w:rFonts w:ascii="Times New Roman"/>
          <w:b w:val="false"/>
          <w:i w:val="false"/>
          <w:color w:val="000000"/>
          <w:sz w:val="28"/>
        </w:rPr>
        <w:t>___________________________________________________________________________________</w:t>
      </w:r>
    </w:p>
    <w:bookmarkEnd w:id="552"/>
    <w:bookmarkStart w:name="z582" w:id="553"/>
    <w:p>
      <w:pPr>
        <w:spacing w:after="0"/>
        <w:ind w:left="0"/>
        <w:jc w:val="both"/>
      </w:pPr>
      <w:r>
        <w:rPr>
          <w:rFonts w:ascii="Times New Roman"/>
          <w:b w:val="false"/>
          <w:i w:val="false"/>
          <w:color w:val="000000"/>
          <w:sz w:val="28"/>
        </w:rPr>
        <w:t>
      Электронная почта ___________________________________________________</w:t>
      </w:r>
    </w:p>
    <w:bookmarkEnd w:id="553"/>
    <w:bookmarkStart w:name="z583" w:id="554"/>
    <w:p>
      <w:pPr>
        <w:spacing w:after="0"/>
        <w:ind w:left="0"/>
        <w:jc w:val="both"/>
      </w:pPr>
      <w:r>
        <w:rPr>
          <w:rFonts w:ascii="Times New Roman"/>
          <w:b w:val="false"/>
          <w:i w:val="false"/>
          <w:color w:val="000000"/>
          <w:sz w:val="28"/>
        </w:rPr>
        <w:t>
      Телефоны ___________________________________________________________</w:t>
      </w:r>
    </w:p>
    <w:bookmarkEnd w:id="554"/>
    <w:bookmarkStart w:name="z584" w:id="555"/>
    <w:p>
      <w:pPr>
        <w:spacing w:after="0"/>
        <w:ind w:left="0"/>
        <w:jc w:val="both"/>
      </w:pPr>
      <w:r>
        <w:rPr>
          <w:rFonts w:ascii="Times New Roman"/>
          <w:b w:val="false"/>
          <w:i w:val="false"/>
          <w:color w:val="000000"/>
          <w:sz w:val="28"/>
        </w:rPr>
        <w:t>
      Факс ________________________________________________________________</w:t>
      </w:r>
    </w:p>
    <w:bookmarkEnd w:id="555"/>
    <w:bookmarkStart w:name="z585" w:id="556"/>
    <w:p>
      <w:pPr>
        <w:spacing w:after="0"/>
        <w:ind w:left="0"/>
        <w:jc w:val="both"/>
      </w:pPr>
      <w:r>
        <w:rPr>
          <w:rFonts w:ascii="Times New Roman"/>
          <w:b w:val="false"/>
          <w:i w:val="false"/>
          <w:color w:val="000000"/>
          <w:sz w:val="28"/>
        </w:rPr>
        <w:t>
      Адрес(а) осуществления деятельности _________________________________________________</w:t>
      </w:r>
      <w:r>
        <w:br/>
      </w:r>
      <w:r>
        <w:rPr>
          <w:rFonts w:ascii="Times New Roman"/>
          <w:b w:val="false"/>
          <w:i w:val="false"/>
          <w:color w:val="000000"/>
          <w:sz w:val="28"/>
        </w:rPr>
        <w:t xml:space="preserve">                                     (почтовый индекс, область, город, район,</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населенный пункт, наименование улицы, номер дома/здания (стационарного помещения)</w:t>
      </w:r>
    </w:p>
    <w:bookmarkEnd w:id="556"/>
    <w:bookmarkStart w:name="z586" w:id="557"/>
    <w:p>
      <w:pPr>
        <w:spacing w:after="0"/>
        <w:ind w:left="0"/>
        <w:jc w:val="both"/>
      </w:pPr>
      <w:r>
        <w:rPr>
          <w:rFonts w:ascii="Times New Roman"/>
          <w:b w:val="false"/>
          <w:i w:val="false"/>
          <w:color w:val="000000"/>
          <w:sz w:val="28"/>
        </w:rPr>
        <w:t>
             Прилагается ____________ листов</w:t>
      </w:r>
    </w:p>
    <w:bookmarkEnd w:id="557"/>
    <w:bookmarkStart w:name="z587" w:id="558"/>
    <w:p>
      <w:pPr>
        <w:spacing w:after="0"/>
        <w:ind w:left="0"/>
        <w:jc w:val="both"/>
      </w:pPr>
      <w:r>
        <w:rPr>
          <w:rFonts w:ascii="Times New Roman"/>
          <w:b w:val="false"/>
          <w:i w:val="false"/>
          <w:color w:val="000000"/>
          <w:sz w:val="28"/>
        </w:rPr>
        <w:t>
             Настоящим подтверждается, что:</w:t>
      </w:r>
    </w:p>
    <w:bookmarkEnd w:id="558"/>
    <w:bookmarkStart w:name="z588" w:id="559"/>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разрешения.</w:t>
      </w:r>
    </w:p>
    <w:bookmarkEnd w:id="559"/>
    <w:bookmarkStart w:name="z589" w:id="560"/>
    <w:p>
      <w:pPr>
        <w:spacing w:after="0"/>
        <w:ind w:left="0"/>
        <w:jc w:val="both"/>
      </w:pPr>
      <w:r>
        <w:rPr>
          <w:rFonts w:ascii="Times New Roman"/>
          <w:b w:val="false"/>
          <w:i w:val="false"/>
          <w:color w:val="000000"/>
          <w:sz w:val="28"/>
        </w:rPr>
        <w:t>
             Руководитель ______________ 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560"/>
    <w:bookmarkStart w:name="z590" w:id="561"/>
    <w:p>
      <w:pPr>
        <w:spacing w:after="0"/>
        <w:ind w:left="0"/>
        <w:jc w:val="both"/>
      </w:pPr>
      <w:r>
        <w:rPr>
          <w:rFonts w:ascii="Times New Roman"/>
          <w:b w:val="false"/>
          <w:i w:val="false"/>
          <w:color w:val="000000"/>
          <w:sz w:val="28"/>
        </w:rPr>
        <w:t>
             Место печати Дата заполнения: " " 20 года</w:t>
      </w:r>
      <w:r>
        <w:br/>
      </w:r>
      <w:r>
        <w:rPr>
          <w:rFonts w:ascii="Times New Roman"/>
          <w:b w:val="false"/>
          <w:i w:val="false"/>
          <w:color w:val="000000"/>
          <w:sz w:val="28"/>
        </w:rPr>
        <w:t xml:space="preserve">                         _____________________________________</w:t>
      </w:r>
    </w:p>
    <w:bookmarkEnd w:id="5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