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5fc8" w14:textId="5925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24 декабря 2015 года № 641 "Об утверждении Реестра должностей гражданских служащих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2017 года № 341. Зарегистрирован в Министерстве юстиции Республики Казахстан 21 апреля 2017 года № 15027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декабря 2015 года № 641 "Об утверждении Реестра должностей гражданских служащих Министерства юстиции Республики Казахстан" (зарегистрированный в Реестре государственной регистрации нормативных правовых актов за № 12574, опубликованный в информационно-правовой системе "Әділет" 31 декабря 2015 года),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Министерства юстиции Республики Казахстан, утвержденном вышеуказанным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звено А2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697"/>
        <w:gridCol w:w="9720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4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и РГКП, руководитель филиала Центра судебных экспертиз (далее-ЦСЭ), руководители Центра правового мониторинга и Центра лингвистики Института законодательства Республики Казахстан (далее - ИЗ РК), ученый секретарь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ЦСЭ, заместитель главного бухгалтера ГУ и РГКП, заместитель руководителя филиала ЦСЭ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управлений ЦСЭ, руководитель профильного отдела ИЗ РК, ЦСЭ, главный бухгалтер филиала ЦСЭ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ЦСЭ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звено В2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432"/>
        <w:gridCol w:w="9436"/>
      </w:tblGrid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  <w:bookmarkEnd w:id="6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врач-судебно-медицинский эксперт, врач-судебно-наркологический эксперт, врач-судебно-психиатрический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врач-судебно-медицинский эксперт, врач-судебно-наркологический эксперт, врач-судебно-психиатрический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врач-судебно-медицинский эксперт, врач-судебно-наркологический эксперт, врач-судебно-психиатрический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врач-судебно-медицинский эксперт, врач-судебно-наркологический эксперт, врач судебно-психиатрический эксперт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звено В3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927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  <w:bookmarkEnd w:id="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(ий) сестра(брат), лаборант, фармацевт,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(ий) сестра(брат), лаборант, фармацевт, психолог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звено С3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0336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1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менеджер, бухгалтер, инженер всех специальностей, экономист, юрисконсульт, инспектор по кадрам, переводчик, программист, инспектор по делопроизводству, библиотекарь, архивист, статистик, лаборант;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гаража, делопроизводством, канцелярии, склада, участка, хозяйства, архивом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2017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