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016b" w14:textId="3ca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2017 года № 115. Зарегистрирован в Министерстве юстиции Республики Казахстан 20 апреля 2017 года № 15025.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министерствами и Автономной организацией образования "Назарбаев Университет"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высшего и послевузовского образования Министерства образования и науки Республики Казахстан (Ахмед-Заки Д.Ж.)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 между министерствами и Автономной организацией образования "Назарбаев Университет"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4922"/>
        <w:gridCol w:w="3974"/>
        <w:gridCol w:w="1495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Автономная организация образования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8"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