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9edb" w14:textId="0b79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высшими учебными заведениями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2017 года № 116. Зарегистрирован в Министерстве юстиции Республики Казахстан 20 апреля 2017 года № 15024.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высшими учебными заведениями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Ректорам высших учебных заведений назначить стипендию Президента Республики Казахстан студентам и магистрантам на основании решений ученых советов высших учебных заведений.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высшего и послевузовского образования Министерства образования и науки Республики Казахстан (Ахмед-Заки Д.Ж.) в установленном законодательством порядке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Департаменту финансов Министерства образования и науки Республики Казахстан (Утешова А.А.) осуществить выплату указанной стипендии в пределах средств, предусмотренных в республиканском бюджете на соответствующий финансовый год.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2017 года № 116 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высшими учебными заведениями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3767"/>
        <w:gridCol w:w="1310"/>
        <w:gridCol w:w="621"/>
        <w:gridCol w:w="794"/>
        <w:gridCol w:w="3084"/>
        <w:gridCol w:w="965"/>
        <w:gridCol w:w="622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государственный региональный университет имени К. Жубанова"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Ы. Алтынсарина"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Х. Досмухамедова"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институт нефти и газа"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С. Аманжолова"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И. Жансугурова"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М. Утемисова"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 Ата"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М. Козыбаева"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имени М. Тынышпаева"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учебно-научно производственный комплекс "Академия экономики и права имени академика У.А. Джолдасбекова"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академика К. Сатпаева"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 Гончарова"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гуманитарно-юридический инновационный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технологии и бизнеса"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инженерно-педагогический университет Дружбы Народов"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"Каспийский общественный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2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3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"Региональный социально-инновационный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4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гуманитарный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5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"Мирас"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6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"Туран-Астана"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7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8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"Алматы"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9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0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1"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учреждение "Южно-Казахстанский педагогический университет"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