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f16" w14:textId="514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марта 2017 года № 117. Зарегистрирован в Министерстве юстиции Республики Казахстан 17 апреля 2017 года № 15019.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(зарегистрированный в Реестре государственной регистрации нормативных правовых актов за № 11019, опубликованный 22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внесено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8) внесено изменение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покупке электрической энергии в целях энергоснабжения" (далее – Стандарт), утвержденном указанным приказом: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внесены изменения на казахском языке, текст на русском языке не меняются;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внесено изменение на казахском языке, текст на русском языке не меняется.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2017 год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