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3a2d" w14:textId="4e13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21 января 2015 года № 40 "Об утверждении Правил присвоения, повышения, подтверждения, снижения и снятия классной квалификации сотрудников и военнослужащих органов внутренних дел"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марта 2017 года № 181. Зарегистрирован в Министерстве юстиции Республики Казахстан 17 апреля 2017 года № 15017. Утратил силу приказом Министра внутренних дел Республики Казахстан от 16 марта 2018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16.03.2018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"Об органах внутренних дел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21 января 2015 года № 40 "Об утверждении Правил присвоения, повышения, подтверждения, снижения и снятия классной квалификации сотрудников и военнослужащих органов внутренних дел" (зарегистрирован в Реестре государственной регистрации нормативных правовых актов под № 10336, опубликованный в информационно-правовой системе "Әділет" 17 марта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присвоения, повышения, подтверждения, снижения и снятия классной квалификации сотрудникам и военнослужащим органов внутренних дел,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 класса – наставник (мастер)" - сотрудникам, имеющим классную квалификацию "Специалист I класса" и стаж (опыт) работы по специальности в правоохранительной службе не менее восьми лет, осуществляющего наставничество за сотрудниками, из числа молодых специалистов, вновь назначенных, а также выдержавшим пороговые результаты по всем видам профессиональной, служебной и физической подготовки в соответствии с критериями, предусмотренными пунктом 32 настоящих Правил.";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 класса – наставник (мастер)" - сотрудникам, имеющим классную квалификацию "Специалист I класса" и стаж (опыт) работы по специальности в правоохранительной службе не менее восьми лет, осуществляющего наставничество за сотрудниками, из числа молодых специалистов, вновь назначенных, а также выдержавшим пороговые результаты в соответствии с критериями, предусмотренными пунктом 86 настоящих Правил.";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ОВД по родственным специальностям: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7) и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подразделений организационно-аналитической работы, отделов контроля, кадровой работы, штабных подразделений, специальной подготовки;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подразделений специальной подготовки, оперативного планирования и специального назначения;".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кадровой работы Министерства внутренних дел Республики Казахстан (Абдигалиев А.У.).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2017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по блокам, определяющие специальности в ОВД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1"/>
        <w:gridCol w:w="2995"/>
        <w:gridCol w:w="2295"/>
        <w:gridCol w:w="1166"/>
        <w:gridCol w:w="1265"/>
        <w:gridCol w:w="1854"/>
        <w:gridCol w:w="824"/>
      </w:tblGrid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Оперативно-розыскная деятельность</w:t>
            </w:r>
          </w:p>
          <w:bookmarkEnd w:id="21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Следственная и оперативно-криминалистическая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Административная деятельность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Информационно-техническая деятельность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Тыловая деятельность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Гражданская защита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должности оперативных подразделений</w:t>
            </w:r>
          </w:p>
          <w:bookmarkEnd w:id="22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должности следственных, оперативно-криминалистических, военно-следственных подразделений, дознания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должности штабных подразделений, кадровых аппаратов, вторых специальных подразделений, подразделений специальной подготовки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должности информационно-аналитической, технической службы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должности подразделений финансового обеспечения и внутреннего контроля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должности подразделений тылового обеспечения, взводов полиции по охране здании ДВД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подразделений органов гражданской защиты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  <w:bookmarkEnd w:id="23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специального назначения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деятельность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Кинологическая деятельность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планирование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должности административной, миграционной полиции, учебно-строевых подразделений организаций образования</w:t>
            </w:r>
          </w:p>
          <w:bookmarkEnd w:id="24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должности подразделений ОСН "Сункар", ПСН "Арлан", "СОБР"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Научно-преподавательский состав организаций образования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должности подразделений кинологической службы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подразделений уголовно-исполнительной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должности подразделений оперативного планирования, ЦОУ, дежурных частей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