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add2" w14:textId="c8ba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марта 2017 года № 271. Зарегистрирован в Министерстве юстиции Республики Казахстан 13 апреля 2017 года № 15013. Утратил силу приказом и.о. Министра юстиции Республики Казахстан от 5 января 2018 года № 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05.01.2018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 (зарегистрированный в Реестре государственной регистрации нормативных правовых актов № 11339, опубликованный в информационно-правовой системе "Әділет" 25 июня 2015 года)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"Аттестация судебных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"Присвоение квалификации судебного эксперта"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"Аттестация судебно-медицинских, судебно-психиатрических, судебно-наркологических экспертов"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приложению 4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марта 2017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апреля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270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"Аттестация судебно-медицинских, судебно-психиатрических, </w:t>
      </w:r>
      <w:r>
        <w:br/>
      </w:r>
      <w:r>
        <w:rPr>
          <w:rFonts w:ascii="Times New Roman"/>
          <w:b/>
          <w:i w:val="false"/>
          <w:color w:val="000000"/>
        </w:rPr>
        <w:t>судебно-наркологических экспертов"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судебно-медицинских, судебно-психиатрических, судебно-наркологических экспертов" (далее – государственная услуга).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РГКП "Центра судебной медицины" услугодателя (далее – Центр);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Центру а также при обращении на портал – 15 (пятнадцать) рабочих дней;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Центр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услугодатель, Центр в указанные сроки дает письменный мотивированный ответ о прекращении рассмотрения заявления.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автоматизированная), бумажная.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аттестационное свидетельство (далее – свидетельство)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 установленным пунктом 10 настоящего стандарта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после прохождения аттестации.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свидетельства на бумажном носителе, свидетельство оформляется в электронной форме, распечатывается и заверяется печатью и подписью руководителя услугодателя/директором Центра.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аттестационной комиссии.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услугодателя, Центра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заявления и выдачи результата государственной услуги услугодателя, Центра с понедельника по пятницу с 9.00 до 17.30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со списком, утверждаемым руководителем услугодателя/директором Центра, размещенными на интернет-ресурсе, указанным в пункте 14 настоящего стандарта государственной услуги, в порядке очереди, без предварительной записи и ускоренного обслуживания.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услугодателя, Центра: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услугодателю, Центру: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на судебного эксперта, подписанную руководителем территориального подразделения органа судебных экспертиз Министерства юстиции Республики Казахстан либо лица его замещающего, отражающую уровень профессиональной подготовки;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рецензии на заключения судебного эксперта за последний год;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3 к настоящему стандарту государственной услуги.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согласно приложению 2 к настоящему стандарту государственной услуги;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характеристики на судебного эксперта, подготовленная руководителем, или начальником территориального подразделения органа судебных экспертиз Министерства юстиции Республики Казахстан либо лица его замещающего, отражающую уровень профессиональной подготовки;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судебного эксперта за последний год;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3 к настоящему стандарту государственной услуги.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осуществляющего судебно-экспертную деятельность на основании лицензии: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услугодателю, Центру: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приложению 2 к настоящему стандарту государственной услуги;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рецензии на заключения судебного эксперта за последний год;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3 к настоящему стандарту государственной услуги.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рецензии на заключения судебного эксперта за последний год;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3 к настоящему стандарту государственной услуги.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о его квалификационном свидетельстве судебного эксперта на право производства судебной экспертизы, лицензии услугодатель, Центр получает из соответствующих государственных информационных систем через шлюз "электронного правительства".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услугодателя, Центра выдается расписка (уведомление) о приеме соответствующих документов;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услугополучателю в "личный кабинет" направляется статус о принятии запроса на государственную услугу.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а так же на сотрудников Центра по вопросам оказания государственной услуги: жалоба подается на имя руководителя услугодателя/директора Центра по адресам, указанным в пункте 14 настоящего стандарта государственной услуги или по адресу: 010000, город Астана, ул. Мәңгілік ел, 8, Дом министерств, подъезд 13.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Центра,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Центра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Центра подлежит рассмотрению в течении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услугодателя, Центра.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услугодателем, Центром (отметка о доставке, регистрации, исполнении, ответ о рассмотрении или отказе в рассмотрении).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услугодателя, Центра предусмотрены условия для обслуживания услугополучателей с ограниченными возможностями (пандусы и лифты).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интернет-ресурсе услугодателя, Центра – www.adilet.gov.kz.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судебно-медицинских,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судебно-наркологических экспертов"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Аттестационное свидетельство №___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"____" ________20____года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город ___________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Комиссия в составе председателя ________________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Членов комиссии ________________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 ________________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 ________________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Секретаря              ________________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действующая на основании приказа Министра юстиции Республики Казахстан (либо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его замещающего) от "___" ____________20___ года №___.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Рассмотрев дело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должность и место работы судебного эксперта)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итог аттестации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или ЭЦП председателя комиссии)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судебно-медицинских,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судебно-наркологических экспертов"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Заместителю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Комиссии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аттестации,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внеочередной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судебных экспертов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допустить меня к прохождению аттестации, в том числе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аттестации судебных экспертов.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Вместе с тем, направляю следующие документы для прохождения аттестации,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 внеочередной аттестации: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______________________________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______________________________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______________________________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Согласен(-а)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Ф.И.О.(при его наличии)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судебно-медицинских,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наркологических экспертов"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заявления_______________________________________________________________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создания__________________________________________________________________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Ученая степень, звание (при его наличии) __________________________________________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труды и изобретения (при его наличии) ___________________________________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лет____________________________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Фамилия______________________________________________________________________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Имя__________________________________________________________________________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______________________________________________________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ИИН_________________________________________________________________________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личность________________________________________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Номер_______________________________________________________________________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Серия________________________________________________________________________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выдачи__________________________________________________________________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окончания_______________________________________________________________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выдачи_________________________________________________________________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Образование__________________________________________________________________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диплома_______________________________________________________________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диплома________________________________________________________________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претендента___________________________________________________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поступления______________________________________________________________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окончания________________________________________________________________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диплому_____________________________________________________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диплому______________________________________________________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 ____________________________________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прохождении квалификационной подготовки (повышения квалификации)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5 лет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Место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экспертов_______________________________________________________________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Специальность________________________________________________________________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Дата начала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Дата окончания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Изученные материалы во время прохождения квалификационной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(повышения квалификации) судебных экспертов______________________________________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Фамилия, имя, отчества (при его наличии), должность руководителя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подготовки (повышения квалификации) судебных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Отчет о прохождении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осуществлении деятельности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Выберите ваш способ осуществления судебно-экспертной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сотрудник услугодателя, Центра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квалификационного свидетельство (дополнений к нему)</w:t>
            </w:r>
          </w:p>
          <w:bookmarkEnd w:id="149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лицо, осуществляющее судебно-экспертную деятельность на оснований лицензий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квалификационного свидетельства (дополнений к нему)</w:t>
            </w:r>
          </w:p>
          <w:bookmarkEnd w:id="151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лицензии</w:t>
            </w:r>
          </w:p>
          <w:bookmarkEnd w:id="152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лицензии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Стаж работы по заявляемой специальности________________________________________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Общий стаж__________________________________________________________________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Место работы в настоящее время________________________________________________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Занимаемая должность_________________________________________________________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назначения на данную должность___________________________________________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 по заявляемой специальности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3"/>
        <w:gridCol w:w="1583"/>
        <w:gridCol w:w="1583"/>
        <w:gridCol w:w="2192"/>
        <w:gridCol w:w="1583"/>
        <w:gridCol w:w="2194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назначения</w:t>
            </w:r>
          </w:p>
          <w:bookmarkEnd w:id="1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увольнения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работе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приказа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издания приказа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дисциплинарных, административных взысканиях, поощрениях (за последние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месяцев)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Сведения о наличии дисциплинарных взысканий (нужное подчеркнуть)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Замечание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Выговор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Строгий выговор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Расторжение трудового договора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Поощрения ___________________________________________________________________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Почтовый индекс______________________________________________________________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Страна, область, район, населенный пункт_________________________________________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Название улицы_______________________________________________________________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Номер дома, здания____________________________________________________________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Номер квартиры, офиса_________________________________________________________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Номер телефонов______________________________________________________________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270</w:t>
            </w:r>
          </w:p>
        </w:tc>
      </w:tr>
    </w:tbl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175"/>
    <w:bookmarkStart w:name="z19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государственная услуга).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 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РГКП "Центра судебной медицины" услугодателя (далее – Центр);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 </w:t>
      </w:r>
    </w:p>
    <w:bookmarkEnd w:id="183"/>
    <w:bookmarkStart w:name="z20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Центру а также при обращении на портал – 15 (пятнадцать) рабочих дней;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Центр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услугодатель, Центр в указанные сроки дает письменный мотивированный ответ о прекращении рассмотрения заявления.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(частична автоматизированная), бумажная. 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квалификационное свидетельство судебного эксперта на право производства определенного вида судебной экспертизы (далее – свидетельство)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 Свидетельство выдается при положительном прохождении квалификационного экзамена.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дополнение к квалификационному свидетельству судебного эксперта на право производства определенного вида судебной экспертизы (далее – дополнение к свидетельству) по форме согласно приложению 2 к настоящему стандарту государственной услуги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 Дополнение к свидетельству выдается услугополучателю, имеющему свидетельство при положительной сдаче квалификационного экзамена.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свидетельства на бумажном носителе, свидетельство оформляется в электронной форме, распечатывается и заверяется печатью и подписью руководителя услугодателя/директором Центра. 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квалификационной комиссии. 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услугодателя, Центра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заявления и выдачи результата государственной услуги услугодателя, Центра с понедельника по пятницу с 9.00 до 17.30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 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графиком, утвержденным директором Центра, размещенным на интернет-ресурсе, указанным в пункте 14 настоящего стандарта государственной услуги, в порядке очереди, без предварительной записи и ускоренного обслуживания.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услугодателю, Центру: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4 к настоящему стандарту государственной услуги.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согласно приложению 3 к настоящему стандарту государственной услуги;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 приложению 4 к настоящему стандарту государственной услуги.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 услугодатель, Центр получает из соответствующих государственных информационных систем через шлюз "электронного правительства".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услугодателя, Центра выдается расписка (уведомление) о приеме соответствующих документов.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услугополучателю в "личный кабинет" направляется статус о принятии запроса на государственную услугу. 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19"/>
    <w:bookmarkStart w:name="z23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а так же на сотрудников Центра по вопросам оказания государственной услуги: жалоба подается на имя руководителя услугодателя/директора Центра по адресам, указанным в пункте 15 настоящего стандарта государственной услуги или по адресу: 010000, город Астана, ул. Мәңгілік ел, 8, Дом министерств, подъезд 13.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Центра,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Центра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 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Центра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услугодателя, Центра.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услугодателем, Центром (отметка о доставке, регистрации, исполнении, ответ о рассмотрении или отказе в рассмотрении).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229"/>
    <w:bookmarkStart w:name="z2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услугодателя, Центра предусмотрены условия для обслуживания услугополучателей с ограниченными возможностями (пандусы и лифты).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 - ресурсе услугодателя: www.adilet.gov.kz.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определенного вида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    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Квалификационное свидетельство судебного эксперта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право производства определенного вида судебной экспертизы №___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ему (ей) решением квалификационной комиссии от "___"_________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специальности: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или ЭЦП председателя комиссии)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определенного вида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Дополнение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 квалификационному свидетельству судебного эксперта на право производства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определенного вида судебной экспертизы №___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ему (ей) решением квалификационной комиссии от "___" 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квалификация судебного эксперта с правом производства судебной экспертизы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судебной экспертизы по специальности: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ЭЦП председателя комиссии)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Заместителю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комиссии по присвоению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квалификации судебного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эксперта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юстиции Республики Казахстан</w:t>
      </w:r>
    </w:p>
    <w:bookmarkEnd w:id="248"/>
    <w:bookmarkStart w:name="z27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допустить меня к сдаче экзаменов последующим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(-а)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и подпись услугополучателя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Дата подачи заявления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квалификации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производства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судебно-психиатрической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экспертиз"</w:t>
            </w:r>
          </w:p>
        </w:tc>
      </w:tr>
    </w:tbl>
    <w:bookmarkStart w:name="z28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заявке 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заявления_______________________________________________________________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создания__________________________________________________________________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Ученая степень, звание (при его наличии) __________________________________________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труды и изобретения (при его наличии) ____________________________________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проведенных экспертиз за последние пять лет_____________________________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Фамилия______________________________________________________________________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Имя__________________________________________________________________________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Отчество (при его наличии) ______________________________________________________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ИИН__________________________________________________________________________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документа удостоверяющего личность________________________________________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Номер_______________________________________________________________________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Серия________________________________________________________________________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выдачи__________________________________________________________________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окончания________________________________________________________________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выдачи_________________________________________________________________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Образование__________________________________________________________________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диплома_______________________________________________________________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Серия диплома________________________________________________________________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обучения претендента___________________________________________________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поступления______________________________________________________________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окончания________________________________________________________________</w:t>
      </w:r>
    </w:p>
    <w:bookmarkEnd w:id="282"/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Специальность по диплому_____________________________________________________</w:t>
      </w:r>
    </w:p>
    <w:bookmarkEnd w:id="283"/>
    <w:bookmarkStart w:name="z3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Квалификация по диплому______________________________________________________</w:t>
      </w:r>
    </w:p>
    <w:bookmarkEnd w:id="284"/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Нострификация диплома (при необходимости) ____________________________________</w:t>
      </w:r>
    </w:p>
    <w:bookmarkEnd w:id="285"/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прохождении интернатуры или резидентуры, либо переподготовки по заявляемой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специальности (для судебных экспертов судебно-медицинской, судебно-наркологической,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судебно-психиатрической специальностей)</w:t>
      </w:r>
    </w:p>
    <w:bookmarkEnd w:id="286"/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_______________________________________________________________________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Специальность _______________________________________________________________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цикла___________________________________________________________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Название обучающей организации_______________________________________________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Начало обучения______________________________________________________________</w:t>
      </w:r>
    </w:p>
    <w:bookmarkEnd w:id="291"/>
    <w:bookmarkStart w:name="z3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Окончание обучения___________________________________________________________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Объем обучения в часах________________________________________________________</w:t>
      </w:r>
    </w:p>
    <w:bookmarkEnd w:id="293"/>
    <w:bookmarkStart w:name="z3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Дата выдачи __________________________________________________________________</w:t>
      </w:r>
    </w:p>
    <w:bookmarkEnd w:id="294"/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прохождении квалификационной подготовки (повышения квалификации)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5 лет</w:t>
      </w:r>
    </w:p>
    <w:bookmarkEnd w:id="295"/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Место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экспертов_______________________________________________________________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Специальность________________________________________________________________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Дата начала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Дата окончания прохождения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Изученные материалы во время прохождения квалификационной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(повышения квалификации) судебных экспертов______________________________________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Фамилия, имя, отчества (при его наличии), должность руководителя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подготовки (повышения квалификации) судебных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Отчет о прохождении квалификационной подготовки (повышения квалификации)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судебных экспертов ______________________________________________________________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Почтовый индекс______________________________________________________________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Страна, область, район, населенный пункт_________________________________________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Название улицы_______________________________________________________________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Номер дома, здания____________________________________________________________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Номер квартиры, офиса________________________________________________________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Номер телефонов______________________________________________________________</w:t>
      </w:r>
    </w:p>
    <w:bookmarkEnd w:id="3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