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35dc" w14:textId="0653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марта 2017 года № 157. Зарегистрирован в Министерстве юстиции Республики Казахстан 10 апреля 2017 года № 15001.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Республики Казахстан под № 12590, опубликован в информационно-правовой системе "Әділет" 31 декабря 2015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"12-1) казначейское сопровождение – контроль за целевым использованием средств, выделенных на реализацию бюджетных инвестиционных проектов, связанных со строительством, обеспечением полноты уплаты налогов всеми участниками проекта – генеральным подрядчиком и субподрядчиком на всех этапах проведения платежей через счета в органах казначейства по объектам строительства для запуска "пилотного проекта" в городе Астана, Акмолинской и Карагандинской областях;";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товаров согласно приложению 19 к Правилам: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2.5.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счет-фактура с описанием, указанием количества, цены единицы и общей суммы поставленных товаров, представленная Подрядчиком/Исполнителем Заказчику.";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работ согласно приложению 20 к Правилам: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3.5.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"3.5. Необходимые документы, предшествующие оплате: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&lt;зарегистрированный в территориальном органе казначейства/подписанный&gt; Договор;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акт(ы) выполненных работ </w:t>
      </w:r>
      <w:r>
        <w:rPr>
          <w:rFonts w:ascii="Times New Roman"/>
          <w:b w:val="false"/>
          <w:i w:val="false"/>
          <w:color w:val="000000"/>
          <w:vertAlign w:val="superscript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местном содержании в работах и услугах, по форме согласно приложению 22-5 к настоящим Правилам;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счет-фактура с описанием, указанием общей суммы выполненных работ, представленная Подрядчиком/ Исполнителем Заказчику;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платежный сертификат, по форме согласно приложению 115-1 к Правилам исполнения бюджета и его кассового обслуживания,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(зарегистрирован в Реестре государственной регистрации нормативных правовых актов под № 9934) (далее - Правила исполнения бюджета и его кассового обслуживания).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части первой настоящего пункта применяется при осуществлении государственных закупок, связанных со строительством объектов, определенных заказчиками для казначейского сопровождения.";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4.1.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"4.1. Подрядчик/Исполнитель обязуется: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полное и надлежащее исполнение взятых на себя обязательств по Договору;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со дня заключения Договора, внести сумму обеспечения исполнения Договора в размере трех процентов от общей суммы Договора равную &lt;сумма&gt; тенге и размеров аванса, предусмотренных по предметам Договора согласно Приложению 1 к Договору равную &lt;сумма&gt; тенге, &lt;а также сумму в соответствии со статьей 26 Закона равную &lt;сумма&gt; тенге&gt;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что в общем составляет &lt;сумма обеспечения&gt; (&lt;сумма обеспечения прописью&gt;) тенге в виде: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гарантийного денежного взноса на банковский счет Заказчика № &lt;счет для гарантийного взноса&gt; в &lt;наименование банка&gt; по городу &lt;город&gt;, БИК &lt;БИК&gt; с размещением на веб-портале государственных закупок (далее – веб-портал) копии подтверждающего документа;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банковской гарантии на бумажном носителе с размещением на веб-портале его электронной копии либо в форме электронного документа согласно приложению 22 к Правилам осуществления государственных закупок. При представлении банковской гарантии на бумажном носителе с размещением на веб-портале его электронной копии, оригинал банковской гарантии на бумажном носителе представляется заказчику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обеспечения исполнения Договора может не вноситься Подрядчиком/Исполнителем в случае полного и надлежащего им исполнения обязательств по Договору до истечения срока внесения обеспечения исполнения Договора;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исполнении своих обязательств по Договору обеспечить соответствие выполняемых работ требованиям, указанным в приложениях к настоящему Договору, являющихся неотъемлемой частью Договора;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раскрывать без предварительного письменного согласия Заказчика содержание технической документации, представленной Заказчиком или от его имени другими лицами, за исключением того персонала, который привлечен Подрядчиком/Исполнителем для исполнения условий Договора. Указанная информация должна предоставляться этому персоналу конфиденциально и в той мере, насколько это необходимо для исполнения обязательств;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предварительного письменного согласия Заказчика не использовать какие-либо вышеперечисленные документы и информацию, кроме как в целях реализации Договора;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первому требованию Заказчика предоставлять информацию о ходе исполнения обязательств по Договору;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возмещать Заказчику в полном объеме причиненные ему убытки, вызванные ненадлежащим выполнением Подрядчиком/Исполнителем условий Договора и/или иными неправомерными действиями;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оформить и направить Заказчику посредством веб-портала утвержденный электронно-цифровой подписью акт выполненных работ;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утверждения Заказчиком акта выполненных работ, выписать счет-фактуру в электронной форме посредством информационной системы электронных счетов-фактур в соответствии с Правилами документооборота счетов-фактур выписываемых в электронной форме;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открыть счет государственных закупок в рамках казначейского сопровождения в соответствии с Правилами исполнения бюджета и его кассового обслуживания;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реализации инвестиционного проекта, связанного со строительством объектов,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закупок, открытых в органах казначейства;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договору о государственных закупках, связанного со строительством объектов, в рамках казначейского сопровождения привлекать субподрядчиков (соисполнителей) при условии открытия субподрядчиками (соисполнителями) счетов государственных закупок в органах казначейства. Такое условие отражается в соответствующих договорах субподряда (соисполнения);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договорам, заключаемым с субподрядчиками в рамках казначейского сопровождения, обеспечить наличие условий в договорах субподряда о перечислении денежных средств на счета государственных закупок, открываемых в органах казначейства, а также наличие условия выписки счетов-фактур в соответствии с Правилами документооборота счетов-фактур, выписываемых в электронной форме;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представлять в органы казначейства проанализированный на отсутствие рисков перечень субподрядчиков;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договоре о государственных закупках в рамках казначейского сопровождения указать реквизиты счета государственных закупок, открытого в органах казначейства;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представить платежный сертификат в органы казначейства, а также обеспечить предоставление платежного сертификата субподрядчиком в соответствии с Правилами исполнения бюджета и его кассового обслуживания;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исполнить договор о государственных закупках, связанный со строительством объектов, в рамках казначейского сопровождения посредством электронных счетов-фактур в соответствии с Правилами документооборота счетов-фактур выписываемых в электронной форме.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10), 11), 12), 13), 14), 15), 16), 17) и 18) части первой настоящего пункта применяются при осуществлении государственных закупок, связанных со строительством объектов, определенных заказчиками для казначейского сопровождения.";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4.3.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"4.3. Заказчик обязуется: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доступ специалистов Подрядчика/Исполнителя для выполнения Работ;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несоответствий выполненных Работ незамедлительно письменно уведомить Подрядчика/Исполнителя;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приемке Работ утвердить посредством веб-портала акт выполненных работ либо отказать в принятии работ с указанием аргументированных обоснований ее непринятия в сроки установленные пунктом 426-4 Правил осуществления государственных закупок;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после утверждения акта выполненных работ принять счет-фактуру, выписанную Поставщиком в электронной форме посредством информационной системы электронных счетов-фактур в соответствии с Правилами документооборота счетов-фактур выписываемых в электронной форме;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произвести оплату в порядке и сроки, установленные настоящим Договором;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предоставление инжиниринговой компанией предоставление подрядчикам (субподрядчикам) платежного сертификата в соответствии с Правилами исполнения бюджета и его кассового обслуживания.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части первой настоящего пункта применяется при осуществлении государственных закупок, связанных со строительством объектов, определенных заказчиками для казначейского сопровождения.";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услуг согласно приложению 21 к Правилам: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2.5.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отчет о местном содержании в работах и услугах по форме согласно приложению 22-5 к настоящим Правилам;".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о государственных закупках Министерства финансов Республики Казахстан (Ахметов С.М.) в установленном законодательством порядке обеспечить: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