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a1ea" w14:textId="6d0a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2017 года № 23. Зарегистрировано в Министерстве юстиции Республики Казахстан 7 апреля 2017 года № 14997.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банковской деятельности, в которые вносятся изменения (далее – Перечень),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опубликования, за исключением пункта 7 Перечня, который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февраля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марта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2017 года № 23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нормативных правовых актов Республики Казахстан по вопросам банковской деятельности, в которые вносятся изменения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30.11.2020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2"/>
    <w:bookmarkStart w:name="z1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сентября 2006 года № 216 "Об утверждении формы заявления о присоединении банка второго уровня к договору присоединения для вступления в систему обязательного гарантирования депозитов" (зарегистрированное в Реестре государственной регистрации нормативных правовых актов под № 4430) следующие изменения:</w:t>
      </w:r>
    </w:p>
    <w:bookmarkEnd w:id="13"/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4"/>
    <w:bookmarkStart w:name="z1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1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210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 а также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бумаг" (зарегистрированное в Реестре государственной регистрации нормативных правовых актов под № 4892) следующее изменение: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Банки второго уровня для включения в реестр сделок с производными финансовыми инструментами, заключенными на неорганизованном рынке, ведение которого осуществляется центральным депозитарием (далее - реестр), еженедельно не позднее 14-00 часов времени города Астаны первого рабочего дня недели, следующего за отчетным периодом, представляют в центральный депозитарий информацию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254 "Об утверждении Правил осуществления деятельности центрального депозитария", зарегистрированного в Реестре государственной регистрации нормативных правовых актов под № 12957, и внутренних документов центрального депозитария. Информация представляется по всем действующим на дату представления информации сделкам с производными финансовыми инструментами, заключенными на организованном и неорганизованном рынках, а также заключенным и исполненным сделкам в отчетном периоде.".</w:t>
      </w:r>
    </w:p>
    <w:bookmarkEnd w:id="17"/>
    <w:bookmarkStart w:name="z1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51 "Об утверждении Правил выбора исламского банка и передачи ему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банка" (зарегистрированное в Реестре государственной регистрации нормативных правовых актов под № 5664, опубликованное 29 мая 2009 года в газете "Юридическая газета" № 80 (1677)) следующие изменения: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9"/>
    <w:bookmarkStart w:name="z1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0"/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исламского банка и передачи ему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банка, утвержденных указанным постановлением:</w:t>
      </w:r>
    </w:p>
    <w:bookmarkEnd w:id="21"/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2"/>
    <w:bookmarkStart w:name="z1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3"/>
    <w:bookmarkStart w:name="z1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1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внесено изменение на государственном языке, текст на русском языке не меняется;</w:t>
      </w:r>
    </w:p>
    <w:bookmarkEnd w:id="25"/>
    <w:bookmarkStart w:name="z1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7) внесено изменение на государственном языке, текст на русском языке не меняется;</w:t>
      </w:r>
    </w:p>
    <w:bookmarkEnd w:id="26"/>
    <w:bookmarkStart w:name="z1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7"/>
    <w:bookmarkStart w:name="z1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- уполномоченный орган по регулированию, контролю и надзору финансового рынка и финансовых организаций.";</w:t>
      </w:r>
    </w:p>
    <w:bookmarkEnd w:id="28"/>
    <w:bookmarkStart w:name="z1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9"/>
    <w:bookmarkStart w:name="z1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меняется.</w:t>
      </w:r>
    </w:p>
    <w:bookmarkEnd w:id="30"/>
    <w:bookmarkStart w:name="z1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62 "Об утверждении Правил совершения банком или банковским холдингом сделок с собственными облигациями и облигациями, выпущенными дочерними организациями данного банка или банковского холдинга, обязательства по которым гарантированы банком или банковским холдингом" (зарегистрированное в Реестре государственной регистрации нормативных правовых актов под № 7507, опубликованное 24 мая 2012 года в газете "Казахстанская правда" № 150-151 (26969-26970)) следующие изменения: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32"/>
    <w:bookmarkStart w:name="z1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3"/>
    <w:bookmarkStart w:name="z1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банком или банковским холдингом сделок с собственными облигациями и облигациями, выпущенными дочерними организациями данного банка или банковского холдинга, обязательства по которым гарантированы банком или банковским холдингом, утвержденных указанным постановлением:</w:t>
      </w:r>
    </w:p>
    <w:bookmarkEnd w:id="34"/>
    <w:bookmarkStart w:name="z1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35"/>
    <w:bookmarkStart w:name="z1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внесено изменение на государственном языке, текст на русском языке не меняется;</w:t>
      </w:r>
    </w:p>
    <w:bookmarkEnd w:id="36"/>
    <w:bookmarkStart w:name="z1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Отчет о приобретенных банком или банковским холдингом собственных облигациях и облигациях дочерних организаций данного банка или банковского холдинга, обязательства по которым гарантированы банком или банковским холдингом (далее - отчет) составляется на бумажном носителе по форме, установленной внутренними документами банка или банковского холдинга, и подписывается первым руководителем банка или банковского холдинга или лицом, уполномоченным на подписание отчета, главным бухгалтером банка или банковского холдинга, заверяется печатью (при наличии) и хранится в банке или банковском холдинге в течение 5 (пяти) лет со дня составления данного отчета.";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(зарегистрированное в Реестре государственной регистрации нормативных правовых актов под № 7552, опубликованное 19 июня 2012 года в газете "Казахстанская правда" № 191-192 (27010-27011)) следующие изменения:</w:t>
      </w:r>
    </w:p>
    <w:bookmarkEnd w:id="39"/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40"/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согласия, утвержденных указанных постановлением:</w:t>
      </w:r>
    </w:p>
    <w:bookmarkEnd w:id="42"/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43"/>
    <w:bookmarkStart w:name="z1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внесено изменение на государственном языке, текст на русском языке не меняется;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Физическое или юридическое лицо представляет в уполномоченный орган по регулированию, контролю и надзору финансового рынка и финансовых организаций (далее - уполномоченный орган) заявление на приобретение статуса крупного участника финансовой организации, банковского холдинга и (или) страхового холдинга (далее - заявитель), составленное в произвольной форме с указанием сведений о документе, удостоверяющем личность физического лица, о государственной регистрации (перерегистрации) юридического лица, юридического адреса (места нахождения), сведений о количестве приобретаемых акций финансовой организации, их стоимости, процентном соотношении количества акций финансовой организации, предполагаемых к приобретению, соответственно к количеству размещенных (за вычетом привилегированных и выкупленных) акций и (или) к количеству голосующих акций банка, страховой (перестраховочной) организации, управляющего инвестиционным портфелем, а также с представлением согласия на сбор и обработку персональных данных и сведений, составляющих охраняемую законом тайну, содержащихся в информационных системах.</w:t>
      </w:r>
    </w:p>
    <w:bookmarkEnd w:id="45"/>
    <w:bookmarkStart w:name="z1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юридическим лицом статуса банковского холдинга и (или) страхового холдинга, юридическим лицом одновременно подается заявление на получение разрешения на создание (приобретение) банком и (или) банковским холдингом и (или) страховым холдингом дочерней организации или на получение разрешения на значительное участие банка и (или) банковского холдинга и (или) страхового холдинга в уставном капитале организаций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страховании.";</w:t>
      </w:r>
    </w:p>
    <w:bookmarkEnd w:id="46"/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рекапитализации финансовой организации в случаях возможного ухудшения финансового положения финансовой организации содержит следующую информацию:</w:t>
      </w:r>
    </w:p>
    <w:bookmarkEnd w:id="48"/>
    <w:bookmarkStart w:name="z1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текущего состояния финансовой организации;</w:t>
      </w:r>
    </w:p>
    <w:bookmarkEnd w:id="49"/>
    <w:bookmarkStart w:name="z1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предполагаемого ухудшения финансового состояния банка и критерии, влияющие на ухудшение (динамика изменения пруденциальных нормативов, изменение размера собственного капитала финансовой организации, изменение финансовых и иных показателей финансовой организации в сторону ухудшения);</w:t>
      </w:r>
    </w:p>
    <w:bookmarkEnd w:id="50"/>
    <w:bookmarkStart w:name="z1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мероприятий по финансовому оздоровлению финансовой организации (меры по снижению расходов, дополнительные финансовые вложения (с указанием суммы и источников вложения денег), направленные на восстановление собственного капитала финансовой организации до величины,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мероприятия);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календарные сроки выполнения мероприятий по финансовому оздоровлению финансовой организации;</w:t>
      </w:r>
    </w:p>
    <w:bookmarkEnd w:id="52"/>
    <w:bookmarkStart w:name="z1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экономический эффект оздоровительных мероприятий (динамика изменений пруденциальных нормативов, изменение размера собственного капитала финансовой организации, изменение финансовых и иных показателей финансовой организации).";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Решение по заявлению, поданному для получения статуса крупного участника финансовой организации, банковского холдинга и (или) страхового холдинга принимается уполномоченным органом в течение 3 (трех) месяцев после подачи заявления.</w:t>
      </w:r>
    </w:p>
    <w:bookmarkEnd w:id="54"/>
    <w:bookmarkStart w:name="z1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к представленным документам уполномоченный орган направляет физическому или юридическому лицу письмо с указанием замечаний посредством почтовой, факсимильной связи и (или) электронной почты и срока для их устранения.</w:t>
      </w:r>
    </w:p>
    <w:bookmarkEnd w:id="55"/>
    <w:bookmarkStart w:name="z1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или юридическое лицо устраняют замечания и представляют доработанные (исправленные) документы, соответствующие требованиям законодательства Республики Казахстан, в срок, установленный уполномоченным органом в направленном письменном уведомлении.";</w:t>
      </w:r>
    </w:p>
    <w:bookmarkEnd w:id="56"/>
    <w:bookmarkStart w:name="z1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главы 3 внесено изменение на государственном языке, текст на русском языке не меняется;</w:t>
      </w:r>
    </w:p>
    <w:bookmarkEnd w:id="57"/>
    <w:bookmarkStart w:name="z1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1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138 "О порядке и сроках публикации финансовой отчетности банковскими и страховыми холдингами" (зарегистрированное в Реестре государственной регистрации нормативных правовых актов под № 7648, опубликованное 16 августа 2012 года в газете "Казахстанская правда" № 271-273 (27090-27092)) следующее изменение: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72 "Об утверждении Требований по выдаче банками второго уровня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Казахстан)" (зарегистрированное в Реестре государственной регистрации нормативных правовых актов под № 8409, опубликованное 26 июня 2013 года в газете "Юридическая газета" № 93 (2268)) следующие изменения:</w:t>
      </w:r>
    </w:p>
    <w:bookmarkEnd w:id="60"/>
    <w:bookmarkStart w:name="z1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61"/>
    <w:bookmarkStart w:name="z1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2"/>
    <w:bookmarkStart w:name="z1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выдаче банками второго уровня банковских займов и банковских гарантий лицам, связанным с ними особыми отношениями, и юридическим лицам (резидентам и нерезидентам Республики Казахстан), утвержденных указанным постановлением:</w:t>
      </w:r>
    </w:p>
    <w:bookmarkEnd w:id="63"/>
    <w:bookmarkStart w:name="z1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64"/>
    <w:bookmarkStart w:name="z1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внесено изменение на государственном языке, текст на русском языке не меняется;</w:t>
      </w:r>
    </w:p>
    <w:bookmarkEnd w:id="65"/>
    <w:bookmarkStart w:name="z1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6"/>
    <w:bookmarkStart w:name="z1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7"/>
    <w:bookmarkStart w:name="z1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Родительским банком выдаются банковские займы и банковские гарантии дочерним организациям, приобретающим сомнительные и (или) безнадежные активы родительского банка и имеющим обеспечение в виде прав требований по сомнительным и (или) безнадежным активам, соответствующим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71 "Об утверждении Правил деятельности дочерней организации, приобретающей сомнительные и безнадежные активы родительского банка", зарегистрированного в Реестре государственной регистрации нормативных правовых актов под № 9486, в пределах совокупного объема всех банковских займов и банковских гарантий, не превышающего размер, установленный постановлением № 80.";</w:t>
      </w:r>
    </w:p>
    <w:bookmarkEnd w:id="69"/>
    <w:bookmarkStart w:name="z1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меняется.</w:t>
      </w:r>
    </w:p>
    <w:bookmarkEnd w:id="70"/>
    <w:bookmarkStart w:name="z1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мая 2015 года № 77 "Об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видов активов и обязательств, подлежащих передаче при проведении указанных операций" (зарегистрированное в Реестре государственной регистрации нормативных правовых актов под № 11158, опубликованное 27 мая 2015 года в информационно-правовой системе "Әділет") следующие изменения:</w:t>
      </w:r>
    </w:p>
    <w:bookmarkEnd w:id="71"/>
    <w:bookmarkStart w:name="z1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72"/>
    <w:bookmarkStart w:name="z1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73"/>
    <w:bookmarkStart w:name="z1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операции по одновременной передаче активов и обязательств банка в части либо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видах активов и обязательств, подлежащих передаче при проведении указанных операций, утвержденных указанных постановлением:</w:t>
      </w:r>
    </w:p>
    <w:bookmarkEnd w:id="74"/>
    <w:bookmarkStart w:name="z1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75"/>
    <w:bookmarkStart w:name="z1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внесено изменение на государственном языке, текст на русском языке не меняется;</w:t>
      </w:r>
    </w:p>
    <w:bookmarkEnd w:id="76"/>
    <w:bookmarkStart w:name="z1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77"/>
    <w:bookmarkStart w:name="z1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78"/>
    <w:bookmarkStart w:name="z1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79"/>
    <w:bookmarkStart w:name="z1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 целях надлежащего обслуживания депозиторов по депозитам, переданным в банк-приобретатель, устанавливается переходный период на срок не более двадцати одного месяца, в течение которого ведение банковских счетов депозиторов передающего банка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61-2 Закона о банках.</w:t>
      </w:r>
    </w:p>
    <w:bookmarkEnd w:id="81"/>
    <w:bookmarkStart w:name="z2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распространяются на отношения, возникшие с 27 мая 2015 года.";</w:t>
      </w:r>
    </w:p>
    <w:bookmarkEnd w:id="82"/>
    <w:bookmarkStart w:name="z2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83"/>
    <w:bookmarkStart w:name="z2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2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61-4 Закона о банках – действует не более двадцати одного месяца с даты осуществления операции между родительским банком и дочерним банком.</w:t>
      </w:r>
    </w:p>
    <w:bookmarkEnd w:id="85"/>
    <w:bookmarkStart w:name="z2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распространяются на отношения, возникшие с 27 мая 2015 года;".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bookmarkStart w:name="z2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bookmarkStart w:name="z2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конкурсе по выбору банка-агент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2006 года № 216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   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 (наименование организации, осуществляющей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обязательное гарантирование депозитов)</w:t>
      </w:r>
    </w:p>
    <w:bookmarkEnd w:id="89"/>
    <w:bookmarkStart w:name="z2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 20__ года</w:t>
      </w:r>
    </w:p>
    <w:bookmarkEnd w:id="90"/>
    <w:bookmarkStart w:name="z22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91"/>
    <w:bookmarkStart w:name="z2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- Банк) 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(устава или иного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присоединяется к договору присоединения банка для вступления в систему обязательного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гарантирования депозитов.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Лицензия на проведение банковских операций, включающая операцию по приему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депозитов, открытию и ведению банковских счетов физических лиц, № _____ от "____"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20____ года, выданная уполномоченным органом по регулированию,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организаций, получена Банком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 принимает на себя обязательства банка-участника,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июля 2006 года "Об обязательном гарантировании депозитов,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размещенных в банках второго уровня Республики Казахстан" и договором присоединения.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банка на государственном и на русском языках в соответствии со справкой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государственной регистрации (перерегистрации)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 справки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корреспондентского счета в Национальном Банке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(банковский идентификационный код)</w:t>
      </w:r>
    </w:p>
    <w:bookmarkEnd w:id="92"/>
    <w:bookmarkStart w:name="z2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_______________________________________________________</w:t>
      </w:r>
    </w:p>
    <w:bookmarkEnd w:id="93"/>
    <w:bookmarkStart w:name="z2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(подпись)</w:t>
      </w:r>
    </w:p>
    <w:bookmarkEnd w:id="94"/>
    <w:bookmarkStart w:name="z2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банковского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 и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документам, 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указанного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3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Краткие данные о заявителе - физическом лице, руководящем работнике заявителя 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юридического лица</w:t>
      </w:r>
    </w:p>
    <w:bookmarkEnd w:id="96"/>
    <w:bookmarkStart w:name="z2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финансовой организации)</w:t>
      </w:r>
    </w:p>
    <w:bookmarkEnd w:id="97"/>
    <w:bookmarkStart w:name="z2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Фамилия, имя и отчество (при его наличии),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Наименование и реквизиты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Место (места) работы, должность (должности)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Почтовый адрес и (или) место нахождения работы,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Сведения о супруге, близких родственниках (родители, брат, сестра, дети)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свойственниках (родители, брат, сестра, дети супруга (супруги)):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633"/>
        <w:gridCol w:w="607"/>
        <w:gridCol w:w="607"/>
        <w:gridCol w:w="1075"/>
        <w:gridCol w:w="5237"/>
        <w:gridCol w:w="842"/>
        <w:gridCol w:w="185"/>
        <w:gridCol w:w="185"/>
        <w:gridCol w:w="185"/>
        <w:gridCol w:w="185"/>
        <w:gridCol w:w="186"/>
      </w:tblGrid>
      <w:tr>
        <w:trPr/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99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 и должность</w:t>
            </w:r>
          </w:p>
        </w:tc>
        <w:tc>
          <w:tcPr>
            <w:tcW w:w="5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участия в уставном капитале/ стоимость приобретенных акций юридических лиц (в тысячах тенге), с указанием их наименования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020"/>
        <w:gridCol w:w="1026"/>
        <w:gridCol w:w="9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Соотношение количества акций, принадлежащих данному лицу, к общему количеству голосующих акций юридического лица или доля участия в его уставном капитале (в процентах),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владение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владение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  <w:bookmarkEnd w:id="10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694"/>
        <w:gridCol w:w="936"/>
        <w:gridCol w:w="3867"/>
        <w:gridCol w:w="2695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учебного заведения</w:t>
            </w:r>
          </w:p>
          <w:bookmarkEnd w:id="107"/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поступления дата окончания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диплома об образовании, квалификация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нахождения учебного заведения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8.Сведения о прохождении семинаров, курсов по повышению квалификации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последние три года: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2"/>
        <w:gridCol w:w="5775"/>
        <w:gridCol w:w="3263"/>
      </w:tblGrid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  <w:bookmarkEnd w:id="109"/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место проведения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сертификата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трудовой деятельности: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880"/>
        <w:gridCol w:w="1156"/>
        <w:gridCol w:w="2605"/>
        <w:gridCol w:w="4779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работы</w:t>
            </w:r>
          </w:p>
          <w:bookmarkEnd w:id="111"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дисциплинарных взысканий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том, являлся ли заявитель - физическое лицо, или руководящий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 заявителя - юридического лица ранее руководителем, членом органа управления,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исполнительного органа (лицом, единолично осуществляющим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функции исполнительного органа регистратора трансфер-агента и его заместителем),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главным бухгалтером финансовой организации (банковского или страхового холдинга),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крупным участником – физическим лицом, руководителем крупного участника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и (или) руководящим работником финансовой организации (банковского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страхового холдинга) в период не более чем за 1 (один) год до принятия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регулированию, контролю и надзору финансового рынка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финансовых организаций решения о консервации финансовой организации, холдинга,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принудительном выкупе акций, лишении лицензии финансовой организации,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принудительной ликвидации финансовой организации, или признании ее банкротом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Республики Казахстан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(да (нет), указать наименование организации, 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11.Сведения о том, являлся ли заявитель - физическое лицо, или руководящий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 заявителя - юридического лица ранее руководителем, членом органа управления,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исполнительного органа, главным бухгалтером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крупным участником (крупным акционером) – физическим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главным бухгалтером крупного участника (крупного акционера) – юридического лица-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эмитента, допустившего дефолт по выплате купонного вознаграждения по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 в течение четырех и более последовательных периодов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задолженности которого по выплате купонного вознаграждения по выпущенным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бумагам, по которым был допущен дефолт,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четырехкратный и (или) более размер купонного вознаграждения, либо размер дефолта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выплате основного долга по выпущенным эмиссионным ценным бумагам составляет сумму,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десять тысяч раз превышающую месячный расчетный показатель, установленный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дату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 (нет), указать наименование организации, должность, 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Наличие данных об отзыве согласия на назначение (избрание) на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руководящего работника и об отстранении уполномоченным органом по регулированию,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 от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служебных обязанностей руководящего и иного работника в финансовых организациях,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банковских и страховых холдингах, акционерном обществе "Фонд гарантирования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страховых выплат"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 (нет), указать наименование организации, должность, период работы, основания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для отзыва согласия на назначение (избрание) и наименование государственного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принявшего такое решение)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Привлекался ли к ответственности за совершение коррупционного преступления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к дисциплинарной ответственности за совершение коррупционного правонарушения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течение 3 (трех) лет до даты назначения (избрания)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 (нет), краткое описание правонарушения, преступления,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реквизиты акта о наложении дисциплинарного взыскания или решение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 указанием оснований привлечения к ответственности).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Имеющиеся публикации, научные разработки и другие достижения: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настоящая информация была проверена и является достоверной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полной, а также подтверждаю наличие безупречной деловой репутации. Предоставляю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 персональных данных, необходимых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и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- физическое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заполняется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руководящего работника –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руководящим работником собственноручно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исполнительного органа заявителя -юридического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заполняется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112"/>
    <w:bookmarkStart w:name="z2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113"/>
    <w:bookmarkStart w:name="z2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банковского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 и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документам, 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указанного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</w:tr>
    </w:tbl>
    <w:bookmarkStart w:name="z26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безупречной деловой репутации заявителя - физического лица, руководящего работника заявителя - юридического лица</w:t>
      </w:r>
    </w:p>
    <w:bookmarkEnd w:id="115"/>
    <w:bookmarkStart w:name="z2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неснятой или непогашенной судимости: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743"/>
        <w:gridCol w:w="743"/>
        <w:gridCol w:w="536"/>
        <w:gridCol w:w="8790"/>
        <w:gridCol w:w="1158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bookmarkEnd w:id="1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судебного органа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нахождения суда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наказания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июля 1997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от 3 июля 2014 года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принятия процессуального решения судом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фактов ухудшения финансового положения или банкротства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в период, когда заявитель являлся крупным участником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руководящим работником: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Наличие (отсутствие) аффилиированности с финансовой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(да (нет), указать признаки аффилиированности)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Другая информация, имеющая отношение к данному вопросу: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настоящая информация была проверена и является достоверной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- физическое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заполняется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руководящего работника –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руководящим работником собственноручно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исполнительного органа заявителя -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заполняется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118"/>
    <w:bookmarkStart w:name="z2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119"/>
    <w:bookmarkStart w:name="z2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банковского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 и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документам, 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указанного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</w:tr>
    </w:tbl>
    <w:bookmarkStart w:name="z27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доходах и имуществе, а также информация об имеющейся задолженности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всем обязательствам заявителя</w:t>
      </w:r>
    </w:p>
    <w:bookmarkEnd w:id="121"/>
    <w:bookmarkStart w:name="z2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и реквизиты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(серия,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Наименование финансовых организаций, в уставном капитале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отчитывающееся лицо является крупным участником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Юридический адрес и (или) местожительства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рабочий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6.Отчетный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Доходы и имущество, а также информация об имеющейся задолженности по всем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обязательствам заявителя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902"/>
        <w:gridCol w:w="550"/>
        <w:gridCol w:w="550"/>
        <w:gridCol w:w="1463"/>
        <w:gridCol w:w="550"/>
        <w:gridCol w:w="1463"/>
        <w:gridCol w:w="550"/>
        <w:gridCol w:w="1464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23"/>
        </w:tc>
        <w:tc>
          <w:tcPr>
            <w:tcW w:w="4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предыдущий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4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полученные за отчетный период: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25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26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 от долей участия в уставных капиталах (акций) организаций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27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вкладам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28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сдачи в аренду имущества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29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предпринимательской деятельности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30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имущества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131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дохода (с расшифровкой)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Имущество: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33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Деньги: в национальной валюте, в том числе: наличными на банковских счетах в иностранной валюте, в том числе: наличными на банковских счетах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34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(с указанием наименования эмитента), в том числе простые акции привилегированные акции облигации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35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 принадлежащих крупному участнику финансовой организации, к общему количеству голосующих акций организаций (указать наименование) или доли участия в их уставных капиталах, в том числе нерезидентов Республики Казахстан (в процентах)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36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(с указанием наименования и место расположения)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37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имущество (с расшифровкой)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2n</w:t>
            </w:r>
          </w:p>
          <w:bookmarkEnd w:id="138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9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всем обязательствам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40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Непогашенные займы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41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42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по обязательствам (с расшифровкой)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3n</w:t>
            </w:r>
          </w:p>
          <w:bookmarkEnd w:id="143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и является достоверной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