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a89" w14:textId="181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марта 2017 года № 306. Зарегистрирован в Министерстве юстиции Республики Казахстан 7 апреля 2017 года № 14992.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юстиции Республики Казахстан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юстиции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306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юстиции РК от 12.12.2017 </w:t>
      </w:r>
      <w:r>
        <w:rPr>
          <w:rFonts w:ascii="Times New Roman"/>
          <w:b w:val="false"/>
          <w:i w:val="false"/>
          <w:color w:val="ff0000"/>
          <w:sz w:val="28"/>
        </w:rPr>
        <w:t>№ 1568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 2018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"Судебно-экспертное фонографическое исследование. Спектральное (инструментальное) исследование голоса и звучащей речи";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"Судебно-экспертное фонографическое исследование. Аудитивное и лингвистическое исследования голоса и звучащей речи";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фототехническое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изделий из стекла, керамики и силикатных строительных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транспортно-трасологическое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технического состояния дороги, дорожных условий на месте ДТП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хозяйственных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бухгалтерское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финансово-кредитное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финансово-бюджетное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товароведческая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взрыво-техническая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генномодифицированных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генномодифицированных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религиоведческое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религиоведческо-политологическое исследование объектов религиозного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техногенных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по материалам уголовных, гражданских и административных дел, трупов, потерпевших, обвиняемых и других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Судебное-общеэкспертное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Судебно-биологическая экспертиза (медицинская)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исследование (медицинское)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химико-токсикологическое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психологическая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обозначений средств индивидуализации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306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 некоторых приказов Министра юстиции Республики Казахстан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 (зарегистрирован в Реестре государственной регистрации нормативных правовых актов № 10277, опубликованный в информационно-правовой системе "Әділет" от 26 марта 2015 года);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2015 года № 348 "О внесении изменении и дополнений в приказ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 (зарегистрирован в Реестре государственной регистрации нормативных правовых актов № 11482, опубликованный в информационно-правовой системе "Әділет" от 09 июля 2015 года);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мая 2016 года № 374 "О внесении дополнения в приказ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 (зарегистрирован в Реестре государственной регистрации нормативных правовых актов № 13859,опубликованный в информационно-правовой системе "Әділет" от 13 июля 2016 года).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