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d7ac" w14:textId="08fd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Академии правоохранительных органов при Генеральной прокуратуре Республики Казахстан служебными автомобилями, телефонной связью, офисной мебелью и площадями для размещения аппарата государственного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19 января 2017 года № 5. Зарегистрирован в Министерстве юстиции Республики Казахстан 7 апреля 2017 года № 14991. Утратил силу приказом Генерального Прокурора Республики Казахстан от 10 ноября 2025 года №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 от 21 декабря 1995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обеспечения Академии правоохранительных органов при Генеральной прокуратуре Республики Казахстан служебными автомобилями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Академии правоохранительных органов при Генеральной прокуратуре Республики Казахстан телефонной связью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обеспечения Академии правоохранительных органов при Генеральной прокуратуре Республики Казахстан офисной мебелью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натуральные нормы обеспечения площадями для размещения аппарата Академии правоохранительных органов при Генеральной прокуратуре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правоохранительных органов при Генеральной прокуратуре Республики Казахстан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Генеральной прокуратуры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возлагаю на первого заместителя Генерального Прокурора Республики Казахстан Меркель И.Д.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 № 5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Академии правоохранительных органов при Генеральной прокуратуре Республики Казахстан служебными автомобилями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распространения натуральной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служебных автомобилей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 1 единицу)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двигателя,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куб.см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Пробег 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месяц (км)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проректор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 № 5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Академии правоохранительных органов при Генеральной прокуратуре Республики Казахстан телефонной связью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видов телефонной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распространения натуральной нормы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междугородная телефонная связь внутри республики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Ректор, первый проректор, проректоры, директоры институтов, руководители самостоятельных структурных подразделений, оперативный дежурный.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Содружества Независимых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Ректор, первый проректор, проректоры, директоры институтов и руководители структурных подразделений, в функции которых входит взаимодействие с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дальнего зарубежья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Ректор, первый проректор, проректоры, директоры институтов и руководители структурных подразделений, в функции которых входит взаимодействие с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с городскими (сельскими) номерами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государственного учреждения (ректор, проректоры, приемные, директора институтов, заместители директоров, руководители структурных подразделений, старшие прокуроры, главные эксперты - по одному номеру и прокуроры, эксперты - один номер на троих).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 № 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Академии правоохранительных органов при Генеральной прокуратуре Республики Казахстан офисной мебелью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распространения натуральной нормы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офисной мебели (на 1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(1диван 2 кресла)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проректор, проректор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первого проректора, проректора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бумаг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под оргтехнику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государственного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сотрудника)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сотрудника)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3 сотрудника)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натуральные нормы не распространяются на приобретение офисной мебели для специальных помещений (помещения для переговоров, конференц-залы, вестибюль, коридоры, архив) которым приобретение офисной мебели осуществляется в пределах средств, предусмотренных в бюджете на соответствующий финансовый год.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 № 5</w:t>
            </w:r>
          </w:p>
        </w:tc>
      </w:tr>
    </w:tbl>
    <w:bookmarkStart w:name="z9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площадями для размещения аппарата Академии правоохранительных органов при Генеральной прокуратуре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первого проректора, проректора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первого проректора, проректора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директора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копировально-множительная служба, серверное, кладовые оборудования, инвентаря и канцелярских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венкамеры, туалеты, помещения для личной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