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8e5" w14:textId="2403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февраля 2017 года № 70. Зарегистрирован в Министерстве юстиции Республики Казахстан 5 апреля 2017 года № 14979.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под № 11184, опубликованный в информационно-правовой системе "Әділет" 18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срока аккредитации агентства по усыновлению",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февраля 2017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февраля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"Продление срока аккредитации агентства по усыновлению"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"Продление срока аккредитации агентства по усыновлению" (далее – государственная услуга).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охране прав детей Министерства (далее – услугодатель).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– 15 (пятнадцать) рабочих дней.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документов в Государственную корпорацию – 15 минут;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в Государственной корпорации – 15 минут.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и юридическим лицам (далее – услугополучатель) бесплатно.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с понедельника по субботу включительно в соответствии с установленным графиком работы с 9-00 до 20-00 часов без перерыва на обед, за исключением воскресенья и праздничных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осуществляется в порядке "электронной" очереди, по выбору услугополучателем отдела Государственной корпорации, без ускоренного обслуживания, возможно "бронирование" электронной очереди посредством веб-портала "электронного правительства" (далее – портал).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предоставлении документов удостоверяющие личность (для идентификации услугополучателя):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удостоверенная копия доверенности, выданная агентством по усыновлению доверенному лицу.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1 месяца, по запросу Государственной корпорации услугодатель в течение 1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несоблюдение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корпорацией и (или) его работников по вопросам оказания государственной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государственной услуги: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направляется в письменной форме по почте, через портал, либо нарочно через канцелярию услугодателя.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физического и юридического лица указывается его фамилия, имя, отчество (при его наличии), почтовый адрес, контактный телефон.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1414, 8 800 080 7777.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посредством портала либо выдается нарочно в канцелярии услугодателя или Государственной корпорации.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услугодателя и (или) его должностных лиц можно получить по телефону Единого контакт-центра по вопросам оказания государственных услуг 1414, 8 800 080 7777.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 1414, 8 800 080 7777.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ресурсе услугодателя: www.bala-kkk.kz;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интернет-ресурсе Государственной корпорации: www.goscorp.kz;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портале: egov.kz.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получает информацию о порядке и статусе оказания государственной услуги посредством Единого контакт-центра по вопросам оказания государственных услуг.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услугодателя. Единый контакт-центр по вопросам оказания государственных услуг 1414, 8 800 080 7777.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"Продление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агентства,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полностью,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сокращений, с указанием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телефонов)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рассмотреть вопрос о продлении срока аккредитации агентства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усыновлению 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агентства и государства его местонахождения)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 г.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доверенного лица)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"Продление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"Правительства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"Продление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аккредитации агентства по усыновлению"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стандартом государственной услуги,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именно: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….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Настоящая расписка составлена в двух экземплярах, по одному для каждой стороны.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