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539d" w14:textId="5b15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"Аттестация кандидатов в энергоаудиторы"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февраля 2017 года № 112. Зарегистрирован в Министерстве юстиции Республики Казахстан 4 апреля 2017 года № 14973. Утратил силу приказом и.о. Министра индустрии и инфраструктурного развития Республики Казахстан от 15 апреля 2020 года № 203.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кандидатов в энергоаудиторы".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Абаев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февраля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Сулейменов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марта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112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кандидатов в энергоаудиторы"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кандидатов в энергоаудиторы" (далее – государственная услуга).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услугополучателем, а также при обращении на портал: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аттестата энергоаудитора в области энергосбережения и повышения энергоэффективности (далее – аттестат энергоаудитора) – 15 (пятнадцать) рабочих дней;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аттестата энергоаудитора – 2 (два) рабочих дня;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рассмотрения заявления.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аттестат энергоаудитора, дубликат аттестата энергоаудитора либо мотивированный отказ в предоставлении государственной услуги в электронной форме в случаях и по основаниям, предусмотренным пунктом 10 настоящего стандарта государственной услуги.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– услугополучатель).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до 14.30 часов.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аттестата энергоаудитора: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диплома о высшем инженерно-техническом образовании;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прохождении курсов в области энергосбережения и повышения энергоэффективности по направлению энергоаудит;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трудовую деятельность кандидата и наличие общего технического стажа не менее 5 (пяти) лет, из них не менее 1 (одного) года в энергоаудиторской организации;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проверки знаний норм и правил работы в электроустановках группы допуска III и выше;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аттестата энергоаудитора: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дубликата аттестата энергоаудитора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диплома о высшем инженерно-техническом образовании;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прохождении курсов в области энергосбережения и повышения энергоэффективности по направлению энергоаудит;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трудовую деятельность кандидата и наличие общего технического стажа не менее 5 (пяти) лет, из них не менее 1 (одного) года в энергоаудиторской организации;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проверки знаний норм и правил работы в электроустановках группы допуска III и выше.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от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на бумажном носителе, документы, указанные в пункте 9 настоящего стандарта государственной услуги, прошиваются, пронумеровываются, полистно парафируются услугополучателем.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того, что заявление на бумажном носителе принято, является штамп канцелярии услугодателя на копии заявления с указанием регистрационного номера, даты и времени приема пакета документов;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кандидату в аттестации энергоаудиторы являются: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разрешительным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1125 "Об утверждении разрешительных требований и перечня документов, необходимых для выдачи свидетельства об аккредитации, аттестата энергоаудитора в области энергосбережения и повышения энергоэффективности" (зарегистрированный в Реестре государственной регистрации нормативных правовых актов за № 12566).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жалоба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Нур-Султан, Левый берег, проспект Кабанбай батыра, 32/1, здание "Транспорт Тауэр";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наименование, почтовый адрес, исходящий номер и дата, жалоба должна быть подписана услугополучателем.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 - центра 1414.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– ресурсе услугодателя - comprom.miid.gov.kz.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 по вопросам оказания государственных услуг.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75-48-60. Единый контакт-центр по вопросам оказания государственных услуг: 1414.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"Аттестация кандидатов в энергоаудиторы"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</w:t>
      </w:r>
      <w:r>
        <w:rPr>
          <w:rFonts w:ascii="Times New Roman"/>
          <w:b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ИИН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(адрес, телефон,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Заявление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аттестовать меня,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Энергоаудитора.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 настоящему заявлению прилагаются следующие документы: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заявлением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     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отчество) (при его наличии)                        (подпись)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"Аттестация кандидатов в энергоаудиторы"</w:t>
            </w:r>
          </w:p>
        </w:tc>
      </w:tr>
    </w:tbl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(адрес, телефон,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Прошу выдать мне дубликат Аттестата энергоаудитора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№ _________от "__" ________ 20___ г. было утеряно при следующих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обстоятельствах: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 документы: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 заявлением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отчество) (при его наличии)                        (подпись)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