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71bde" w14:textId="dc71b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проверочного листа в сфере регистрации актов гражданского состояния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юстиции Республики Казахстан от 6 марта 2017 года № 242 и Министра национальной экономики Республики Казахстан от 24 марта 2017 года № 126. Зарегистрирован в Министерстве юстиции Республики Казахстан 3 апреля 2017 года № 14970. Утратил силу Совместным приказом Министра юстиции Республики Казахстан от 23 ноября 2022 года № 957 и Министра национальной экономики Республики Казахстан от 25 ноября 2022 года № 90.</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юстиции РК от 23.11.2022 № 957 и Министра национальной экономики РК от 25.11.2022 № 90. (вводится в действие с 01.01.2023).</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от 29 октября 2015 года, </w:t>
      </w:r>
      <w:r>
        <w:rPr>
          <w:rFonts w:ascii="Times New Roman"/>
          <w:b/>
          <w:i w:val="false"/>
          <w:color w:val="000000"/>
          <w:sz w:val="28"/>
        </w:rPr>
        <w:t>ПРИКАЗЫВАЕМ:</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критерии оценки степени рисков в сфере регистрации актов гражданского состояния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2"/>
    <w:bookmarkStart w:name="z7" w:id="3"/>
    <w:p>
      <w:pPr>
        <w:spacing w:after="0"/>
        <w:ind w:left="0"/>
        <w:jc w:val="both"/>
      </w:pPr>
      <w:r>
        <w:rPr>
          <w:rFonts w:ascii="Times New Roman"/>
          <w:b w:val="false"/>
          <w:i w:val="false"/>
          <w:color w:val="000000"/>
          <w:sz w:val="28"/>
        </w:rPr>
        <w:t>
      2) проверочный лист деятельности структурных подразделений местных исполнительных органов (регистрирующих органов), осуществляющих регистрацию актов гражданского состояния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совместным приказом Министра юстиции РК от 02.11.2018 № </w:t>
      </w:r>
      <w:r>
        <w:rPr>
          <w:rFonts w:ascii="Times New Roman"/>
          <w:b w:val="false"/>
          <w:i w:val="false"/>
          <w:color w:val="000000"/>
          <w:sz w:val="28"/>
        </w:rPr>
        <w:t>1522</w:t>
      </w:r>
      <w:r>
        <w:rPr>
          <w:rFonts w:ascii="Times New Roman"/>
          <w:b w:val="false"/>
          <w:i w:val="false"/>
          <w:color w:val="ff0000"/>
          <w:sz w:val="28"/>
        </w:rPr>
        <w:t xml:space="preserve"> и Министра национальной экономики РК от 02.11.2018  № 58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 и его официальное опубликование;</w:t>
      </w:r>
    </w:p>
    <w:bookmarkEnd w:id="5"/>
    <w:bookmarkStart w:name="z10" w:id="6"/>
    <w:p>
      <w:pPr>
        <w:spacing w:after="0"/>
        <w:ind w:left="0"/>
        <w:jc w:val="both"/>
      </w:pPr>
      <w:r>
        <w:rPr>
          <w:rFonts w:ascii="Times New Roman"/>
          <w:b w:val="false"/>
          <w:i w:val="false"/>
          <w:color w:val="000000"/>
          <w:sz w:val="28"/>
        </w:rPr>
        <w:t>
      2) размещение настоящего совместного приказа на официальном интернет-ресурсе Министерства юстиции Республики Казахстан.</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заместителя Министра юстиции Республики Казахстан.</w:t>
      </w:r>
    </w:p>
    <w:bookmarkEnd w:id="7"/>
    <w:bookmarkStart w:name="z12" w:id="8"/>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Министр юстиции</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__________ М. Бекетаев</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Министр национальной</w:t>
                  </w:r>
                </w:p>
                <w:p>
                  <w:pPr>
                    <w:spacing w:after="20"/>
                    <w:ind w:left="20"/>
                    <w:jc w:val="both"/>
                  </w:pPr>
                </w:p>
                <w:p>
                  <w:pPr>
                    <w:spacing w:after="20"/>
                    <w:ind w:left="20"/>
                    <w:jc w:val="both"/>
                  </w:pPr>
                  <w:r>
                    <w:rPr>
                      <w:rFonts w:ascii="Times New Roman"/>
                      <w:b w:val="false"/>
                      <w:i/>
                      <w:color w:val="000000"/>
                      <w:sz w:val="20"/>
                    </w:rPr>
                    <w:t>экономики Республики Казахстан</w:t>
                  </w:r>
                </w:p>
                <w:p>
                  <w:pPr>
                    <w:spacing w:after="20"/>
                    <w:ind w:left="20"/>
                    <w:jc w:val="both"/>
                  </w:pPr>
                  <w:r>
                    <w:rPr>
                      <w:rFonts w:ascii="Times New Roman"/>
                      <w:b w:val="false"/>
                      <w:i/>
                      <w:color w:val="000000"/>
                      <w:sz w:val="20"/>
                    </w:rPr>
                    <w:t>____________ Т. Сулейменов</w:t>
                  </w:r>
                  <w:r>
                    <w:rPr>
                      <w:rFonts w:ascii="Times New Roman"/>
                      <w:b w:val="false"/>
                      <w:i w:val="false"/>
                      <w:color w:val="000000"/>
                      <w:sz w:val="20"/>
                    </w:rPr>
                    <w:t>
</w:t>
                  </w:r>
                </w:p>
              </w:tc>
            </w:tr>
          </w:tbl>
          <w:p/>
        </w:tc>
      </w:tr>
    </w:tbl>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Председатель Комитета по правовой статистике</w:t>
      </w:r>
    </w:p>
    <w:p>
      <w:pPr>
        <w:spacing w:after="0"/>
        <w:ind w:left="0"/>
        <w:jc w:val="both"/>
      </w:pPr>
      <w:r>
        <w:rPr>
          <w:rFonts w:ascii="Times New Roman"/>
          <w:b w:val="false"/>
          <w:i w:val="false"/>
          <w:color w:val="000000"/>
          <w:sz w:val="28"/>
        </w:rPr>
        <w:t>и специальным учетам Генеральной прокуратуры</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 Б. Мусин</w:t>
      </w:r>
    </w:p>
    <w:p>
      <w:pPr>
        <w:spacing w:after="0"/>
        <w:ind w:left="0"/>
        <w:jc w:val="both"/>
      </w:pPr>
      <w:r>
        <w:rPr>
          <w:rFonts w:ascii="Times New Roman"/>
          <w:b w:val="false"/>
          <w:i w:val="false"/>
          <w:color w:val="000000"/>
          <w:sz w:val="28"/>
        </w:rPr>
        <w:t>"___" ________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2017 года № 242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марта 2017 года № 126</w:t>
            </w:r>
          </w:p>
        </w:tc>
      </w:tr>
    </w:tbl>
    <w:bookmarkStart w:name="z16" w:id="10"/>
    <w:p>
      <w:pPr>
        <w:spacing w:after="0"/>
        <w:ind w:left="0"/>
        <w:jc w:val="left"/>
      </w:pPr>
      <w:r>
        <w:rPr>
          <w:rFonts w:ascii="Times New Roman"/>
          <w:b/>
          <w:i w:val="false"/>
          <w:color w:val="000000"/>
        </w:rPr>
        <w:t xml:space="preserve"> Критерии оценки степени рисков в сфере регистрации актов гражданского состояния</w:t>
      </w:r>
    </w:p>
    <w:bookmarkEnd w:id="10"/>
    <w:p>
      <w:pPr>
        <w:spacing w:after="0"/>
        <w:ind w:left="0"/>
        <w:jc w:val="both"/>
      </w:pPr>
      <w:r>
        <w:rPr>
          <w:rFonts w:ascii="Times New Roman"/>
          <w:b w:val="false"/>
          <w:i w:val="false"/>
          <w:color w:val="ff0000"/>
          <w:sz w:val="28"/>
        </w:rPr>
        <w:t xml:space="preserve">
      Сноска. Критерии оценки в редакции совместного приказа Министра юстиции РК от 02.11.2018 № </w:t>
      </w:r>
      <w:r>
        <w:rPr>
          <w:rFonts w:ascii="Times New Roman"/>
          <w:b w:val="false"/>
          <w:i w:val="false"/>
          <w:color w:val="ff0000"/>
          <w:sz w:val="28"/>
        </w:rPr>
        <w:t>1522</w:t>
      </w:r>
      <w:r>
        <w:rPr>
          <w:rFonts w:ascii="Times New Roman"/>
          <w:b w:val="false"/>
          <w:i w:val="false"/>
          <w:color w:val="ff0000"/>
          <w:sz w:val="28"/>
        </w:rPr>
        <w:t xml:space="preserve"> и Министра национальной экономики РК от 02.11.2018 № 58 (вводится в действие по истечении десяти календарных дней после дня его первого официального опубликования).</w:t>
      </w:r>
    </w:p>
    <w:bookmarkStart w:name="z22" w:id="11"/>
    <w:p>
      <w:pPr>
        <w:spacing w:after="0"/>
        <w:ind w:left="0"/>
        <w:jc w:val="left"/>
      </w:pPr>
      <w:r>
        <w:rPr>
          <w:rFonts w:ascii="Times New Roman"/>
          <w:b/>
          <w:i w:val="false"/>
          <w:color w:val="000000"/>
        </w:rPr>
        <w:t xml:space="preserve"> Глава 1. Общие положения</w:t>
      </w:r>
    </w:p>
    <w:bookmarkEnd w:id="11"/>
    <w:bookmarkStart w:name="z23" w:id="12"/>
    <w:p>
      <w:pPr>
        <w:spacing w:after="0"/>
        <w:ind w:left="0"/>
        <w:jc w:val="both"/>
      </w:pPr>
      <w:r>
        <w:rPr>
          <w:rFonts w:ascii="Times New Roman"/>
          <w:b w:val="false"/>
          <w:i w:val="false"/>
          <w:color w:val="000000"/>
          <w:sz w:val="28"/>
        </w:rPr>
        <w:t xml:space="preserve">
      1. Настоящие Критерии оценки степени рисков в сфере регистрации актов гражданского состояния (далее - Критерии) разработаны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 (далее –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марта 2002 года "Об органах юстиции" и </w:t>
      </w:r>
      <w:r>
        <w:rPr>
          <w:rFonts w:ascii="Times New Roman"/>
          <w:b w:val="false"/>
          <w:i w:val="false"/>
          <w:color w:val="000000"/>
          <w:sz w:val="28"/>
        </w:rPr>
        <w:t>Правилами</w:t>
      </w:r>
      <w:r>
        <w:rPr>
          <w:rFonts w:ascii="Times New Roman"/>
          <w:b w:val="false"/>
          <w:i w:val="false"/>
          <w:color w:val="000000"/>
          <w:sz w:val="28"/>
        </w:rPr>
        <w:t xml:space="preserve"> формирования государственными органами системы оценки рисков и формы проверочных листов, утвержденными приказом исполняющего обязанности Министра национальной экономики Республики Казахстан от 31 июля 2018 года № 3 (зарегистрирован в Реестре государственной регистрации нормативных правовых актов № 17371).</w:t>
      </w:r>
    </w:p>
    <w:bookmarkEnd w:id="12"/>
    <w:bookmarkStart w:name="z24" w:id="13"/>
    <w:p>
      <w:pPr>
        <w:spacing w:after="0"/>
        <w:ind w:left="0"/>
        <w:jc w:val="both"/>
      </w:pPr>
      <w:r>
        <w:rPr>
          <w:rFonts w:ascii="Times New Roman"/>
          <w:b w:val="false"/>
          <w:i w:val="false"/>
          <w:color w:val="000000"/>
          <w:sz w:val="28"/>
        </w:rPr>
        <w:t>
      2. В настоящих Критериях использованы следующие понятия:</w:t>
      </w:r>
    </w:p>
    <w:bookmarkEnd w:id="13"/>
    <w:bookmarkStart w:name="z25" w:id="14"/>
    <w:p>
      <w:pPr>
        <w:spacing w:after="0"/>
        <w:ind w:left="0"/>
        <w:jc w:val="both"/>
      </w:pPr>
      <w:r>
        <w:rPr>
          <w:rFonts w:ascii="Times New Roman"/>
          <w:b w:val="false"/>
          <w:i w:val="false"/>
          <w:color w:val="000000"/>
          <w:sz w:val="28"/>
        </w:rPr>
        <w:t>
      1) незначительные нарушения – нарушение прав граждан связанных с государственной регистрации рождения ребенка, заключения брака (супружества) по желанию родителей или вступающих в брак (супружество) в торжественной обстановке в помещении регистрирующего органа либо в специально предназначенных государственных дворцах бракосочетания, отсутствие регистрации входящей документации, обращений физических и юридических лиц в журналах учета, а также в системе электронного документооборота, несвоевременное направление сведений об изменении местонахождения регистрирующего органа</w:t>
      </w:r>
    </w:p>
    <w:bookmarkEnd w:id="14"/>
    <w:bookmarkStart w:name="z26" w:id="15"/>
    <w:p>
      <w:pPr>
        <w:spacing w:after="0"/>
        <w:ind w:left="0"/>
        <w:jc w:val="both"/>
      </w:pPr>
      <w:r>
        <w:rPr>
          <w:rFonts w:ascii="Times New Roman"/>
          <w:b w:val="false"/>
          <w:i w:val="false"/>
          <w:color w:val="000000"/>
          <w:sz w:val="28"/>
        </w:rPr>
        <w:t>
      2) значительные нарушения – несвоевременное предоставление отчетности о регистрации актов гражданского состояния, не отправление заявки для блокировки логина уволенного должностного лица используемого для работы в ИС "РП ЗАГС", использование для работы в ИС "РП ЗАГС" должностными лицами личного логина другого должностного лица, нарушение порядка регистрации актов гражданского состояния, использование не по назначению бланков свидетельств актов гражданского состояния, по результатам рассмотрения заявлении выдача необоснованного отказа в регистрации актов гражданского состояния, ненадлежащее исполнение ратифицированных международных договоров по гражданским, семейным и уголовным делам, несвоевременное представление извещений о внесении изменений, исправлений и дополнений в актовые записи по вторым экземплярам, а также вторых экземпляров заключений о перемене фамилии, имени и отчества, о внесении изменений, исправлений и дополнений в актовые записи, о восстановлении и аннулировании актовых записей, ненадлежащая выдача повторных свидетельств и справок о регистрации актов гражданского состояния, ненадлежащее внесение изменений, исправлений, дополнений, восстановлении, аннулировании записей актов гражданского состояния, ненадлежащее составление и хранение актовых книг, наличие одной и более подтвержденной жалобы или обращения, наличие на официальных интернет ресурсах и в печатных изданиях информации о фактах незаконной регистрации актов гражданского состояния;</w:t>
      </w:r>
    </w:p>
    <w:bookmarkEnd w:id="15"/>
    <w:bookmarkStart w:name="z27" w:id="16"/>
    <w:p>
      <w:pPr>
        <w:spacing w:after="0"/>
        <w:ind w:left="0"/>
        <w:jc w:val="both"/>
      </w:pPr>
      <w:r>
        <w:rPr>
          <w:rFonts w:ascii="Times New Roman"/>
          <w:b w:val="false"/>
          <w:i w:val="false"/>
          <w:color w:val="000000"/>
          <w:sz w:val="28"/>
        </w:rPr>
        <w:t>
      3) объективные критерии оценки степени рисков (далее – объективные критерии) – критерии оценки степени риска, используемые для отбора субъектов контроля в зависимости от степени риска в определенной сфере деятельности и не зависящие непосредственно от отдельного субъекта контроля;</w:t>
      </w:r>
    </w:p>
    <w:bookmarkEnd w:id="16"/>
    <w:bookmarkStart w:name="z28" w:id="17"/>
    <w:p>
      <w:pPr>
        <w:spacing w:after="0"/>
        <w:ind w:left="0"/>
        <w:jc w:val="both"/>
      </w:pPr>
      <w:r>
        <w:rPr>
          <w:rFonts w:ascii="Times New Roman"/>
          <w:b w:val="false"/>
          <w:i w:val="false"/>
          <w:color w:val="000000"/>
          <w:sz w:val="28"/>
        </w:rPr>
        <w:t>
      4) грубые нарушения – нарушение законности при регистрации актов гражданского состояния, повлекшие нарушения (ущемления) прав и интересов физических лиц, ошибочный, неполный и неточный ввод сведений в информационную систему "Регистрационный пункт ЗАГС" (далее – ИС "РП ЗАГС"), нарушение порядка приема заявлений на регистрацию актов гражданского состояния в отношении иностранных граждан, лиц без гражданства, ненадлежащий учет и хранение бланков свидетельств актов гражданского состояния, разглашение персональных данных граждан, тайны личной жизни, установления отцовства, усыновления, не составление протокола о привлечении к административной ответственности при обнаружении фактов о сокрытии обстоятельств, препятствующих вступлению в брак или сообщение ложных сведений при регистрации актов гражданского состояния, наличие фактов вынесения судами частных постановлений или определений в отношении субъекта контроля, вынесения судом вступившего в законную силу решения о признании факта регистрации недействительной, в котором указана его вина, а также фактов вынесения судом вступившие в законную силу решения, в отношении субъекта контроля, согласно обоснованных жалоб на действия или бездействие должностных лиц, в котором указана его вина;</w:t>
      </w:r>
    </w:p>
    <w:bookmarkEnd w:id="17"/>
    <w:bookmarkStart w:name="z29" w:id="18"/>
    <w:p>
      <w:pPr>
        <w:spacing w:after="0"/>
        <w:ind w:left="0"/>
        <w:jc w:val="both"/>
      </w:pPr>
      <w:r>
        <w:rPr>
          <w:rFonts w:ascii="Times New Roman"/>
          <w:b w:val="false"/>
          <w:i w:val="false"/>
          <w:color w:val="000000"/>
          <w:sz w:val="28"/>
        </w:rPr>
        <w:t>
      5) риск – вероятность причинения вреда в результате деятельности субъекта контроля законным интересам физических и юридических лиц, имущественным интересам государства с учетом степени тяжести его последствий;</w:t>
      </w:r>
    </w:p>
    <w:bookmarkEnd w:id="18"/>
    <w:bookmarkStart w:name="z30" w:id="19"/>
    <w:p>
      <w:pPr>
        <w:spacing w:after="0"/>
        <w:ind w:left="0"/>
        <w:jc w:val="both"/>
      </w:pPr>
      <w:r>
        <w:rPr>
          <w:rFonts w:ascii="Times New Roman"/>
          <w:b w:val="false"/>
          <w:i w:val="false"/>
          <w:color w:val="000000"/>
          <w:sz w:val="28"/>
        </w:rPr>
        <w:t>
      6) субъект контроля – структурные подразделения местных исполнительных органов, осуществляющие регистрацию актов гражданского состояния (далее – регистрирующий орган);</w:t>
      </w:r>
    </w:p>
    <w:bookmarkEnd w:id="19"/>
    <w:bookmarkStart w:name="z31" w:id="20"/>
    <w:p>
      <w:pPr>
        <w:spacing w:after="0"/>
        <w:ind w:left="0"/>
        <w:jc w:val="both"/>
      </w:pPr>
      <w:r>
        <w:rPr>
          <w:rFonts w:ascii="Times New Roman"/>
          <w:b w:val="false"/>
          <w:i w:val="false"/>
          <w:color w:val="000000"/>
          <w:sz w:val="28"/>
        </w:rPr>
        <w:t>
      7) субъективные критерии оценки степени рисков (далее - субъективные критерии) – критерии оценки степени риска, используемые для отбора субъектов контроля в зависимости от результатов деятельности конкретного субъекта (объекта) контроля;</w:t>
      </w:r>
    </w:p>
    <w:bookmarkEnd w:id="20"/>
    <w:bookmarkStart w:name="z32" w:id="21"/>
    <w:p>
      <w:pPr>
        <w:spacing w:after="0"/>
        <w:ind w:left="0"/>
        <w:jc w:val="both"/>
      </w:pPr>
      <w:r>
        <w:rPr>
          <w:rFonts w:ascii="Times New Roman"/>
          <w:b w:val="false"/>
          <w:i w:val="false"/>
          <w:color w:val="000000"/>
          <w:sz w:val="28"/>
        </w:rPr>
        <w:t>
      3. Критерии оценки степени рисков для профилактического контроля с посещением субъекта контроля в сфере регистрации актов гражданского состояния формируются посредством объективных и субъективных критериев.</w:t>
      </w:r>
    </w:p>
    <w:bookmarkEnd w:id="21"/>
    <w:bookmarkStart w:name="z33" w:id="22"/>
    <w:p>
      <w:pPr>
        <w:spacing w:after="0"/>
        <w:ind w:left="0"/>
        <w:jc w:val="left"/>
      </w:pPr>
      <w:r>
        <w:rPr>
          <w:rFonts w:ascii="Times New Roman"/>
          <w:b/>
          <w:i w:val="false"/>
          <w:color w:val="000000"/>
        </w:rPr>
        <w:t xml:space="preserve"> Глава 2. Объективные критерии</w:t>
      </w:r>
    </w:p>
    <w:bookmarkEnd w:id="22"/>
    <w:bookmarkStart w:name="z34" w:id="23"/>
    <w:p>
      <w:pPr>
        <w:spacing w:after="0"/>
        <w:ind w:left="0"/>
        <w:jc w:val="both"/>
      </w:pPr>
      <w:r>
        <w:rPr>
          <w:rFonts w:ascii="Times New Roman"/>
          <w:b w:val="false"/>
          <w:i w:val="false"/>
          <w:color w:val="000000"/>
          <w:sz w:val="28"/>
        </w:rPr>
        <w:t>
      4. По объективным критериям к высокой степени риска относятся регистрирующие органы местных исполнительных органов, осуществляющие регистрацию актов гражданского состояния.</w:t>
      </w:r>
    </w:p>
    <w:bookmarkEnd w:id="23"/>
    <w:bookmarkStart w:name="z35" w:id="24"/>
    <w:p>
      <w:pPr>
        <w:spacing w:after="0"/>
        <w:ind w:left="0"/>
        <w:jc w:val="both"/>
      </w:pPr>
      <w:r>
        <w:rPr>
          <w:rFonts w:ascii="Times New Roman"/>
          <w:b w:val="false"/>
          <w:i w:val="false"/>
          <w:color w:val="000000"/>
          <w:sz w:val="28"/>
        </w:rPr>
        <w:t>
      5. Отнесение субъектов контроля к высокой степени риска осуществляется в зависимости от вероятности причинения вреда законным интересам физических лиц, интересам государства в результате деятельности субъектов контроля, связанной с обеспечением сохранности тайны личной и семейной жизни, тайны усыновления, защиты прав граждан в сфере соблюдения законодательства о персональных данных, которое может привести к незаконному распространению тайны личной и семейной жизни, тайны усыновления, распространения персональных данных и повлечь нарушение гарантированных государством прав и свобод гражданина.</w:t>
      </w:r>
    </w:p>
    <w:bookmarkEnd w:id="24"/>
    <w:bookmarkStart w:name="z36" w:id="25"/>
    <w:p>
      <w:pPr>
        <w:spacing w:after="0"/>
        <w:ind w:left="0"/>
        <w:jc w:val="both"/>
      </w:pPr>
      <w:r>
        <w:rPr>
          <w:rFonts w:ascii="Times New Roman"/>
          <w:b w:val="false"/>
          <w:i w:val="false"/>
          <w:color w:val="000000"/>
          <w:sz w:val="28"/>
        </w:rPr>
        <w:t>
      6. В отношении регистрирующих органов проводятся внеплановые проверки, профилактический контроль с посещением субъекта контроля.</w:t>
      </w:r>
    </w:p>
    <w:bookmarkEnd w:id="25"/>
    <w:bookmarkStart w:name="z37" w:id="26"/>
    <w:p>
      <w:pPr>
        <w:spacing w:after="0"/>
        <w:ind w:left="0"/>
        <w:jc w:val="both"/>
      </w:pPr>
      <w:r>
        <w:rPr>
          <w:rFonts w:ascii="Times New Roman"/>
          <w:b w:val="false"/>
          <w:i w:val="false"/>
          <w:color w:val="000000"/>
          <w:sz w:val="28"/>
        </w:rPr>
        <w:t>
      В отношении субъектов контроля, отнесенных по объективным критериям к высокой степени риска, применяются субъективные критерии с целью проведения профилактического контроля с посещением субъекта контроля.</w:t>
      </w:r>
    </w:p>
    <w:bookmarkEnd w:id="26"/>
    <w:bookmarkStart w:name="z38" w:id="27"/>
    <w:p>
      <w:pPr>
        <w:spacing w:after="0"/>
        <w:ind w:left="0"/>
        <w:jc w:val="left"/>
      </w:pPr>
      <w:r>
        <w:rPr>
          <w:rFonts w:ascii="Times New Roman"/>
          <w:b/>
          <w:i w:val="false"/>
          <w:color w:val="000000"/>
        </w:rPr>
        <w:t xml:space="preserve"> Глава 3. Субъективные критерии</w:t>
      </w:r>
    </w:p>
    <w:bookmarkEnd w:id="27"/>
    <w:bookmarkStart w:name="z39" w:id="28"/>
    <w:p>
      <w:pPr>
        <w:spacing w:after="0"/>
        <w:ind w:left="0"/>
        <w:jc w:val="both"/>
      </w:pPr>
      <w:r>
        <w:rPr>
          <w:rFonts w:ascii="Times New Roman"/>
          <w:b w:val="false"/>
          <w:i w:val="false"/>
          <w:color w:val="000000"/>
          <w:sz w:val="28"/>
        </w:rPr>
        <w:t>
      7. Определение субъективных критериев осуществляется с применением следующих этапов:</w:t>
      </w:r>
    </w:p>
    <w:bookmarkEnd w:id="28"/>
    <w:bookmarkStart w:name="z40" w:id="29"/>
    <w:p>
      <w:pPr>
        <w:spacing w:after="0"/>
        <w:ind w:left="0"/>
        <w:jc w:val="both"/>
      </w:pPr>
      <w:r>
        <w:rPr>
          <w:rFonts w:ascii="Times New Roman"/>
          <w:b w:val="false"/>
          <w:i w:val="false"/>
          <w:color w:val="000000"/>
          <w:sz w:val="28"/>
        </w:rPr>
        <w:t>
      1) формирование базы данных и сбор информации;</w:t>
      </w:r>
    </w:p>
    <w:bookmarkEnd w:id="29"/>
    <w:bookmarkStart w:name="z41" w:id="30"/>
    <w:p>
      <w:pPr>
        <w:spacing w:after="0"/>
        <w:ind w:left="0"/>
        <w:jc w:val="both"/>
      </w:pPr>
      <w:r>
        <w:rPr>
          <w:rFonts w:ascii="Times New Roman"/>
          <w:b w:val="false"/>
          <w:i w:val="false"/>
          <w:color w:val="000000"/>
          <w:sz w:val="28"/>
        </w:rPr>
        <w:t>
      2) анализ информации и оценка рисков.</w:t>
      </w:r>
    </w:p>
    <w:bookmarkEnd w:id="30"/>
    <w:bookmarkStart w:name="z42" w:id="31"/>
    <w:p>
      <w:pPr>
        <w:spacing w:after="0"/>
        <w:ind w:left="0"/>
        <w:jc w:val="both"/>
      </w:pPr>
      <w:r>
        <w:rPr>
          <w:rFonts w:ascii="Times New Roman"/>
          <w:b w:val="false"/>
          <w:i w:val="false"/>
          <w:color w:val="000000"/>
          <w:sz w:val="28"/>
        </w:rPr>
        <w:t>
      8. Формирование базы данных и сбор информации необходимы для выявления субъектов контроля, нарушающих законодательство Республики Казахстан.</w:t>
      </w:r>
    </w:p>
    <w:bookmarkEnd w:id="31"/>
    <w:bookmarkStart w:name="z43" w:id="32"/>
    <w:p>
      <w:pPr>
        <w:spacing w:after="0"/>
        <w:ind w:left="0"/>
        <w:jc w:val="both"/>
      </w:pPr>
      <w:r>
        <w:rPr>
          <w:rFonts w:ascii="Times New Roman"/>
          <w:b w:val="false"/>
          <w:i w:val="false"/>
          <w:color w:val="000000"/>
          <w:sz w:val="28"/>
        </w:rPr>
        <w:t>
      Для оценки степени рисков используются следующие источники информации:</w:t>
      </w:r>
    </w:p>
    <w:bookmarkEnd w:id="32"/>
    <w:bookmarkStart w:name="z44" w:id="33"/>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 в том числе посредством автоматизированных информационных систем;</w:t>
      </w:r>
    </w:p>
    <w:bookmarkEnd w:id="33"/>
    <w:bookmarkStart w:name="z45" w:id="34"/>
    <w:p>
      <w:pPr>
        <w:spacing w:after="0"/>
        <w:ind w:left="0"/>
        <w:jc w:val="both"/>
      </w:pPr>
      <w:r>
        <w:rPr>
          <w:rFonts w:ascii="Times New Roman"/>
          <w:b w:val="false"/>
          <w:i w:val="false"/>
          <w:color w:val="000000"/>
          <w:sz w:val="28"/>
        </w:rPr>
        <w:t>
      2) результаты предыдущих проверок и профилактического контроля с посещением субъекта контроля;</w:t>
      </w:r>
    </w:p>
    <w:bookmarkEnd w:id="34"/>
    <w:bookmarkStart w:name="z46" w:id="35"/>
    <w:p>
      <w:pPr>
        <w:spacing w:after="0"/>
        <w:ind w:left="0"/>
        <w:jc w:val="both"/>
      </w:pPr>
      <w:r>
        <w:rPr>
          <w:rFonts w:ascii="Times New Roman"/>
          <w:b w:val="false"/>
          <w:i w:val="false"/>
          <w:color w:val="000000"/>
          <w:sz w:val="28"/>
        </w:rPr>
        <w:t>
      3) результаты анализа сведений, представляемых уполномоченными органами и организациями;</w:t>
      </w:r>
    </w:p>
    <w:bookmarkEnd w:id="35"/>
    <w:bookmarkStart w:name="z47" w:id="36"/>
    <w:p>
      <w:pPr>
        <w:spacing w:after="0"/>
        <w:ind w:left="0"/>
        <w:jc w:val="both"/>
      </w:pPr>
      <w:r>
        <w:rPr>
          <w:rFonts w:ascii="Times New Roman"/>
          <w:b w:val="false"/>
          <w:i w:val="false"/>
          <w:color w:val="000000"/>
          <w:sz w:val="28"/>
        </w:rPr>
        <w:t>
      4) наличие и количество подтвержденных жалоб и обращений;</w:t>
      </w:r>
    </w:p>
    <w:bookmarkEnd w:id="36"/>
    <w:bookmarkStart w:name="z48" w:id="37"/>
    <w:p>
      <w:pPr>
        <w:spacing w:after="0"/>
        <w:ind w:left="0"/>
        <w:jc w:val="both"/>
      </w:pPr>
      <w:r>
        <w:rPr>
          <w:rFonts w:ascii="Times New Roman"/>
          <w:b w:val="false"/>
          <w:i w:val="false"/>
          <w:color w:val="000000"/>
          <w:sz w:val="28"/>
        </w:rPr>
        <w:t>
      5) анализ официальных интернет-ресурсов государственных органов, средств массовой информации.</w:t>
      </w:r>
    </w:p>
    <w:bookmarkEnd w:id="37"/>
    <w:bookmarkStart w:name="z49" w:id="38"/>
    <w:p>
      <w:pPr>
        <w:spacing w:after="0"/>
        <w:ind w:left="0"/>
        <w:jc w:val="both"/>
      </w:pPr>
      <w:r>
        <w:rPr>
          <w:rFonts w:ascii="Times New Roman"/>
          <w:b w:val="false"/>
          <w:i w:val="false"/>
          <w:color w:val="000000"/>
          <w:sz w:val="28"/>
        </w:rPr>
        <w:t>
      9. На основании имеющихся источников информации субъективные критерии подразделяются на три степени нарушения: грубые, значительные, незначительные.</w:t>
      </w:r>
    </w:p>
    <w:bookmarkEnd w:id="38"/>
    <w:bookmarkStart w:name="z50" w:id="39"/>
    <w:p>
      <w:pPr>
        <w:spacing w:after="0"/>
        <w:ind w:left="0"/>
        <w:jc w:val="both"/>
      </w:pPr>
      <w:r>
        <w:rPr>
          <w:rFonts w:ascii="Times New Roman"/>
          <w:b w:val="false"/>
          <w:i w:val="false"/>
          <w:color w:val="000000"/>
          <w:sz w:val="28"/>
        </w:rPr>
        <w:t>
      Для отнесения субъекта контроля к степени рисков применяется следующий расчет показателя степени рисков.</w:t>
      </w:r>
    </w:p>
    <w:bookmarkEnd w:id="39"/>
    <w:bookmarkStart w:name="z51" w:id="40"/>
    <w:p>
      <w:pPr>
        <w:spacing w:after="0"/>
        <w:ind w:left="0"/>
        <w:jc w:val="both"/>
      </w:pPr>
      <w:r>
        <w:rPr>
          <w:rFonts w:ascii="Times New Roman"/>
          <w:b w:val="false"/>
          <w:i w:val="false"/>
          <w:color w:val="000000"/>
          <w:sz w:val="28"/>
        </w:rPr>
        <w:t>
      При выявлении одного грубого нарушения, субъекту контроля приравнивается показатель степени рисков 100 и в отношении него проводится профилактический контроль с посещением субъекта контроля.</w:t>
      </w:r>
    </w:p>
    <w:bookmarkEnd w:id="40"/>
    <w:bookmarkStart w:name="z52" w:id="41"/>
    <w:p>
      <w:pPr>
        <w:spacing w:after="0"/>
        <w:ind w:left="0"/>
        <w:jc w:val="both"/>
      </w:pPr>
      <w:r>
        <w:rPr>
          <w:rFonts w:ascii="Times New Roman"/>
          <w:b w:val="false"/>
          <w:i w:val="false"/>
          <w:color w:val="000000"/>
          <w:sz w:val="28"/>
        </w:rPr>
        <w:t>
      В случае если грубых нарушений не выявлено, то для определения показателя степени рисков рассчитывается суммарный показатель по нарушениям значительной и незначительной степени.</w:t>
      </w:r>
    </w:p>
    <w:bookmarkEnd w:id="41"/>
    <w:bookmarkStart w:name="z53" w:id="42"/>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42"/>
    <w:bookmarkStart w:name="z54"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0,7,</w:t>
      </w:r>
    </w:p>
    <w:bookmarkEnd w:id="43"/>
    <w:bookmarkStart w:name="z55" w:id="44"/>
    <w:p>
      <w:pPr>
        <w:spacing w:after="0"/>
        <w:ind w:left="0"/>
        <w:jc w:val="both"/>
      </w:pPr>
      <w:r>
        <w:rPr>
          <w:rFonts w:ascii="Times New Roman"/>
          <w:b w:val="false"/>
          <w:i w:val="false"/>
          <w:color w:val="000000"/>
          <w:sz w:val="28"/>
        </w:rPr>
        <w:t>
      где:</w:t>
      </w:r>
    </w:p>
    <w:bookmarkEnd w:id="44"/>
    <w:bookmarkStart w:name="z56"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показатель значительных нарушений;</w:t>
      </w:r>
    </w:p>
    <w:bookmarkEnd w:id="45"/>
    <w:bookmarkStart w:name="z57"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требуемое количество значительных нарушений;</w:t>
      </w:r>
    </w:p>
    <w:bookmarkEnd w:id="46"/>
    <w:bookmarkStart w:name="z58"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количество выявленных значительных нарушений;</w:t>
      </w:r>
    </w:p>
    <w:bookmarkEnd w:id="47"/>
    <w:bookmarkStart w:name="z59" w:id="48"/>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48"/>
    <w:bookmarkStart w:name="z60"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0,3,</w:t>
      </w:r>
    </w:p>
    <w:bookmarkEnd w:id="49"/>
    <w:bookmarkStart w:name="z61" w:id="50"/>
    <w:p>
      <w:pPr>
        <w:spacing w:after="0"/>
        <w:ind w:left="0"/>
        <w:jc w:val="both"/>
      </w:pPr>
      <w:r>
        <w:rPr>
          <w:rFonts w:ascii="Times New Roman"/>
          <w:b w:val="false"/>
          <w:i w:val="false"/>
          <w:color w:val="000000"/>
          <w:sz w:val="28"/>
        </w:rPr>
        <w:t>
      где:</w:t>
      </w:r>
    </w:p>
    <w:bookmarkEnd w:id="50"/>
    <w:bookmarkStart w:name="z62"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показатель незначительных нарушений;</w:t>
      </w:r>
    </w:p>
    <w:bookmarkEnd w:id="51"/>
    <w:bookmarkStart w:name="z63"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требуемое количество незначительных нарушений;</w:t>
      </w:r>
    </w:p>
    <w:bookmarkEnd w:id="52"/>
    <w:bookmarkStart w:name="z64"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количество выявленных незначительных нарушений;</w:t>
      </w:r>
    </w:p>
    <w:bookmarkEnd w:id="53"/>
    <w:bookmarkStart w:name="z65" w:id="54"/>
    <w:p>
      <w:pPr>
        <w:spacing w:after="0"/>
        <w:ind w:left="0"/>
        <w:jc w:val="both"/>
      </w:pPr>
      <w:r>
        <w:rPr>
          <w:rFonts w:ascii="Times New Roman"/>
          <w:b w:val="false"/>
          <w:i w:val="false"/>
          <w:color w:val="000000"/>
          <w:sz w:val="28"/>
        </w:rPr>
        <w:t>
      Общий показатель степени рисков (</w:t>
      </w:r>
      <w:r>
        <w:rPr>
          <w:rFonts w:ascii="Times New Roman"/>
          <w:b w:val="false"/>
          <w:i w:val="false"/>
          <w:color w:val="000000"/>
          <w:sz w:val="28"/>
        </w:rPr>
        <w:t>S</w:t>
      </w:r>
      <w:r>
        <w:rPr>
          <w:rFonts w:ascii="Times New Roman"/>
          <w:b w:val="false"/>
          <w:i w:val="false"/>
          <w:color w:val="000000"/>
          <w:sz w:val="28"/>
        </w:rPr>
        <w:t>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54"/>
    <w:bookmarkStart w:name="z66"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 xml:space="preserve">Рз + </w:t>
      </w:r>
      <w:r>
        <w:rPr>
          <w:rFonts w:ascii="Times New Roman"/>
          <w:b w:val="false"/>
          <w:i w:val="false"/>
          <w:color w:val="000000"/>
          <w:sz w:val="28"/>
        </w:rPr>
        <w:t>S</w:t>
      </w:r>
      <w:r>
        <w:rPr>
          <w:rFonts w:ascii="Times New Roman"/>
          <w:b w:val="false"/>
          <w:i w:val="false"/>
          <w:color w:val="000000"/>
          <w:sz w:val="28"/>
        </w:rPr>
        <w:t>Рн,</w:t>
      </w:r>
    </w:p>
    <w:bookmarkEnd w:id="55"/>
    <w:bookmarkStart w:name="z67" w:id="56"/>
    <w:p>
      <w:pPr>
        <w:spacing w:after="0"/>
        <w:ind w:left="0"/>
        <w:jc w:val="both"/>
      </w:pPr>
      <w:r>
        <w:rPr>
          <w:rFonts w:ascii="Times New Roman"/>
          <w:b w:val="false"/>
          <w:i w:val="false"/>
          <w:color w:val="000000"/>
          <w:sz w:val="28"/>
        </w:rPr>
        <w:t>
      где:</w:t>
      </w:r>
    </w:p>
    <w:bookmarkEnd w:id="56"/>
    <w:bookmarkStart w:name="z68"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общий показатель степени рисков;</w:t>
      </w:r>
    </w:p>
    <w:bookmarkEnd w:id="57"/>
    <w:bookmarkStart w:name="z69"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показатель значительных нарушений;</w:t>
      </w:r>
    </w:p>
    <w:bookmarkEnd w:id="58"/>
    <w:bookmarkStart w:name="z70"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показатель незначительных нарушений.</w:t>
      </w:r>
    </w:p>
    <w:bookmarkEnd w:id="59"/>
    <w:bookmarkStart w:name="z71" w:id="60"/>
    <w:p>
      <w:pPr>
        <w:spacing w:after="0"/>
        <w:ind w:left="0"/>
        <w:jc w:val="both"/>
      </w:pPr>
      <w:r>
        <w:rPr>
          <w:rFonts w:ascii="Times New Roman"/>
          <w:b w:val="false"/>
          <w:i w:val="false"/>
          <w:color w:val="000000"/>
          <w:sz w:val="28"/>
        </w:rPr>
        <w:t>
      Субъективные критерии оценки степени рисков деятельности субъектов контроля приведены в приложении к настоящим Критериям.</w:t>
      </w:r>
    </w:p>
    <w:bookmarkEnd w:id="60"/>
    <w:bookmarkStart w:name="z72" w:id="61"/>
    <w:p>
      <w:pPr>
        <w:spacing w:after="0"/>
        <w:ind w:left="0"/>
        <w:jc w:val="both"/>
      </w:pPr>
      <w:r>
        <w:rPr>
          <w:rFonts w:ascii="Times New Roman"/>
          <w:b w:val="false"/>
          <w:i w:val="false"/>
          <w:color w:val="000000"/>
          <w:sz w:val="28"/>
        </w:rPr>
        <w:t>
      По показателям степени рисков субъект контроля относится:</w:t>
      </w:r>
    </w:p>
    <w:bookmarkEnd w:id="61"/>
    <w:bookmarkStart w:name="z73" w:id="62"/>
    <w:p>
      <w:pPr>
        <w:spacing w:after="0"/>
        <w:ind w:left="0"/>
        <w:jc w:val="both"/>
      </w:pPr>
      <w:r>
        <w:rPr>
          <w:rFonts w:ascii="Times New Roman"/>
          <w:b w:val="false"/>
          <w:i w:val="false"/>
          <w:color w:val="000000"/>
          <w:sz w:val="28"/>
        </w:rPr>
        <w:t>
      1) к высокой степени рисков – при показателе степени рисков от 61 до 100 включительно и в отношении него проводится профилактический контроль с посещением субъекта контроля;</w:t>
      </w:r>
    </w:p>
    <w:bookmarkEnd w:id="62"/>
    <w:bookmarkStart w:name="z74" w:id="63"/>
    <w:p>
      <w:pPr>
        <w:spacing w:after="0"/>
        <w:ind w:left="0"/>
        <w:jc w:val="both"/>
      </w:pPr>
      <w:r>
        <w:rPr>
          <w:rFonts w:ascii="Times New Roman"/>
          <w:b w:val="false"/>
          <w:i w:val="false"/>
          <w:color w:val="000000"/>
          <w:sz w:val="28"/>
        </w:rPr>
        <w:t>
      2) не относится к высокой степени рисков – при показателе степени 0 до 60 и в отношении него не проводится профилактический контроль с посещением субъекта контроля.</w:t>
      </w:r>
    </w:p>
    <w:bookmarkEnd w:id="63"/>
    <w:bookmarkStart w:name="z75" w:id="64"/>
    <w:p>
      <w:pPr>
        <w:spacing w:after="0"/>
        <w:ind w:left="0"/>
        <w:jc w:val="both"/>
      </w:pPr>
      <w:r>
        <w:rPr>
          <w:rFonts w:ascii="Times New Roman"/>
          <w:b w:val="false"/>
          <w:i w:val="false"/>
          <w:color w:val="000000"/>
          <w:sz w:val="28"/>
        </w:rPr>
        <w:t>
      При анализе информации и оценке рисков не применяются данные субъективных критериев, ранее учтенных и использованных в отношении конкретного субъекта контроля.</w:t>
      </w:r>
    </w:p>
    <w:bookmarkEnd w:id="64"/>
    <w:bookmarkStart w:name="z76" w:id="65"/>
    <w:p>
      <w:pPr>
        <w:spacing w:after="0"/>
        <w:ind w:left="0"/>
        <w:jc w:val="both"/>
      </w:pPr>
      <w:r>
        <w:rPr>
          <w:rFonts w:ascii="Times New Roman"/>
          <w:b w:val="false"/>
          <w:i w:val="false"/>
          <w:color w:val="000000"/>
          <w:sz w:val="28"/>
        </w:rPr>
        <w:t>
      Кратность проведения профилактического контроля с посещением субъекта контроля не может быть чаще одного раза в год.</w:t>
      </w:r>
    </w:p>
    <w:bookmarkEnd w:id="65"/>
    <w:bookmarkStart w:name="z77" w:id="66"/>
    <w:p>
      <w:pPr>
        <w:spacing w:after="0"/>
        <w:ind w:left="0"/>
        <w:jc w:val="both"/>
      </w:pPr>
      <w:r>
        <w:rPr>
          <w:rFonts w:ascii="Times New Roman"/>
          <w:b w:val="false"/>
          <w:i w:val="false"/>
          <w:color w:val="000000"/>
          <w:sz w:val="28"/>
        </w:rPr>
        <w:t>
      Анализ получаемых сведений и оценка по показателям осуществляется один раз в год до первого апреля следующего года. Анализируемым периодом является прошедший год.</w:t>
      </w:r>
    </w:p>
    <w:bookmarkEnd w:id="66"/>
    <w:bookmarkStart w:name="z78" w:id="67"/>
    <w:p>
      <w:pPr>
        <w:spacing w:after="0"/>
        <w:ind w:left="0"/>
        <w:jc w:val="both"/>
      </w:pPr>
      <w:r>
        <w:rPr>
          <w:rFonts w:ascii="Times New Roman"/>
          <w:b w:val="false"/>
          <w:i w:val="false"/>
          <w:color w:val="000000"/>
          <w:sz w:val="28"/>
        </w:rPr>
        <w:t xml:space="preserve">
      Профилактический контроль с посещением субъекта контроля проводятся на основании списков профилактического контроля с посещением субъекта контроля, формируемых в с </w:t>
      </w:r>
      <w:r>
        <w:rPr>
          <w:rFonts w:ascii="Times New Roman"/>
          <w:b w:val="false"/>
          <w:i w:val="false"/>
          <w:color w:val="000000"/>
          <w:sz w:val="28"/>
        </w:rPr>
        <w:t>Предпринимательским Кодекcом</w:t>
      </w:r>
      <w:r>
        <w:rPr>
          <w:rFonts w:ascii="Times New Roman"/>
          <w:b w:val="false"/>
          <w:i w:val="false"/>
          <w:color w:val="000000"/>
          <w:sz w:val="28"/>
        </w:rPr>
        <w:t xml:space="preserve"> Республики Казахстан.</w:t>
      </w:r>
    </w:p>
    <w:bookmarkEnd w:id="67"/>
    <w:bookmarkStart w:name="z79" w:id="68"/>
    <w:p>
      <w:pPr>
        <w:spacing w:after="0"/>
        <w:ind w:left="0"/>
        <w:jc w:val="both"/>
      </w:pPr>
      <w:r>
        <w:rPr>
          <w:rFonts w:ascii="Times New Roman"/>
          <w:b w:val="false"/>
          <w:i w:val="false"/>
          <w:color w:val="000000"/>
          <w:sz w:val="28"/>
        </w:rPr>
        <w:t>
      Списки профилактического контроля с посещением субъекта контроля составляются с учетом приоритетности субъектов контроля с наибольшим показателем степени рисков по субъективным критериям.</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рисков в сфере регистрации</w:t>
            </w:r>
            <w:r>
              <w:br/>
            </w:r>
            <w:r>
              <w:rPr>
                <w:rFonts w:ascii="Times New Roman"/>
                <w:b w:val="false"/>
                <w:i w:val="false"/>
                <w:color w:val="000000"/>
                <w:sz w:val="20"/>
              </w:rPr>
              <w:t>актов гражданского состояния</w:t>
            </w:r>
          </w:p>
        </w:tc>
      </w:tr>
    </w:tbl>
    <w:bookmarkStart w:name="z81" w:id="69"/>
    <w:p>
      <w:pPr>
        <w:spacing w:after="0"/>
        <w:ind w:left="0"/>
        <w:jc w:val="left"/>
      </w:pPr>
      <w:r>
        <w:rPr>
          <w:rFonts w:ascii="Times New Roman"/>
          <w:b/>
          <w:i w:val="false"/>
          <w:color w:val="000000"/>
        </w:rPr>
        <w:t xml:space="preserve"> Субъективные критерии к оценке степени рисков деятельности субъектов контроля</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 степени рисков в сфере регистрации актов гражданского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 в том числе посредством автоматизированных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Ошибочный, неполный и неточный ввод сведений в ИС "РП ЗАГС"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Несвоевременное представление отчетности о регистрации актов гражданского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отправление заявки для блокировки логина уволенного должностного лица используемого для работы в ИС "РП ЗАГС"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работы в ИС "РП ЗАГС" должностными лицами логина другого должностного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Результаты предыдущих проверок и профилактического контроля с посещением субъекта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Осуществлять государственную регистрацию рождения ребенка на основании медицинского свидетельства о рождении или копии решения суда об установлении факта рождения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Осуществлять государственную регистрацию рождения регистрирующими органами по месту рождения ребенка или по месту жительства родителей либо одного из них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Указывать в актовой записи о рождении места фактического рождения ребенка в соответствии с названием административно-территориальной единицы Республики Казахстан (за исключением детей родившихся за пределами Республики Казахстан, родившегося в экспедициях и в отдаленных местностях, где нет регистрирующего органа, а также во время нахождения матери на морском, речном, воздушном судне или в поезде)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по заявлению, поданному по истечении трех рабочих дней, на основании заключения о государственной регистрации рождения ребенка с нарушением установленного срока, составленного регистрирующим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Осуществлять государственную регистрацию рождения ребенка по письменному заявлению родителей или одного из них, либо их представителя по нотариально удостоверенной доверенности, а в случае их смерти, болезни или невозможности по иным причинам сделать заявление – заинтересованными лицами или администрацией медицинской организации, в которой находилась мать при рождении ребенка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при представлении копий документов, удостоверяющих личность родителей, а также свидетельства о заключении брака (супружества) (за исключением государственной регистрации рождения брошенных и найденных детей, а также у матерей не состоящих в браке)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в отношении иностранцев и лиц без гражданства, постоянно проживающих или временно пребывающих в Республике Казахстан при представлении документов, удостоверяющих личность, соответствующих их статусу, с нотариально засвидетельствованным переводом его текста на государственный или русский язык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в случае нарушения установленного срока с представлением объяснительных родителей, справки об отсутствии записи о рождении по месту рождения ребенка и месту жительства родителей (за исключением детей, рожденных после 2008 года на территории Республики Казахстан), справки о здоровье ребенка (за исключением новорожденных детей до двух месяцев, рожденных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Осуществлять государственную регистрацию рождения ребенка, зачатого в течение брака (супружества) и родившегося после смерти отца или расторжения брака (супружества) либо признания брака (супружества) недействительным на общих основаниях, если со дня смерти отца или расторжения брака (супружества) либо признания его недействительным прошло не более двухсот восьмидесяти дней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Записывать отцом ребенка в записи акта о рождении бывшего супруга матери по истечении двухсот восьмидесяти дней со дня расторжения брака (супружества), признания его недействительным после рождения ребенка, на основании актовой записи об установлении отцовства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Записывать отцом ребенка в записи акта о рождении, лица не являющегося супругом родившей женщины, при регистрации установления отцовства и регистрации рождения, в случае письменного признания отцовства данного лица и при письменном согласии ее мужа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Записывать отцом ребенка, при государственной регистрации рождения ребенка, если родители ребенка не состоят в браке (супружестве) между собой, на основании актовой записи об установлении отцовства в случае, если отцовство устанавливается и регистрируется одновременно с государственной регистрацией рождения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Записывать фамилии отца ребенка в книге записей рождений по фамилии матери, имя и отчество отца ребенка - по ее указанию, производить согласно заявлению матери, не состоящей в браке (супружестве), если отцовство не установлено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заявлению матери не состоящей в браке вносить исправления в сведения об отце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Указывать национальную принадлежность родителей в записи акта о рождении ребенка, граждан Республики Казахстан в соответствии с национальностью, указанной в документах, удостоверяющих личность граждан Республики Казахстан, иностранцев, в соответствии с его заграничным паспортом (при отсутствии в заграничном паспорте иностранца сведений о национальности, она может быть определена в соответствии с документом, выданным компетентным органом иностранного государства, гражданином которой он является)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рождения присвоить фамилию ребенка по фамилии родителей, при разных фамилиях родителей по фамилии отца или матери, по соглашению родителей, либо от имени отца или деда ребенка с учетом национальных традиций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Исключать по желанию граждан из употребления в написании фамилий и отчеств лиц казахской национальности несвойственных казахскому языку аффиксов, в отчестве употребляются: -ұлы, -қызы в слитном написании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допускать написания фамилии физического лица с добавлением слов "тегі", "ұрпағы", "немересі", "шөбересі", "келіні" и других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Присвоить фамилию, имя и отчество ребенка в соответствии с национальными особенностями родителей по их желанию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найденного, брошенного (отказного) ребенка по заявлению органов внутренних дел, органа, осуществляющего функции по опеке или попечительству, администрации организации образования или медицинской организации, в которую помещен ребенок, не позднее семи суток со дня обнаружения, отказа или оставления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найденного, брошенного (отказного) ребенка с приложением протокола или акта, составленного органом внутренних дел или органом, осуществляющим функции по опеке или попечительству, с указанием времени, места и обстоятельств, при которых ребенок был найден; документа, выданного медицинской организацией, подтверждающих возраст и пол найденного ребенка, и другие персональные сведения о ребенке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допускать выдачу свидетельства о рождении мертворожденному ребенку и ребенку умершему на первой неделе жизни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в случае смерти ребенка на первой неделе жизни на основании медицинской справки о рождении, и смерти - на основании свидетельства о перинатальной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достигшего одного года и более по письменному заявлению родителей или иных заинтересованных лиц, с приложением медицинского свидетельства о рождении, извещения об отсутствии актовой записи о рождении регистрирующего органа соответствующей административно-территориальной единицы (за исключением детей, рожденных после 2008 года на территории Республики Казахстан), справки о состоянии здоровья, документов, удостоверяющих личность, брак (супружество) родителей, документа, удостоверяющего личность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лица достигшего совершеннолетия по его письменному заявлению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ребенка, достигшего одного года и более на основании заключения регистрирующего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государственную регистрацию рождения ребенка в торжественной обстановке в помещении регистрирующего органа либо в специально предназначенных государственных дворцах бракосочетания отцовства по желанию родителей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установления отцовства на основании совместного заявления родителей ребенка об установлении отцовства, заявления отца ребенка в случаях смерти матери, объявления матери умершей; признания матери недееспособной вследствие психического заболевания или слабоумия; лишения либо ограничения матери в родительских правах; невозможности установления места жительства матери ребенка, либо решения суда об установлении отцовства, а также установлении факта признания отцовства и факта отцовства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Производить государственную регистрацию установления отцовства и заключения брака по заявлению дееспособных лиц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установления отцовства по месту рождения ребенка, по месту жительства отца или матери ребенка либо по месту вынесения решения суда об установлении отцовства или об установлении факта признания отцовства и факта отцовства, по месту нахождения ребенка в случае смерти матери или признания ее недееспособной, невозможности установить место нахождения матери или в случае лишения ее родительских прав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Производить государственную регистрацию установления отцовства по совместному заявлению родителей в случае их личной явки (за исключением случаев, когда один из родителей по уважительной причине не может лично явиться в регистрирующий орган для подачи заявления, подпись его на заявлении должна быть нотариально засвидетельствована)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установления отцовства по совместному заявлению родителей при представлении документов, удостоверяющих личность родителей, свидетельства о рождении ребенка (за исключением одновременной государственной регистрации рождения и установления отцовства), в случае подачи такого заявления до рождения ребенка - медицинской справки, подтверждающую беременность матери, выданная медицинской организацией или частнопрактикующим врачом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Присвоить отчество ребенку при государственной регистрации установления отцовства по имени отца, в том числе и в отношении совершеннолетнего ребенка, если с его стороны не имеется возражений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установления отцовства в отношении ребенка, в случае если родители ребенка вступили в брак (супружество) после его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установления отцовства лица признающего себя отцом ребенка с приложением документов, удостоверяющих его личность и подтверждающих обстоятельств отсутствия матери: свидетельство о смерти матери; решение суда о признании матери недееспособной вследствие психического заболевания или слабоумия, об объявлении ее умершей, о лишении либо ограничении матери в родительских правах; справка о невозможности установить место жительства матери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Определять фамилию ребенка при государственной регистрации установления отцовства по заявлению лица, признающего себя отцом ребенка, с согласия органа, осуществляющего функции по опеке или попечительству и отчества ребенка по имени отца, в том числе и в отношении совершеннолетнего ребенка, если с его стороны не имеется возражений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установления отцовства по заявлению матери, отца или опекуна либо попечителя ребенка на основании решения суда об установлении отцовства, а также об установлении факта отцовства и факта признания отцовства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Производить государственную регистрацию установления отцовства на основании решения суда об установлении отцовства, а также об установлении факта отцовства и факта признания отцовства с приложением копии вступившего в законную силу решения суда, документов, удостоверяющих личность заявителя, и свидетельство о рождении ребенка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Записывать сведения об отце в записи актов о рождении и об установлении отцовства в соответствии с решением суда при государственной регистрации установления отцовства по решению суда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Присвоить фамилию ребенка в соответствии с решением суда, а при отсутствии такой записи - по указанию заявителя при государственной регистрации установления отцовства на основании решения суда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регистрацию актов о рождении и об установлении отцовства при одновременной подаче заявлении на государственную регистрацию рождения ребенка и установления отцовства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установления отцовства в отношении лиц, достигших совершеннолетия, только с их письменного согласия, а если оно признано недееспособным - с согласия его опекуна или органа, осуществляющего функции по опеке или попечительству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Вносить соответствующие изменения в акт записи о рождении на основании актовой записи об установлении отцовства при государственной регистрации установления отцовства и выдать свидетельство о рождении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на основании личного совместного письменного заявления о вступлении в брак (супружество)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Недопускать заключение брака (супружества) между лицами одного пола, лицами, из которых хотя бы одно лицо уже состоит в другом зарегистрированном браке (супружестве), близкими родственниками, усыновителями и усыновленными, детьми усыновителей и усыновленными детьми, лицами, хотя бы одно из которых признано недееспособным вследствие психического заболевания или слабоумия по решению суда, вступившему в законную силу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в любом регистрирующем органе на территории Республики Казахстан по желанию лиц, вступающих в брак (супружество)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Производить государственную регистрацию брака (супружества) по истечении месячного срока со дня подачи совместного заявления о вступлении в брак (супружество) (за исключением наличии уважительных причин (беременности, рождении ребенка, непосредственной угрозы жизни одной из сторон и других особых обстоятельств)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Принимать заявление о заключении брака (супружества) от одного из вступающих в брак (супружество), если присутствие обоих лиц, вступающих в брак (супружество), невозможно или крайне затруднительно (отдаленность проживания друг от друга, тяжелое заболевание, прохождение воинской службы и другие), при этом подпись отсутствующего лица должна быть свидетельствована руководителем регистрирующего органа и скреплена печатью регистрирующего органа по месту нахождения гражданина, нотариусом или иным должностным лицом, которому в соответствии с законодательными актами Республики Казахстан предоставлено право совершать нотариальные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при представлении граждан Республики Казахстан, постоянно проживающих в Республике Казахстан или временно пребывающих за границей, удостоверении личности либо паспорт; граждан Республики Казахстан, постоянно проживающих за границей, - паспорта гражданина Республики Казахстан с отметкой консульского учреждения за рубежом о постановке его на учет как постоянно проживающего за границей гражданина Республики Казахстан; иностранца, постоянно проживающего в Республике Казахстан, вида на жительство иностранца в Республике Казахстан, иностранца, временно пребывающего в Республике Казахстан документа, выданного органом внутренних дел Республики Казахстан, разрешающий временное проживание в Республике Казахстан; лиц без гражданства, постоянно проживающих в Республике Казахстан, удостоверении лица без гражданства с отметкой органов внутренних дел Республики Казахстан о регистрации по месту жительства, лиц без гражданства, временно пребывающих в Республике Казахстан, документа, удостоверяющего его личность, выданный компетентными органами страны его проживания и зарегистрированный в установленном порядке в органах внутренних дел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при представлении иностранцев, лиц без гражданства, постоянно проживающих на территории другого государства, нотариально засвидетельствованного перевода текста документов, удостоверяющих личность на казахском или русском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лиц достигших брачного (супружеского) возраста установленный для мужчин и женщин в восемнадцать лет и снижение на срок не более двух лет при беременности невесты или рождении общего ребенка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в отношении несовершеннолетних лиц (с 16 до 18 лет) при представлении соответствующих документов, подтверждающих необходимость снижения установленного брачного возраста, с письменного согласия родителей либо попечителей лиц, не достигших брачного (супружеского) возраста, документов удостоверяющих их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супругу, изъявившему желание изменить добрачную фамилию на фамилию другого супруга, в записи акта о заключении брака (супружества) указав избранную в качестве общей фамилии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составлении актовой записи о заключении брака (супружества) не изменять фамилии супругов, желающих оставаться на прежних фамилиях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супругу, изъявившему желание присоединить к своей добрачной фамилии фамилию другого супруга, в записи акта о заключении брака (супружества) присоединяемую фамилию записывать после добрачной фамилии через дефис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в случае, если лица (одно из лиц), вступающие в брак (супружество), не могут явиться в регистрирующий орган вследствие тяжелой болезни или по другой уважительной причине, государственную регистрацию заключения брака (супружества) производить на дому, в медицинской или иной организации в присутствии лиц, вступающих в брак (супружество)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должностное лицо оглашает поданные заявления о желании вступить в брак (супружество), разъясняет лицам, вступающим в брак (супружество), права и обязанности будущих супругов, выясняет согласие о вступлении в брак (супружество) и решение об избираемой супругами фамилии, выясняет отсутствие препятствий к заключению брака (супружества), от имени государства вручает свидетельство установленного образца о заключении брака (супружества)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государственной регистрации заключения брака (супружества) в случае отсутствии препятствий к заключению брака (супружества) в книгу записей актов гражданского состояния вносит запись о браке (супружестве), подписанную лицами, вступающими в брак (супружество), и скрепляемую подписью руководителя и гербовой печатью регистрирующего органа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доказательств, подтверждающих обстоятельства, препятствующих заключению брака (супружества) отказать в государственной регистрации заключении брака (супружества)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заключения брака (супружества) по желанию вступающих в брак (супружество) в торжественной обстановке в специально оборудованных помещениях регистрирующих органов либо в специально предназначенных государственных дворцах бракосочетания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с лицом без гражданства на территории Республики Казахстан, в случае если лицо имеет постоянное место жительства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Выдавать справки о брачной правоспособности, гражданам, постоянно проживающим либо ранее проживавшим на территории Республики Казахстан, для государственной регистрации заключения брака (супружества) за пределами Республики Казахстан, на основании проверок по архиву регистрирующих органов районов (городов) с шестнадцатилетнего возраста, если лицо до выезда за пределы Республики Казахстан постоянно проживало в одной административно-территориальной единице, в ином случае справка выдается с момента проживания на данной территории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Выдавать справки о брачной правоспособности осуществляется при предъявлении документа, удостоверяющий личность, свидетельства о расторжении брака (супружества) или свидетельства о смерти супруга, если заявитель состоял в браке (супружестве)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заключения брака (супружества) с лицом, находящимся под стражей или отбывающим наказание в местах лишения свободы (учреждениях уголовно-исполнительной системы), в присутствии лиц, вступающих в брак (супружество), в помещении соответствующего учреждения с соблюдением условий заключения брака (супружества), определенном администрацией учреждения уголовно-исполнительной системы, по согласованию с регистрирующим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заключения брака (супружества) с лицами, в отношении которых до суда в качестве меры пресечения избрано заключение под стражу, в следственных изоляторах после уведомления лица или органа, в производстве которого находится дело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расторжения или признания брака (супружества) недействительным в запись акта о заключении брака (супружества) вносить необходимые сведения на основании решения суда о расторжении или признании брака (супружества) недействительным либо записи о расторжении брака (супружества) в регистрирующих органах по совместному заявлению супругов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Приостановить государственную регистрацию заключения брака (супружества) на срок не больше одного месяца в случае поступления заявления от заинтересованного лица о наличии препятствий для государственной регистрации заключения брака (супружества) и требовать от заявителя представления соответствующих документальных доказательств в назначенный срок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расторжения брака (супружества) по совместному заявлению супругов о расторжении брака (супружества), при взаимном согласии на расторжение брака (супружества) супругов, не имеющих общих несовершеннолетних детей, и отсутствии имущественных и иных претензий друг к другу, по месту жительства супругов или одного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Осуществлять государственную регистрацию расторжения брака (супружества) по заявлению одного из супругов на основании вступившего в законную силу решения суда о признании супруга безвестно отсутствующим; вступившего в законную силу решения суда о признании супруга недееспособным или ограниченно дееспособным; приговора суда об осуждении супруга за совершение преступления к лишению свободы на срок не менее трех лет по месту жительства супруга, подавшего это заявление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Осуществлять государственную регистрацию расторжения брака (супружества) на основании решения суда о расторжении брака (супружества) в регистрирующем органе по месту вынесения решения суда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расторжения брака (супружества) гражданина Республики Казахстан на основании вступившего в силу решения суда о расторжении брака (супружества) иностранного государства в регистрирующем органе по месту жительства гражданина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расторжения брака (супружества) при личном присутствии расторгающих брак (супружество) по истечении месячного срока со дня подачи совместного заявления о расторжении брака (супружества)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расторжения брака (супружества) при представлении свидетельства о заключении брака (супружества) (за исключением случаев когда брак расторгается на основании решения суда о расторжении брака (супружества)), документов, удостоверяющих личность лиц, расторгающих брак (супружество), документа являющегося основанием для государственной регистрации расторжения брака (супружества), заключение органа, осуществляющего функции по опеке или попечительству, о назначении опекуна над имуществом недееспособного или признанного безвестно отсутствующим супруга (в случаях расторжения брака на вступившего в законную силу решения суда о признании супруга недееспособным или ограниченно дееспособным), документа об оплате государственной пошлины, нотариально удостоверенной доверенности (за исключением случаев когда брак расторгается по совместному заявлению супругов о расторжении брака (супружества)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расторжения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извещать в недельный срок со дня поступления заявления супруга, находящегося в заключении, либо опекуна недееспособного супруга или опекуна над имуществом признанного безвестно отсутствующего супруга с установлением сорокапятидневного срока со дня получения извещения, в течение которого они вправе письменно сообщить о наличии у них спора по заявлению о расторжении брака(супружества)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государственной регистрации расторжения брака (супружества) указать о сохранении общей принятую при вступлении в брак или изменении этой фамилии на добрачную фамилию (по желанию заявителя)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усыновления ребенка на основании вступившего в законную силу судебного решения об усыновлении и заявления законных представителей ребенка по месту вынесения судебного решения об усыновлении, рождения или нахождения ребенка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Осуществлять государственную регистрацию усыновления только после регистрации рождения ребенка или восстановления утраченной записи акта о его рождении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усыновления вносить в запись акта об усыновлении сведении о ребенке и усыновителях в соответствии со сведениями, указанными в решении суда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усыновления ребенка по письменному заявлению усыновителя при предъявлении документов, удостоверяющих личность, и представлении копии вступившего в законную силу решения суда об усыновлении, нотариально удостоверенной доверенности (на подачу заявления)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изменении даты и места рождения, фамилии, имени, отчества усыновленного, указания усыновителя в качестве родителя усыновленного при государственной регистрации усыновления восстанавливать актовую запись о рождении, сформировывать индивидуальный идентификационный номер и выдавать новое свидетельство о рождении ребенка (за исключением случаев когда по решению суда место рождения ребенка меняется на другую административную единицу)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Аннулировать запись об усыновлении на основании вступившего в законную силу решения суда об отмене усыновления или о признании усыновления недействительным по заявлению родителей ребенка, если усыновление было отменено по их заявлению, или органом, осуществляющим функции по опеке или попечительству, если отмена усыновления последовала по его требованию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перемены имени, отчества, фамилии по личному заявлению лица, достигшего шестнадцатилетнего возраста и желающего поменять имя и (или) отчество, фамилию по документально подтвержденным установленным причинам по месту жительства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Вносить изменения в актовую запись о рождении лица, в отношении которого составлена актовая запись о перемене имени, отчества, фамилии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Направлять извещении о перемене имени, отчества, фамилии гражданина в недельный срок в органы внутренних дел, Комитет национальной безопасности, органы прокуратуры, местные органы военного управления, антикоррупционную службу, орган государственного дохода по месту постоянного жительства гражданина, а также регистрирующий орган по месту государственной регистрации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смерти по месту проживания умершего или по месту его смерти на основании документа о смерти, выданный медицинской организацией, либо вступившего в законную силу решения суда об установлении факта смерти или об объявлении лица умершим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Осуществлять государственную регистрацию смерти по письменному заявлению лиц, проживавших вместе с умершим, а в случае отсутствия таковых - соседей, работников жилищно-эксплуатационных организаций, местных исполнительных органов, администрации организации, где умерший содержался либо наступила смерть лица, или органа внутренних дел, обнаружившего труп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смерти неопознанных и невостребованных трупов по заявлению должностных лиц организации судебной медицинской экспертизы по месту нахождения умершего, с внесением сведении содержащихся в медицинском свидетельстве о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смерти при сдаче документов, удостоверяющих личность и военного билета умершего (при их отсутствии указав причины их отсутствия)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опознании неопознанных и невостребованных трупов внесение недостающих сведении о нем в запись акта о смерти на основании медицинского свидетельства о смерти и письменного ходатайства заявителя без составления заключения и сообщение соответствующей службе местных исполнительных органов, с выдачей справки о смерти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Выдавать свидетельства о регистрации актов гражданского состояния, родителям новорожденного, другим уполномоченным лицам или представителям организации, в которой находится ребенок (о рождении); одному из родителей или по их желанию каждому (об установлении отцовства); супругам в день государственной регистрации брака (супружества) по месту его заключения, при необходимости каждому из вступающих в брак (супружество) (о заключении брака (супружества)); каждому из супругов по месту государственной регистрации расторжения брака (супружества) по их заявлению независимо от времени государственной регистрации расторжения брака (супружества) (о расторжении брака (супружества)); по месту государственной регистрации усыновителям (об усыновлении); по месту государственной регистрации лицу, в отношении которого произведена перемена (о перемене имени, фамилии и отчества); близким родственникам умершего, входящим в круг его наследников, либо гражданам, на попечении которых находился умерший, также представителям администрации государственных организаций, в которых проживал или отбывал наказание умерший, другим родственникам по извещению нотариуса, у которого находится наследственное дело (о смерти) на основании актовой записи о государственной регистрации акта гражданского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Хранить бланки свидетельств актов гражданского состояния в несгораемых сейфах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Вести учет бланков свидетельств актов гражданского состояния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бланки свидетельств актов гражданского состояния по их прямому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Формировывать индивидуальный идентификационный номер для граждан Республики Казахстан при регистрации актовой записи о рождении (за исключением мертворожденных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результатам рассмотрения заявлении выдавать документ, подтверждающий регистрацию актов гражданского состояния или обоснованный отказ в регистрации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 исполнять ратифицированные международные договора по гражданским, семейным и уголовным делам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представлять извещения о внесении изменений, исправлений и дополнений в актовые записи по вторым экземплярам, а также вторых экземпляров заключений о перемене Ф.И.О (при его наличии), о внесении изменений, исправлений и дополнений в актовые записи, о восстановлении и аннулировании актовых записей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Выдавать повторные свидетельства и справки о регистрации актов гражданского состояния лицам, в отношении которых зарегистрирована запись акта (повторные свидетельства и справки о смерти - родственникам, входящих в круг наследников), либо по нотариально заверенной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Вносить изменения, исправления, дополнения, восстанавливать, аннулировать записи актов гражданского состояния по заявлению лиц, в отношении которых зарегистрирована запись акта (в актовые записи о смерти - родственников, входящих в круг наследников), либо по нотариально заверенной доверенности, заинтересованных государственных органов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Вносить изменения, исправления, дополнения, восстанавливать, аннулировать записи актов гражданского состояния после поступления копии актовых записей, подтверждающих документов о регистрации актов гражданского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регистрацию входящей документации, обращений физических и юридических лиц в журналах учета, а также в системе электронного документооборота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Составлять актовые книги в двух экземплярах из ста идентичных актовых записей, скрепленных подписью руководителя и гербовой печатью регистрирующего органа, ее составившего, прошнурованных и пронумерованных в строгой последовательности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 хранить книги записей актов гражданского состояния в архивах регистрирующих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Составлять протокол о привлечении к административной ответственности при обнаружении фактов о сокрытии обстоятельств, препятствующих вступлению в брак, или сообщение ложных сведений при регистрации актов гражданского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направлять сведения об изменении местонахождения регистрирующего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Результаты анализа сведений, представляемых уполномоченными органами 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фактов вынесения судами частных постановлений или определений в отношении субъекта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фактов вынесения судом вступившего в законную силу решения о признании факта регистрации недействительной, в котором указана его вина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фактов вынесения судом вступившие в законную силу решения, в отношении субъекта контроля, согласно обоснованных жалоб на действия или бездействие должностных лиц, в котором указана его вина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подтвержденной жалобы или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Результаты анализа официальных интернет-ресурсов государственных органов, средств массовой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официальных интернет ресурсах и в печатных изданиях информации о фактах незаконной регистрации актов гражданского состояния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официальных интернет ресурсах и в печатных изданиях информации о разглашении персональных данных граждан, в том числе тайну личной жизни, информацию об усыновлении и установлении отцовства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2017 года № 242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марта 2017 года № 126</w:t>
            </w:r>
          </w:p>
        </w:tc>
      </w:tr>
    </w:tbl>
    <w:p>
      <w:pPr>
        <w:spacing w:after="0"/>
        <w:ind w:left="0"/>
        <w:jc w:val="both"/>
      </w:pPr>
      <w:r>
        <w:rPr>
          <w:rFonts w:ascii="Times New Roman"/>
          <w:b/>
          <w:i w:val="false"/>
          <w:color w:val="000000"/>
          <w:sz w:val="28"/>
        </w:rPr>
        <w:t xml:space="preserve">                               </w:t>
      </w:r>
      <w:r>
        <w:rPr>
          <w:rFonts w:ascii="Times New Roman"/>
          <w:b/>
          <w:i w:val="false"/>
          <w:color w:val="000000"/>
          <w:sz w:val="28"/>
        </w:rPr>
        <w:t>ПРОВЕРОЧНЫЙ ЛИСТ</w:t>
      </w:r>
    </w:p>
    <w:p>
      <w:pPr>
        <w:spacing w:after="0"/>
        <w:ind w:left="0"/>
        <w:jc w:val="both"/>
      </w:pPr>
      <w:r>
        <w:rPr>
          <w:rFonts w:ascii="Times New Roman"/>
          <w:b w:val="false"/>
          <w:i w:val="false"/>
          <w:color w:val="ff0000"/>
          <w:sz w:val="28"/>
        </w:rPr>
        <w:t xml:space="preserve">
      Сноска. Проверочный лист в редакции совместного приказа Министра юстиции РК от 02.11.2018 № </w:t>
      </w:r>
      <w:r>
        <w:rPr>
          <w:rFonts w:ascii="Times New Roman"/>
          <w:b w:val="false"/>
          <w:i w:val="false"/>
          <w:color w:val="ff0000"/>
          <w:sz w:val="28"/>
        </w:rPr>
        <w:t>1522</w:t>
      </w:r>
      <w:r>
        <w:rPr>
          <w:rFonts w:ascii="Times New Roman"/>
          <w:b w:val="false"/>
          <w:i w:val="false"/>
          <w:color w:val="ff0000"/>
          <w:sz w:val="28"/>
        </w:rPr>
        <w:t xml:space="preserve"> и Министра национальной экономики РК от 02.11.2018 № 58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85" w:id="70"/>
      <w:r>
        <w:rPr>
          <w:rFonts w:ascii="Times New Roman"/>
          <w:b w:val="false"/>
          <w:i w:val="false"/>
          <w:color w:val="000000"/>
          <w:sz w:val="28"/>
        </w:rPr>
        <w:t>
      в сфере регистрации актов гражданского состояния</w:t>
      </w:r>
    </w:p>
    <w:bookmarkEnd w:id="7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 соответствии с Предпринимательским Кодексом Республики Казахстан)</w:t>
      </w:r>
    </w:p>
    <w:p>
      <w:pPr>
        <w:spacing w:after="0"/>
        <w:ind w:left="0"/>
        <w:jc w:val="both"/>
      </w:pPr>
      <w:r>
        <w:rPr>
          <w:rFonts w:ascii="Times New Roman"/>
          <w:b w:val="false"/>
          <w:i w:val="false"/>
          <w:color w:val="000000"/>
          <w:sz w:val="28"/>
        </w:rPr>
        <w:t>в отношении деятельности структурных подразделений местных исполнительных органов</w:t>
      </w:r>
    </w:p>
    <w:p>
      <w:pPr>
        <w:spacing w:after="0"/>
        <w:ind w:left="0"/>
        <w:jc w:val="both"/>
      </w:pPr>
      <w:r>
        <w:rPr>
          <w:rFonts w:ascii="Times New Roman"/>
          <w:b w:val="false"/>
          <w:i w:val="false"/>
          <w:color w:val="000000"/>
          <w:sz w:val="28"/>
        </w:rPr>
        <w:t>(регистрирующих органов), осуществляющих регистрацию актов гражданского состояния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однородной группы субъектов контроля)</w:t>
      </w:r>
    </w:p>
    <w:p>
      <w:pPr>
        <w:spacing w:after="0"/>
        <w:ind w:left="0"/>
        <w:jc w:val="both"/>
      </w:pPr>
      <w:r>
        <w:rPr>
          <w:rFonts w:ascii="Times New Roman"/>
          <w:b w:val="false"/>
          <w:i w:val="false"/>
          <w:color w:val="000000"/>
          <w:sz w:val="28"/>
        </w:rPr>
        <w:t>Государственный орган, назначивший проверку 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контроля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Ф.И.О. (при его наличии) субъекта контроля 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 субъекта</w:t>
      </w:r>
    </w:p>
    <w:p>
      <w:pPr>
        <w:spacing w:after="0"/>
        <w:ind w:left="0"/>
        <w:jc w:val="both"/>
      </w:pPr>
      <w:r>
        <w:rPr>
          <w:rFonts w:ascii="Times New Roman"/>
          <w:b w:val="false"/>
          <w:i w:val="false"/>
          <w:color w:val="000000"/>
          <w:sz w:val="28"/>
        </w:rPr>
        <w:t>контроля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на основании медицинского свидетельства о рождении или копии решения суда об установлении факта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регистрирующими органами по месту рождения ребенка или по месту жительства родителей либо одного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Указывать в актовой записи о рождении места фактического рождения ребенка в соответствии с названием административно-территориальной единицы Республики Казахстан (за исключением детей родившихся за пределами Республики Казахстан, родившегося в экспедициях и в отдаленных местностях, где нет регистрирующего органа, а также во время нахождения матери на морском, речном, воздушном судне или в поезде)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1"/>
          <w:p>
            <w:pPr>
              <w:spacing w:after="20"/>
              <w:ind w:left="20"/>
              <w:jc w:val="both"/>
            </w:pPr>
            <w:r>
              <w:rPr>
                <w:rFonts w:ascii="Times New Roman"/>
                <w:b w:val="false"/>
                <w:i w:val="false"/>
                <w:color w:val="000000"/>
                <w:sz w:val="20"/>
              </w:rPr>
              <w:t>
Осуществлять государственную регистрацию рождения ребенка по заявлению, поданному по истечении трех рабочих дней, на основании заключения о государственной регистрации рождения ребенка</w:t>
            </w:r>
          </w:p>
          <w:bookmarkEnd w:id="71"/>
          <w:p>
            <w:pPr>
              <w:spacing w:after="20"/>
              <w:ind w:left="20"/>
              <w:jc w:val="both"/>
            </w:pPr>
            <w:r>
              <w:rPr>
                <w:rFonts w:ascii="Times New Roman"/>
                <w:b w:val="false"/>
                <w:i w:val="false"/>
                <w:color w:val="000000"/>
                <w:sz w:val="20"/>
              </w:rPr>
              <w:t>
с нарушением установленного срока, составленного регистрирующим органом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по письменному заявлению родителей или одного из них, либо их представителя по нотариально удостоверенной доверенности, а в случае их смерти, болезни или невозможности по иным причинам сделать заявление – заинтересованными лицами или администрацией медицинской организации, в которой находилась мать при рождении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при представлении копий документов, удостоверяющих личность родителей, а также свидетельства о заключении брака (супружества) (за исключением государственной регистрации рождения брошенных и найденных детей, а также у матерей не состоящих в браке)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в отношении иностранцев и лиц без гражданства, постоянно проживающих или временно пребывающих в Республике Казахстан при представлении документов, удостоверяющих личность, соответствующих их статусу, с нотариально засвидетельствованным переводом его текста на государственный или русский язык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в случае нарушения установленного срока с представлением объяснительных родителей, справки об отсутствии записи о рождении по месту рождения ребенка и месту жительства родителей (за исключением детей, рожденных после 2008 года на территории Республики Казахстан), справки о здоровье ребенка (за исключением новорожденных детей до двух месяцев, рожденных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рождения ребенка, зачатого в течение брака (супружества) и родившегося после смерти отца или расторжения брака (супружества) либо признания брака (супружества) недействительным на общих основаниях, если со дня смерти отца или расторжения брака (супружества) либо признания его недействительным прошло не более двухсот восьмидесяти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Записывать отцом ребенка в записи акта о рождении бывшего супруга матери по истечении двухсот восьмидесяти дней со дня расторжения брака (супружества), признания его недействительным после рождения ребенка, на основании актовой записи об установлении отцовства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Записывать отцом ребенка в записи акта о рождении, лица не являющегося супругом родившей женщины, при регистрации установления отцовства и регистрации рождения, в случае письменного признания отцовства данного лица и при письменном согласии ее мужа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Записывать отцом ребенка, при государственной регистрации рождения ребенка, если родители ребенка не состоят в браке (супружестве) между собой, на основании актовой записи об установлении отцовства в случае, если отцовство устанавливается и регистрируется одновременно с государственной регистрацией рождения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Записывать фамилии отца ребенка в книге записей рождений по фамилии матери, имя и отчество отца ребенка - по ее указанию, производить согласно заявлению матери, не состоящей в браке (супружестве), если отцовство не установлено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заявлению матери не состоящей в браке вносить исправления в сведения об отце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Указывать национальную принадлежность родителей в записи акта о рождении ребенка, граждан Республики Казахстан в соответствии с национальностью, указанной в документах, удостоверяющих личность граждан Республики Казахстан, иностранцев, в соответствии с его заграничным паспортом (при отсутствии в заграничном паспорте иностранца сведений о национальности, она может быть определена в соответствии с документом, выданным компетентным органом иностранного государства, гражданином которой он является)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рождения присвоить фамилию ребенка по фамилии родителей, при разных фамилиях родителей по фамилии отца или матери, по соглашению родителей, либо от имени отца или деда ребенка с учетом национальных традиций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Исключать по желанию граждан из употребления в написании фамилий и отчеств лиц казахской национальности несвойственных казахскому языку аффиксов, в отчестве употребляются: -ұлы, -қызы в слитном написании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допускать написания фамилии физического лица с добавлением слов "тегі", "ұрпағы", "немересі", "шөбересі", "келіні" и других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Присвоить фамилию, имя и отчество ребенка в соответствии с национальными особенностями родителей по их желанию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найденного, брошенного (отказного) ребенка по заявлению органов внутренних дел, органа, осуществляющего функции по опеке или попечительству, администрации организации образования или медицинской организации, в которую помещен ребенок, не позднее семи суток со дня обнаружения, отказа или оставления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найденного, брошенного (отказного) ребенка с приложением протокола или акта, составленного органом внутренних дел или органом, осуществляющим функции по опеке или попечительству, с указанием времени, места и обстоятельств, при которых ребенок был найден; документа, выданного медицинской организацией, подтверждающих возраст и пол найденного ребенка, и другие персональные сведения о ребенке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допускать выдачу свидетельства о рождении мертворожденному ребенку и ребенку умершему на первой неделе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в случае смерти ребенка на первой неделе жизни на основании медицинской справки о рождении, и смерти - на основании свидетельства о перинатальной смерти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достигшего одного года и более по письменному заявлению родителей или иных заинтересованных лиц, с приложением медицинского свидетельства о рождении, извещения об отсутствии актовой записи о рождении регистрирующего органа соответствующей административно-территориальной единицы (за исключением детей, рожденных после 2008 года на территории Республики Казахстан), справки о состоянии здоровья, документов, удостоверяющих личность, брак (супружество) родителей, документа, удостоверяющего личность заявителя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лица достигшего совершеннолетия по его письменному заявлению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рождения ребенка, достигшего одного года и более на основании заключения регистрирующего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Обеспечить государственную регистрацию рождения ребенка в торжественной обстановке в помещении регистрирующего органа либо в специально предназначенных государственных дворцах бракосочетания отцовства по желанию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установления отцовства на основании совместного заявления родителей ребенка об установлении отцовства, заявления отца ребенка в случаях смерти матери, объявления матери умершей; признания матери недееспособной вследствие психического заболевания или слабоумия; лишения либо ограничения матери в родительских правах; невозможности установления места жительства матери ребенка, либо решения суда об установлении отцовства, а также установлении факта признания отцовства и факта отцовства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установления отцовства и заключения брака по заявлению дееспособных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установления отцовства по месту рождения ребенка, по месту жительства отца или матери ребенка либо по месту вынесения решения суда об установлении отцовства или об установлении факта признания отцовства и факта отцовства, по месту нахождения ребенка в случае смерти матери или признания ее недееспособной, невозможности установить место нахождения матери или в случае лишения ее родительских прав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установления отцовства по совместному заявлению родителей в случае их личной явки (за исключением случаев, когда один из родителей по уважительной причине не может лично явиться в регистрирующий орган для подачи заявления, подпись его на заявлении должна быть нотариально засвидетельствована)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установления отцовства по совместному заявлению родителей при представлении документов, удостоверяющих личность родителей, свидетельства о рождении ребенка (за исключением одновременной государственной регистрации рождения и установления отцовства), в случае подачи такого заявления до рождения ребенка - медицинской справки, подтверждающую беременность матери, выданная медицинской организацией или частнопрактикующим врачом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Присвоить отчество ребенку при государственной регистрации установления отцовства по имени отца, в том числе и в отношении совершеннолетнего ребенка, если с его стороны не имеется возражений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установления отцовства в отношении ребенка, в случае если родители ребенка вступили в брак (супружество) после его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установления отцовства лица признающего себя отцом ребенка с приложением документов, удостоверяющих его личность и подтверждающих обстоятельств отсутствия матери: свидетельство о смерти матери; решение суда о признании матери недееспособной вследствие психического заболевания или слабоумия, об объявлении ее умершей, о лишении либо ограничении матери в родительских правах; справка о невозможности установить место жительства матери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Определять фамилию ребенка при государственной регистрации установления отцовства по заявлению лица, признающего себя отцом ребенка, с согласия органа, осуществляющего функции по опеке или попечительству и отчества ребенка по имени отца, в том числе и в отношении совершеннолетнего ребенка, если с его стороны не имеется возражений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установления отцовства по заявлению матери, отца или опекуна либо попечителя ребенка на основании решения суда об установлении отцовства, а также об установлении факта отцовства и факта признания отцовства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установления отцовства на основании решения суда об установлении отцовства, а также об установлении факта отцовства и факта признания отцовства с приложением копии вступившего в законную силу решения суда, документов, удостоверяющих личность заявителя, и свидетельство о рождении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Записывать сведения об отце в записи актов о рождении и об установлении отцовства в соответствии с решением суда при государственной регистрации установления отцовства по решению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Присвоить фамилию ребенка в соответствии с решением суда, а при отсутствии такой записи - по указанию заявителя при государственной регистрации установления отцовства на основании решения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регистрацию актов о рождении и об установлении отцовства при одновременной подаче заявлении на государственную регистрацию рождения ребенка и установления отцовства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установления отцовства в отношении лиц, достигших совершеннолетия, только с их письменного согласия, а если оно признано недееспособным - с согласия его опекуна или органа, осуществляющего функции по опеке или попечительству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Вносить соответствующие изменения в акт записи о рождении на основании актовой записи об установлении отцовства при государственной регистрации установления отцовства и выдать свидетельство о рождении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на основании личного совместного письменного заявления о вступлении в брак (супружество)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Недопускать заключение брака (супружества) между лицами одного пола, лицами, из которых хотя бы одно лицо уже состоит в другом зарегистрированном браке (супружестве), близкими родственниками, усыновителями и усыновленными, детьми усыновителей и усыновленными детьми, лицами, хотя бы одно из которых признано недееспособным вследствие психического заболевания или слабоумия по решению суда, вступившему в законную силу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в любом регистрирующем органе на территории Республики Казахстан по желанию лиц, вступающих в брак (супружество)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брака (супружества) по истечении месячного срока со дня подачи совместного заявления о вступлении в брак (супружество) (за исключением наличии уважительных причин (беременности, рождении ребенка, непосредственной угрозы жизни одной из сторон и других особых обстоятельств)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Принимать заявление о заключении брака (супружества) от одного из вступающих в брак (супружество), если присутствие обоих лиц, вступающих в брак (супружество), невозможно или крайне затруднительно (отдаленность проживания друг от друга, тяжелое заболевание, прохождение воинской службы и другие), при этом подпись отсутствующего лица должна быть свидетельствована руководителем регистрирующего органа и скреплена печатью регистрирующего органа по месту нахождения гражданина, нотариусом или иным должностным лицом, которому в соответствии с законодательными актами Республики Казахстан предоставлено право совершать нотариальные действия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при представлении граждан Республики Казахстан, постоянно проживающих в Республике Казахстан или временно пребывающих за границей, удостоверении личности либо паспорт; граждан Республики Казахстан, постоянно проживающих за границей, - паспорта гражданина Республики Казахстан с отметкой консульского учреждения за рубежом о постановке его на учет как постоянно проживающего за границей гражданина Республики Казахстан; иностранца, постоянно проживающего в Республике Казахстан, вида на жительство иностранца в Республике Казахстан, иностранца, временно пребывающего в Республике Казахстан документа, выданного органом внутренних дел Республики Казахстан, разрешающий временное проживание в Республике Казахстан; лиц без гражданства, постоянно проживающих в Республике Казахстан, удостоверении лица без гражданства с отметкой органов внутренних дел Республики Казахстан о регистрации по месту жительства, лиц без гражданства, временно пребывающих в Республике Казахстан, документа, удостоверяющего его личность, выданный компетентными органами страны его проживания и зарегистрированный в установленном порядке в органах внутренних дел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при представлении иностранцев, лиц без гражданства, постоянно проживающих на территории другого государства, нотариально засвидетельствованного перевода текста документов, удостоверяющих личность на казахском или русском языке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лиц достигших брачного (супружеского) возраста установленный для мужчин и женщин в восемнадцать лет и снижение на срок не более двух лет при беременности невесты или рождении общего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в отношении несовершеннолетних лиц (с 16 до 18 лет) при представлении соответствующих документов, подтверждающих необходимость снижения установленного брачного возраста, с письменного согласия родителей либо попечителей лиц, не достигших брачного (супружеского) возраста, документов удостоверяющих их личность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супругу, изъявившему желание изменить добрачную фамилию на фамилию другого супруга, в записи акта о заключении брака (супружества) указав избранную в качестве общей фамилии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составлении актовой записи о заключении брака (супружества) не изменять фамилии супругов, желающих оставаться на прежних фамилиях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супругу, изъявившему желание присоединить к своей добрачной фамилии фамилию другого супруга, в записи акта о заключении брака (супружества) присоединяемую фамилию записывать после добрачной фамилии через дефис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в случае, если лица (одно из лиц), вступающие в брак (супружество), не могут явиться в регистрирующий орган вследствие тяжелой болезни или по другой уважительной причине, государственную регистрацию заключения брака (супружества) производить на дому, в медицинской или иной организации в присутствии лиц, вступающих в брак (супружество)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должностное лицо оглашает поданные заявления о желании вступить в брак (супружество), разъясняет лицам, вступающим в брак (супружество), права и обязанности будущих супругов, выясняет согласие о вступлении в брак (супружество) и решение об избираемой супругами фамилии, выясняет отсутствие препятствий к заключению брака (супружества), от имени государства вручает свидетельство установленного образца о заключении брака (супружества)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заключения брака (супружества) в случае отсутствии препятствий к заключению брака (супружества) в книгу записей актов гражданского состояния вносит запись о браке (супружестве), подписанную лицами, вступающими в брак (супружество), и скрепляемую подписью руководителя и гербовой печатью регистрирующего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доказательств, подтверждающих обстоятельства, препятствующих заключению брака (супружества) отказать в государственной регистрации заключении брака (супружества)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заключения брака (супружества) по желанию вступающих в брак (супружество) в торжественной обстановке в специально оборудованных помещениях регистрирующих органов либо в специально предназначенных государственных дворцах бракосочетания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государственную регистрацию заключения брака (супружества) с лицом без гражданства на территории Республики Казахстан, в случае если лицо имеет постоянное место жительства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Выдавать справки о брачной правоспособности, гражданам, постоянно проживающим либо ранее проживавшим на территории Республики Казахстан, для государственной регистрации заключения брака (супружества) за пределами Республики Казахстан, на основании проверок по архиву регистрирующих органов районов (городов) с шестнадцатилетнего возраста, если лицо до выезда за пределы Республики Казахстан постоянно проживало в одной административно-территориальной единице, в ином случае справка выдается с момента проживания на данной территории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Выдавать справки о брачной правоспособности осуществляется при предъявлении документа, удостоверяющий личность, свидетельства о расторжении брака (супружества) или свидетельства о смерти супруга, если заявитель состоял в браке (супружестве)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заключения брака (супружества) с лицом, находящимся под стражей или отбывающим наказание в местах лишения свободы (учреждениях уголовно-исполнительной системы), в присутствии лиц, вступающих в брак (супружество), в помещении соответствующего учреждения с соблюдением условий заключения брака (супружества), определенном администрацией учреждения уголовно-исполнительной системы, по согласованию с регистрирующим органом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заключения брака (супружества) с лицами, в отношении которых до суда в качестве меры пресечения избрано заключение под стражу, в следственных изоляторах после уведомления лица или органа, в производстве которого находится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расторжения или признания брака (супружества) недействительным в запись акта о заключении брака (супружества) вносить необходимые сведения на основании решения суда о расторжении или признании брака (супружества) недействительным либо записи о расторжении брака (супружества) в регистрирующих органах по совместному заявлению супругов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Приостановить государственную регистрацию заключения брака (супружества) на срок не больше одного месяца в случае поступления заявления от заинтересованного лица о наличии препятствий для государственной регистрации заключения брака (супружества) и требовать от заявителя представления соответствующих документальных доказательств в назначенный срок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расторжения брака (супружества) по совместному заявлению супругов о расторжении брака (супружества), при взаимном согласии на расторжение брака (супружества) супругов, не имеющих общих несовершеннолетних детей, и отсутствии имущественных и иных претензий друг к другу, по месту жительства супругов или одного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расторжения брака (супружества) по заявлению одного из супругов на основании вступившего в законную силу решения суда о признании супруга безвестно отсутствующим; вступившего в законную силу решения суда о признании супруга недееспособным или ограниченно дееспособным; приговора суда об осуждении супруга за совершение преступления к лишению свободы на срок не менее трех лет по месту жительства супруга, подавшего это заявление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расторжения брака (супружества) на основании решения суда о расторжении брака (супружества) в регистрирующем органе по месту вынесения решения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расторжения брака (супружества) гражданина Республики Казахстан на основании вступившего в силу решения суда о расторжении брака (супружества) иностранного государства в регистрирующем органе по месту жительства гражданина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расторжения брака (супружества) при личном присутствии расторгающих брак (супружество) по истечении месячного срока со дня подачи совместного заявления о расторжении брака (супружества)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расторжения брака (супружества) при представлении свидетельства о заключении брака (супружества) (за исключением случаев когда брак расторгается на основании решения суда о расторжении брака (супружества)), документов, удостоверяющих личность лиц, расторгающих брак (супружество), документа являющегося основанием для государственной регистрации расторжения брака (супружества), заключение органа, осуществляющего функции по опеке или попечительству, о назначении опекуна над имуществом недееспособного или признанного безвестно отсутствующим супруга (в случаях расторжения брака на вступившего в законную силу решения суда о признании супруга недееспособным или ограниченно дееспособным), документа об оплате государственной пошлины, нотариально удостоверенной доверенности (за исключением случаев когда брак расторгается по совместному заявлению супругов о расторжении брака (супружества)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расторжения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извещать в недельный срок со дня поступления заявления супруга, находящегося в заключении, либо опекуна недееспособного супруга или опекуна над имуществом признанного безвестно отсутствующего супруга с установлением сорокапятидневного срока со дня получения извещения, в течение которого они вправе письменно сообщить о наличии у них спора по заявлению о расторжении брака(супружества)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расторжения брака (супружества) указать о сохранении общей принятую при вступлении в брак или изменении этой фамилии на добрачную фамилию (по желанию заявителя)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усыновления ребенка на основании вступившего в законную силу судебного решения об усыновлении и заявления законных представителей ребенка по месту вынесения судебного решения об усыновлении, рождения или нахождения ребенка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усыновления только после регистрации рождения ребенка или восстановления утраченной записи акта о его рождении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усыновления вносить в запись акта об усыновлении сведении о ребенке и усыновителях в соответствии со сведениями, указанными в решении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усыновления ребенка по письменному заявлению усыновителя при предъявлении документов, удостоверяющих личность, и представлении копии вступившего в законную силу решения суда об усыновлении, нотариально удостоверенной доверенности (на подачу заявления)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изменении даты и места рождения, фамилии, имени, отчества усыновленного, указания усыновителя в качестве родителя усыновленного при государственной регистрации усыновления восстанавливать актовую запись о рождении, сформировывать индивидуальный идентификационный номер и выдавать новое свидетельство о рождении ребенка (за исключением случаев когда по решению суда место рождения ребенка меняется на другую административную единицу)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Аннулировать запись об усыновлении на основании вступившего в законную силу решения суда об отмене усыновления или о признании усыновления недействительным по заявлению родителей ребенка, если усыновление было отменено по их заявлению, или органом, осуществляющим функции по опеке или попечительству, если отмена усыновления последовала по его требованию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перемены имени, отчества, фамилии по личному заявлению лица, достигшего шестнадцатилетнего возраста и желающего поменять имя и (или) отчество, фамилию по документально подтвержденным установленным причинам по месту жительства заявителя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Вносить изменения в актовую запись о рождении лица, в отношении которого составлена актовая запись о перемене имени, отчества, фамилии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Направлять извещении о перемене имени, отчества, фамилии гражданина в недельный срок в органы внутренних дел, Комитет национальной безопасности, органы прокуратуры, местные органы военного управления, антикоррупционную службу, орган государственного дохода по месту постоянного жительства гражданина, а также регистрирующий орган по месту государственной регистрации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смерти по месту проживания умершего или по месту его смерти на основании  документа  о смерти, выданный медицинской организацией, либо вступившего в законную силу решения суда об установлении факта смерти или об объявлении лица умершим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смерти по письменному заявлению лиц, проживавших вместе с умершим, а в случае отсутствия таковых - соседей, работников жилищно-эксплуатационных организаций, местных исполнительных органов, администрации организации, где умерший содержался либо наступила смерть лица, или органа внутренних дел, обнаружившего труп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смерти неопознанных и невостребованных трупов по заявлению должностных лиц организации судебной медицинской экспертизы по месту нахождения умершего, с внесением сведении содержащихся в медицинском свидетельстве о смерти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Осуществлять государственную регистрацию смерти при сдаче документов, удостоверяющих личность и военного билета умершего (при их отсутствии указав причины их отсутствия)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опознании неопознанных и невостребованных трупов внесение недостающих сведении о нем в запись акта о смерти на основании медицинского свидетельства о смерти и письменного ходатайства заявителя без составления заключения и сообщение соответствующей службе местных исполнительных органов, с выдачей справки о смерти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Выдавать свидетельства о регистрации актов гражданского состояния, родителям новорожденного, другим уполномоченным лицам или представителям организации, в которой находится ребенок (о рождении); одному из родителей или по их желанию каждому (об установлении отцовства); супругам в день государственной регистрации брака (супружества) по месту его заключения, при необходимости каждому из вступающих в брак (супружество) (о заключении брака (супружества)); каждому из супругов по месту государственной регистрации расторжения брака (супружества) по их заявлению независимо от времени государственной регистрации расторжения брака (супружества) (о расторжении брака (супружества)); по месту государственной регистрации усыновителям (об усыновлении); по месту государственной регистрации лицу, в отношении которого произведена перемена (о перемене имени, фамилии и отчества); близким родственникам умершего, входящим в круг его наследников, либо гражданам, на попечении которых находился умерший, также представителям администрации государственных организаций, в которых проживал или отбывал наказание умерший, другим родственникам по извещению нотариуса, у которого находится наследственное дело (о смерти) на основании актовой записи о государственной регистрации акта гражданского состояния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Хранить бланки свидетельств актов гражданского состояния в несгораемых сейфах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 учет бланков свидетельств актов гражданского состояния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бланки свидетельств актов гражданского состояния по их прямому назначению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Формировывать индивидуальный идентификационный номер для граждан Республики Казахстан при регистрации актовой записи о рождении (за исключением мертворожденных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рассмотрения заявлении выдавать документ, подтверждающий регистрацию актов гражданского состояния или обоснованный отказ в регистрации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 исполнять ратифицированные международные договора по гражданским, семейным и уголовным делам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представлять извещения о внесении изменений, исправлений и дополнений в актовые записи по вторым экземплярам, а также вторых экземпляров заключений о перемене Ф.И.О. (при его наличии), о внесении изменений, исправлений и дополнений в актовые записи, о восстановлении и аннулировании актовых записей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Выдавать повторные свидетельства и справки о регистрации актов гражданского состояния лицам, в отношении которых зарегистрирована запись акта (повторные свидетельства и справки о смерти - родственникам, входящих в круг наследников), либо по нотариально заверенной доверенности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Вносить изменения, исправления, дополнения, восстанавливать, аннулировать записи актов гражданского состояния по заявлению лиц, в отношении которых зарегистрирована запись акта (в актовые записи о смерти - родственников, входящих в круг наследников), либо по нотариально заверенной доверенности, заинтересованных государственных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Вносить изменения, исправления, дополнения, восстанавливать, аннулировать записи актов гражданского состояния после поступления копии актовых записей, подтверждающих документов о регистрации актов гражданского состояния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Производить регистрацию входящей документации, обращений физических и юридических лиц в журналах учета, а также в системе электронного документооборота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Составлять актовые книги в двух экземплярах из ста идентичных актовых записей, скрепленных подписью руководителя и гербовой печатью регистрирующего органа, ее составившего, прошнурованных и пронумерованных в строгой последовательности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 хранить книги записей актов гражданского состояния в архивах регистрирующих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Составлять протокол о привлечении к административной ответственности при обнаружении фактов о сокрытии обстоятельств, препятствующих вступлению в брак, или сообщение ложных сведений при регистрации актов гражданского состояния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направлять сведения об изменении местонахождения регистрирующего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7" w:id="72"/>
      <w:r>
        <w:rPr>
          <w:rFonts w:ascii="Times New Roman"/>
          <w:b w:val="false"/>
          <w:i w:val="false"/>
          <w:color w:val="000000"/>
          <w:sz w:val="28"/>
        </w:rPr>
        <w:t>
      Должностное (ые) лицо (а): ________________________________ _____________ __________</w:t>
      </w:r>
    </w:p>
    <w:bookmarkEnd w:id="72"/>
    <w:p>
      <w:pPr>
        <w:spacing w:after="0"/>
        <w:ind w:left="0"/>
        <w:jc w:val="both"/>
      </w:pPr>
      <w:r>
        <w:rPr>
          <w:rFonts w:ascii="Times New Roman"/>
          <w:b w:val="false"/>
          <w:i w:val="false"/>
          <w:color w:val="000000"/>
          <w:sz w:val="28"/>
        </w:rPr>
        <w:t xml:space="preserve">                         (Ф.И.О. при его наличии,                   должность) (подпись)</w:t>
      </w:r>
    </w:p>
    <w:p>
      <w:pPr>
        <w:spacing w:after="0"/>
        <w:ind w:left="0"/>
        <w:jc w:val="both"/>
      </w:pPr>
      <w:r>
        <w:rPr>
          <w:rFonts w:ascii="Times New Roman"/>
          <w:b w:val="false"/>
          <w:i w:val="false"/>
          <w:color w:val="000000"/>
          <w:sz w:val="28"/>
        </w:rPr>
        <w:t>Руководитель субъекта контроля: ___________________________ _____________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