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b9d7" w14:textId="e9fb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валидации методов и методик судебно-экспертных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марта 2017 года № 328. Зарегистрирован в Министерстве юстиции Республики Казахстан 3 апреля 2017 года № 14969.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10 февраля 2017 года "О судебно-экспертной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валидации методов и методик судебно-экспертных исследований.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экспертной деятельности Министерства юстиции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копий настоящего приказа в бумажном и электронном виде, заверенные электронной цифровой подписью лица, уполномоченного подписывать настоящий приказ, для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2017 года № 328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валидации методов и методик судебно-экспертных исследований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валидации методов и методик судебно-экспертных исследований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судебно-экспертной деятельности" и определяют порядок валидации методов и методик судебно-экспертных исследований.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нестандартные, вновь разработанные или усовершенствованные методы и методики судебно-экспертного исследования и направлены на обеспечение надлежащего качества применяемых при производстве судебных экспертиз методов и методик судебно-экспертного исследования.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Правила устанавливают основные требования к организации, процедуры валидации, статистической обработке полученных результатов, формы отчетности по окончании процедуры валидации, критериев оценки результатов валидации количественных, качественных, идентификационных и диагностических методов, составляющих методику судебно-экспертного исследования.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Валидация – оценка пригодности использования методов и методик судебно-экспертного исследования, проводимая в порядке, установленном законодательством Республики Казахстан, целью которой является установление правильности, точности, воспроизводимости, устойчивости показателей (при проведении межлабораторных испытаний), используемых при производстве судебных экспертиз нестандартных, вновь разработанных или усовершенствованных методов и методик судебно-экспертного исследования при условии сохранности первоначальных свойств и стабильности анализируемого показателя.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валидации методов и методик судебно-экспертных исследований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Проведение процедуры валидации методов и методик судебно-экспертных исследований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Валидацию проходят методы и методики судебно-экспертных исследований, невключенные в Государственный реестр методик судебно-экспертных исследований Республики Казахстан, а также методы во вновь разрабатываемых методиках судебно-экспертного исследования.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Процедура проведения валидации определяется видом и спецификой метода и методики судебно-экспертного исследования по результатам аналитических испытаний, каждый этап которого служит доказательством того, что применение метода и методики, подвергающегося валидации, соответствует получению планируемых при применении данного метода результатов.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проведении процедуры валидации, связанных с получением количественных и качественных характеристик, которые предусмотрены методом или методикой судебно-экспертного исследования, необходимо применение контрольных и стандартных образцов.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и стандартные образцы могут быть получены экспертом в процессе применения иных методов или методик судебно-экспертного исследования.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контрольных и стандартных образцов используются также объекты, соответствующие международным, национальным и другим стандартам.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Процедура валидации проводится в виде межлабораторного сличения результатов применения метода или методики судебно-экспертного исследования с последующей оценкой результатов с учетом факторов, оказывающих влияние на валидацию (технические характеристики оборудования, материалов, использованных в процессе валидации, условия проведения валидации).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проведении валидации проводятся не менее трех испытаний на каждом этапе с учетом изменения условий валидации.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процедуре валидации принимают участие сотрудники органов судебной экспертизы, лица, занимающиеся судебно-экспертной деятельностью на основании лицензии, судебные эксперты иностранного государства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судебно-экспертной деятельности" (далее – участники процедуры валидации).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валидации новых методов определяют характеристики (свойства) метода и показатели его точности.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характеристике метода относят: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специфичность – способность метода устанавливать исключительно анализируемое вещество, состояние, фактические данные;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линейность – способность метода в пределах заданного диапазона проводимых испытаний давать результаты, пропорциональные количественным показателям в стандартном образце, применяемым при валидации количественных методов;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диапазон определяемых величин – интервал между верхним и нижними значениями показателей, полученных при проведении валидации количественного метода, не должен превышать значения 10% от полученных количественных значений;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предел обнаружения или предел количественного определения – минимальный количественный показатель результатов проводимых испытаний с применением валидируемого метода;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чувствительность – способность метода реагировать на любые изменения условий проведения процедуры валидации метода.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характеристик зависит от области применения валидируемого метода.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Показателями точности являются: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прецизионность (повторяемость и воспроизводимость);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точности определяются в процессе производства судебных экспертиз.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валидации усовершенствованных методов судебно-экспертного исследования определяют показатели точности.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устанавливают для методов, предназначенных для: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расширения области применения методов судебно-экспертного исследования;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замены действующего метода судебно-экспертного исследования;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наряду с действующими методами судебно-экспертного исследования.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Особенности подготовки, проведения испытаний, связанных с валидацией методов и методик судебно-экспертного исследования, оценки результатов, оформления протоколов валидации, их учет и хранение рассматривается Научно-методическим советом (далее – НМС) и утверждается Директором РГКП "Центр судебных экспертизы Министерства юстиции Республики Казахстан" (далее – Центр) на основании решения НМС.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проведения валидации методов и методик судебно-экспертных исследований составляется план валидации (далее – План)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Процедура валидации метода или методики судебно-экспертных исследований проводится в установленные Планом сроки после его утверждения на заседании НМС.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случае, если на ожидаемые результаты валидации оказывают влияние модификация оборудование, изменение порядка действий или параметров исследования, то необходимо проведение повторной валидации, которая позволяет исключить появления валидационных ошибок при подтверждении/опровержении достоверности результатов применения данного метода в судебной экспертизе.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Повторная валидация метода проводится в плановом порядке, в сроки устанавливаемые лицами, участвующими в процедуре валидации, по согласованию с НМС.</w:t>
      </w:r>
    </w:p>
    <w:bookmarkEnd w:id="45"/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Обработка и оформление результатов валидации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После выполнения Плана результаты проведенной валидации отражаются в отчете по валидации метода и методики судебно-экспертного исследования (далее – отчет), который составляется в двух экземплярах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 отчету, составленному по результатам валидации прилагаются сведения об исходных данных, расчетов показателей точности, протоколов валидации по всем проведенным исследованиям, сводных данных по результатам валидации, а также анализа данных и заключения о результатах валидации.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Отчет подписывается всеми участниками процедуры валидации. Один экземпляр отчета остается в территориальном подразделении Центра, где проводилась валидация, второй экземпляр направляется в Центр в течение пяти рабочих дней после завершения проведения валидации.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результатам валидации выносится положительное или отрицательное решение.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производстве конкретного вида судебной экспертизы применяются прошедшие процедуру валидации методы или методики экспертизы судебно-экспертных исследований лишь после принятия положительного решения по результатам валидации.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Положительными признаются результаты в случае, если показатели повторяемости не превышают 10% отклонения от общих численных показателей для количественных методов судебно-экспертного исследования, а также соблюдается периодичность получения показателей точности для других методов.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Отрицательным признается результат валидации, если: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выявлено отсутствие специфичности и линейности в характеристиках валидируемого метода;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выявлено несоответствие предела обнаружения или предела количественных показателей при валидации метода;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выявлено несоответствие показателей точности заявленным показателям в характеристиках валидируемого метода.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отрицательных результатах валидации метода судебно-экспертного исследования участниками процедуры валидации, формулируется один из следующих выводов: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повторной валидации с внесением изменений в процедуру валидации (уточнить изменения);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доработка метода судебно-экспертного исследования с учетом замечаний, установленных в ходе проведения валидации, и проведение повторной валидации;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отклонение метода для применения при производстве судебной экспертизы, как несоответствующей заявленным характеристикам.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Результаты валидации конкретного метода судебно-экспертного исследования рассматривается на заседании НМС и утверждается его решением.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валидации методов и методик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судебно-экспертных исследований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валидации метода и методики судебно-экспертного исследования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5"/>
        <w:gridCol w:w="185"/>
      </w:tblGrid>
      <w:tr>
        <w:trPr>
          <w:trHeight w:val="30" w:hRule="atLeast"/>
        </w:trPr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1.Цель и задачи валидации метода (методики) судебно-экспертного исследования</w:t>
            </w:r>
          </w:p>
          <w:bookmarkEnd w:id="63"/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Участники процедуры валидации.</w:t>
            </w:r>
          </w:p>
          <w:bookmarkEnd w:id="64"/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Термины и определения, применяемые в плане по проведению процедуры валидации.</w:t>
            </w:r>
          </w:p>
          <w:bookmarkEnd w:id="65"/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Нормативная и техническая документация, материалы, оборудование использованные в процедуре валидации.</w:t>
            </w:r>
          </w:p>
          <w:bookmarkEnd w:id="66"/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Процедура проведения валидации: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вид, стадии проведения валидации;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и время проведения процедуры валидации;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об иных участниках, привлекаемых к процедуре валидации (в случае участия сторонних организаций, лабораторий, лиц, не являющихся судебными экспертами данного территориального подразделения РГКП "Центр судебных экспертиз МЮ РК" либо занимающихся судебно-экспертной деятельностью на основании лицензии и т.д.);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валидационных протоколов, отчетов, сводных таблиц и т.д.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калибровки/проверки применяемых средств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процедур по валидации конкретного метода судебно-экспертного исследования и условий их проведения. При необходимости исключения отдельных процедур данное исключение должно быть обоснованно;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планируемые результаты валидации;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повторной валидации метода (методики) судебно-экспертного исследования;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проводимых испытаний (измерения, отбор проб и т.д.), критерии оценки полученных результатов;</w:t>
            </w:r>
          </w:p>
          <w:bookmarkEnd w:id="67"/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График проведения мероприятий по валидации метода либо методики (в табличной форме с указанием наименования валидируемого метода, наименование методики судебно-экспертного исследования, ответственных за согласование/ утверждение протоколов валидации, времени и места и т.д.).</w:t>
            </w:r>
          </w:p>
          <w:bookmarkEnd w:id="68"/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7.Дополнительные материалы (чертежи, схемы и т.д.), прилагаемые к плану валидации</w:t>
            </w:r>
          </w:p>
          <w:bookmarkEnd w:id="69"/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Общие сроки проведения валидации </w:t>
            </w:r>
          </w:p>
          <w:bookmarkEnd w:id="70"/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валидации методов и методик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судебно-экспертных исследований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Отчет по валидации метода судебно-экспертного исследования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Дата начала процедуры валидации:______________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окончания процедуры валидации:___________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подразделения (в котором проведена процедура валидации)_______________________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метода судебно-экспертного исследования________________________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методики, метод которого проходит процедуру валидации___________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Лица, участвовавшие в процедуре валидации___________________________________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Цель процедуры валидации__________________________________________________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Предназначение метода, подлежащего валидации_______________________________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Материалы, оборудование и техническая документация, использованная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процедуре валидации:_____________________________________________________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Проведенные наблюдения, полученные результаты и их оценка___________________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об отклонениях от заявленных характеристик метода_____________________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 проведения контрольных испытаний и статистических анализов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Соответствие полученных результатов заявленным характеристикам метода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Проведения повторной валидации (с указанием причин его проведения и полученных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результатов):_______________________________________________________________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Выводы, сформулированные по результатам процедуры валидации метода: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полученные результаты достоверны и метод (методика) соответствует заявленным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характеристикам, необходимо проведение повторной валидации с внесением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изменений в процедуру валидации (уточнить изменения), необходима доработка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метода (методика) судебно-экспертного исследования с последующей его валидацией,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отклонение метода (методики) для применения при производстве судебной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экспертизы, как несоответствующей заявленным характеристикам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(нужное подчеркнуть)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процедуры валидации: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должность, территориальное подразделение)________(подпись)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