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b00f" w14:textId="6b6b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Министерства информации и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 марта 2017 года № 81. Зарегистрирован в Министерстве юстиции Республики Казахстан 31 марта 2017 года № 14964. Утратил силу приказом Министра информации и коммуникаций Республики Казахстан от 26 марта 2018 года № 103.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коммуникаций Республики Казахстан от 26.03.2018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информации и коммуникаций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22 августа 2016 года № 105 "Об утверждении Методики оценки деятельности административных государственных служащих корпуса "Б" Министерства информации и коммуникаций Республики Казахстан" (зарегистрированный в Реестре государственной регистрации нормативных правовых актов под № 14260, опубликованный 7 октября 2016 года в информационно-правовой системе "Әділет");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28 ноября 2016 года № 261 "О внесении изменений в приказ Министра информации и коммуникаций Республики Казахстан от 22 августа 2016 года № 105 "Об утверждении Методики оценки деятельности административных государственных служащих корпуса "Б" Министерства информации и коммуникаций Республики Казахстан" (зарегистрированный в Реестре государственной регистрации нормативных правовых актов под № 14527, опубликованный 22 декабря 2016 года в информационно-правовой системе "Әділет").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управления персоналом Министерства информации и коммуникаций Республики Казахстан (Рахимбаев А.А.) в установленном законодательством порядке обеспечить: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копий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Министерства информации и коммуникаций Республики Казахстан (Кожахметов Ж.М.).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2017 года № 81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 Министерства информации и коммуникаций Республики Казахстан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Министерства информации и коммуникаций Республики Казахстан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(далее - Закон) и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(зарегистрирован в Реестре государственной регистрации нормативных правовых актов под № 14637), и определяет алгоритм оценки деятельности административных государственных служащих корпуса "Б" Министерства информации и коммуникаций Республики Казахстан, его ведомств и территориальных подразделений ведомств (далее – служащие).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(далее – оценка) проводится для определения эффективности и качества их работы.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на занимаемой должности: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Служащие, находящиеся в социальных отпусках и проработавшие в отчетном (оцениваемом) периоде более 1 месяца, оцениваются с учетом фактически отработанного времени.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должностных обязанностей.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данный служащий подчинен согласно своей должностной инструкции.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за отчетные кварталы;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создается Комиссия по оценке, рабочим органом которой является служба управления персоналом.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по оценке состоит не менее чем из пяти членов, треть из которых должна состоять из представителей различных структурных подразделений государственного органа, в котором проводится оценка, в том числе председателя.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по оценке считается правомочным, если на нем присутствовали не менее двух третей ее состава.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 и оформляется протоколом.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по оценке является решающим.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совместно с его непосредственным руководителем не позднее десятого января оцениваемого года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на должность после срока, указанного в пункте 10 настоящей Методики индивидуальный план работы служащего на занимаемой должности составляется в течение десяти рабочих дней со дня его назначения на должность.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составляет не более четырех, которые должны быть конкретными, измеримыми, достижимыми, с определенным сроком исполнения.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служащего, подлежащего оценке, и лиц, осуществляющих оценку, о проведении оценки и направляет им оценочные листы для заполнения.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43"/>
    <w:bookmarkStart w:name="z61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служащим корпуса "Б" Министерства и его ведомств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 В том числе:</w:t>
      </w:r>
    </w:p>
    <w:bookmarkEnd w:id="44"/>
    <w:bookmarkStart w:name="z61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своевременное и качественное исполнение поручений Президента Республики Казахстан от "+3" до "+5" баллов за каждый документ. </w:t>
      </w:r>
    </w:p>
    <w:bookmarkEnd w:id="45"/>
    <w:bookmarkStart w:name="z61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исполнения двух и более поручений Президента Республики Казахстан поощрительный балл умножается на 3, при этом учитывается качество и своевременность исполнения указанных документов;</w:t>
      </w:r>
    </w:p>
    <w:bookmarkEnd w:id="46"/>
    <w:bookmarkStart w:name="z61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своевременное и качественное исполнение поручений Премьер-Министра Республики Казахстан, Государственного секретаря Республики Казахстан, Руководителя Администрации Президента Республики Казахстан от "+2" до "+4" баллов за каждый документ. </w:t>
      </w:r>
    </w:p>
    <w:bookmarkEnd w:id="47"/>
    <w:bookmarkStart w:name="z61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исполнения двух и более поручений Премьер-Министра Республики Казахстан, Государственного секретаря Республики Казахстан, Руководителя Администрации Президента Республики Казахстан поощрительный балл умножается на 2, при этом учитывается качество и своевременность исполнения указанных документов. </w:t>
      </w:r>
    </w:p>
    <w:bookmarkEnd w:id="48"/>
    <w:bookmarkStart w:name="z61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каждый исполненный документ со сроком менее 3 рабочих дней указанный в подпунктах 1) и 2) настоящего пункта поощрительный балл умножается на 2. </w:t>
      </w:r>
    </w:p>
    <w:bookmarkEnd w:id="49"/>
    <w:bookmarkStart w:name="z61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документам, направленным на голосование членов Правительства, не входящих в компетенцию Министерства информации и коммуникаций Республики Казахстан, поощрительный балл не выставляется;</w:t>
      </w:r>
    </w:p>
    <w:bookmarkEnd w:id="50"/>
    <w:bookmarkStart w:name="z61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данному подпункту общий поощрительный балл не может превышать "+30";</w:t>
      </w:r>
    </w:p>
    <w:bookmarkEnd w:id="51"/>
    <w:bookmarkStart w:name="z62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своевременное и качественное исполнение поручений заместителя Руководителя Администрации Президента Республики Казахстан, заместителя Премьер-Министра Республики Казахстан, отдела Администрации Президента Республики Казахстан, Руководителя Канцелярии Премьер-Министра Республики Казахстан и его заместителя, а также подготовка ответов на запросы депутатов Парламента Республики Казахстан от "+1" до "+3" баллов за каждый документ. </w:t>
      </w:r>
    </w:p>
    <w:bookmarkEnd w:id="52"/>
    <w:bookmarkStart w:name="z62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данному подпункту общий поощрительный балл не может превышать "+10" баллов. </w:t>
      </w:r>
    </w:p>
    <w:bookmarkEnd w:id="53"/>
    <w:bookmarkStart w:name="z62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Соисполнителям по согласованию с основным исполнителем, в том числе внутри Министерства своевременно внесшим значительный вклад и системные предложения в подготовку документа сводящему государственному органу по подпунктам 1), 2) и 3) настоящего пункта, выставляется "+1" балл.</w:t>
      </w:r>
    </w:p>
    <w:bookmarkEnd w:id="54"/>
    <w:bookmarkStart w:name="z62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Соисполнителям внутри Министерства своевременно внесшим значительный вклад и системные предложения в подготовку документа по подпунктам 1), 2) и 3) настоящего пункта, выставляется "+1" до "+3" баллов. При этом, за документы без замечаний и предложений поощрительный балл не выставляется;</w:t>
      </w:r>
    </w:p>
    <w:bookmarkEnd w:id="55"/>
    <w:bookmarkStart w:name="z62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своевременное и качественное рассмотрение обращений физических и юридических лиц. Балл выставляется в зависимости от количества рассмотренных обращений физических и юридических лиц в отчетном периоде:</w:t>
      </w:r>
    </w:p>
    <w:bookmarkEnd w:id="56"/>
    <w:bookmarkStart w:name="z62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 до 10 включительно – "+2" балла;</w:t>
      </w:r>
    </w:p>
    <w:bookmarkEnd w:id="57"/>
    <w:bookmarkStart w:name="z62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11 до 15 включительно – "+3" балла;</w:t>
      </w:r>
    </w:p>
    <w:bookmarkEnd w:id="58"/>
    <w:bookmarkStart w:name="z62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16 до 20 включительно – "+4" балла;</w:t>
      </w:r>
    </w:p>
    <w:bookmarkEnd w:id="59"/>
    <w:bookmarkStart w:name="z62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21 до 40 включительно – "+5" баллов.</w:t>
      </w:r>
    </w:p>
    <w:bookmarkEnd w:id="60"/>
    <w:bookmarkStart w:name="z62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рассмотрения от 41 и более обращений физических и юридических лиц в отчетном периоде, максимальный поощрительный балл умножается на 2;</w:t>
      </w:r>
    </w:p>
    <w:bookmarkEnd w:id="61"/>
    <w:bookmarkStart w:name="z63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своевременное и качественное рассмотрение обращений физических и юридических лиц поступивших на блог Министра. Балл выставляется в зависимости от количества рассмотренных обращений в отчетном периоде:</w:t>
      </w:r>
    </w:p>
    <w:bookmarkEnd w:id="62"/>
    <w:bookmarkStart w:name="z63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5 включительно – "+2" балла;</w:t>
      </w:r>
    </w:p>
    <w:bookmarkEnd w:id="63"/>
    <w:bookmarkStart w:name="z63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6 до 7 включительно – "+3" балла;</w:t>
      </w:r>
    </w:p>
    <w:bookmarkEnd w:id="64"/>
    <w:bookmarkStart w:name="z63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 до 10 включительно – "+4" балла;</w:t>
      </w:r>
    </w:p>
    <w:bookmarkEnd w:id="65"/>
    <w:bookmarkStart w:name="z63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11 до 30 включительно – "+5" баллов.</w:t>
      </w:r>
    </w:p>
    <w:bookmarkEnd w:id="66"/>
    <w:bookmarkStart w:name="z63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рассмотрения от 31 и более обращений физических и юридических лиц поступивших на блог Министра в отчетном периоде, максимальный поощрительный балл умножается на 2;</w:t>
      </w:r>
    </w:p>
    <w:bookmarkEnd w:id="67"/>
    <w:bookmarkStart w:name="z63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и качественное рассмотрение проектов нормативных правовых актов, направленных на согласование государственными органами. Балл выставляется в зависимости от количества рассмотренных проектов нормативных правовых актов в отчетном периоде:</w:t>
      </w:r>
    </w:p>
    <w:bookmarkEnd w:id="68"/>
    <w:bookmarkStart w:name="z63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 до 15 включительно – "+3" балла;</w:t>
      </w:r>
    </w:p>
    <w:bookmarkEnd w:id="69"/>
    <w:bookmarkStart w:name="z63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16 до 20 включительно – "+5" баллов;</w:t>
      </w:r>
    </w:p>
    <w:bookmarkEnd w:id="70"/>
    <w:bookmarkStart w:name="z63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своевременном и качественном рассмотрении от 21 и более нормативных правовых актов, максимальный поощрительный балл данного критерия умножается на 2. В случае если сотрудники юридического департамента являются соисполнителями по данному пункту, им выставляется половина поощрительного балла;</w:t>
      </w:r>
    </w:p>
    <w:bookmarkEnd w:id="71"/>
    <w:bookmarkStart w:name="z64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своевременное и качественное исполнение входящей контрольной корреспонденции, за исключением документов, указанных в подпунктах 1) - 5) настоящего пункта. Балл выставляется в зависимости от количества исполненных входящих документов в отчетном периоде:</w:t>
      </w:r>
    </w:p>
    <w:bookmarkEnd w:id="72"/>
    <w:bookmarkStart w:name="z64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 до 40 включительно – "+1" балл;</w:t>
      </w:r>
    </w:p>
    <w:bookmarkEnd w:id="73"/>
    <w:bookmarkStart w:name="z64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41 до 50 включительно – "+2" балла;</w:t>
      </w:r>
    </w:p>
    <w:bookmarkEnd w:id="74"/>
    <w:bookmarkStart w:name="z64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51 до 60 включительно – "+3" балла;</w:t>
      </w:r>
    </w:p>
    <w:bookmarkEnd w:id="75"/>
    <w:bookmarkStart w:name="z64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61 до 70 включительно – "+4" балла;</w:t>
      </w:r>
    </w:p>
    <w:bookmarkEnd w:id="76"/>
    <w:bookmarkStart w:name="z64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71 и выше – "+5" баллов;</w:t>
      </w:r>
    </w:p>
    <w:bookmarkEnd w:id="77"/>
    <w:bookmarkStart w:name="z64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документ со сроком исполнения менее трех рабочих дней независимо от количества документов, служащему корпуса "Б" Министерства и его ведомств дополнительно присваивается "+2" поощрительных балла;</w:t>
      </w:r>
    </w:p>
    <w:bookmarkEnd w:id="78"/>
    <w:bookmarkStart w:name="z64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разработку проектов правовых актов, не предусмотренных в поручениях лиц, указанных в подпунктах 1), 2) и 3) настоящего пункта, присваивается поощрительные "+2" балла за каждый документ. По данному критерию общий поощрительный балл не может превышать "+10" баллов;</w:t>
      </w:r>
    </w:p>
    <w:bookmarkEnd w:id="79"/>
    <w:bookmarkStart w:name="z64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качественной подготовке проектов нормативных правовых актов, имеющих такие признаки как сложность, трудозатратность разработки и новизну содержания, направленных на решение актуальных вопросов развития отрасли или деятельности Министерства без возвратов с Канцелярии Премьер-Министра Республики Казахстан основному исполнителю проекта нормативного правового акта выставляются поощрительные баллы от "+3" до "+5" за каждый документ, а сотруднику Юридического департамента – соисполнителю документа от "+1" до "+3" баллов поощрительных баллов за каждый документ. При государственной регистрации в Министерстве юстиции без отказа, основному исполнителю и сотруднику Юридического департамента – соисполнителю документа от "+1" до "+3" баллов за каждый документ. По данному критерию общий поощрительный балл не может превышать "+10" баллов; Поощрительные баллы по данному показателю засчитываются только при внесении документов в указанные государственные органы в первый раз;</w:t>
      </w:r>
    </w:p>
    <w:bookmarkEnd w:id="80"/>
    <w:bookmarkStart w:name="z64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качественную проверку аутентичности текстов проектов ответов на поручения вышестоящих государственных органов, проектов нормативных правовых актов, организационно-распорядительных документов и других документов создаваемых в деятельности Министерства на казахском и русском языках. Балл выставляется в зависимости от количества редактированных печатных листов документов в отчетном периоде:</w:t>
      </w:r>
    </w:p>
    <w:bookmarkEnd w:id="81"/>
    <w:bookmarkStart w:name="z65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1000 до 1300 печатных листов включительно – "+2" балла;</w:t>
      </w:r>
    </w:p>
    <w:bookmarkEnd w:id="82"/>
    <w:bookmarkStart w:name="z65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1301 до 1600 печатных листов включительно – "+3" балла;</w:t>
      </w:r>
    </w:p>
    <w:bookmarkEnd w:id="83"/>
    <w:bookmarkStart w:name="z65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1601 до 2000 печатных листов включительно – "+5" баллов;</w:t>
      </w:r>
    </w:p>
    <w:bookmarkEnd w:id="84"/>
    <w:bookmarkStart w:name="z65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2001 и выше печатных листов максимальный поощрительный балл по данному критерию умножается на 2;</w:t>
      </w:r>
    </w:p>
    <w:bookmarkEnd w:id="85"/>
    <w:bookmarkStart w:name="z65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своевременное и качественное исполнение протокольных поручений и планов мероприятий, утвержденных Министром или лицом исполняющим его обязанности, ответственным секретарем и вице министрами. Балл выставляется в зависимости от количества исполненных поручений в отчетном периоде:</w:t>
      </w:r>
    </w:p>
    <w:bookmarkEnd w:id="86"/>
    <w:bookmarkStart w:name="z65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 до 20 включительно – "+1" балл;</w:t>
      </w:r>
    </w:p>
    <w:bookmarkEnd w:id="87"/>
    <w:bookmarkStart w:name="z65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21 до 30 включительно – "+2" балла;</w:t>
      </w:r>
    </w:p>
    <w:bookmarkEnd w:id="88"/>
    <w:bookmarkStart w:name="z65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31 до 40 включительно – "+3" балла;</w:t>
      </w:r>
    </w:p>
    <w:bookmarkEnd w:id="89"/>
    <w:bookmarkStart w:name="z65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41 до 50 включительно – "+4" балла;</w:t>
      </w:r>
    </w:p>
    <w:bookmarkEnd w:id="90"/>
    <w:bookmarkStart w:name="z65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51 и выше – "+5" баллов; </w:t>
      </w:r>
    </w:p>
    <w:bookmarkEnd w:id="91"/>
    <w:bookmarkStart w:name="z66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своевременное и качественное рассмотрение конкурсных заявок от потенциальных поставщиков, членами конкурсной комиссии, а также секретарем конкурсной комиссии. Балл выставляется в зависимости от количества поданных заявок на каждый лот в отдельности в отчетном периоде:</w:t>
      </w:r>
    </w:p>
    <w:bookmarkEnd w:id="92"/>
    <w:bookmarkStart w:name="z66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 до 15 заявок включительно – "+1" балл;</w:t>
      </w:r>
    </w:p>
    <w:bookmarkEnd w:id="93"/>
    <w:bookmarkStart w:name="z66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16 до 20 включительно – "+2" балла;</w:t>
      </w:r>
    </w:p>
    <w:bookmarkEnd w:id="94"/>
    <w:bookmarkStart w:name="z66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21 до 25 включительно – "+3" балла;</w:t>
      </w:r>
    </w:p>
    <w:bookmarkEnd w:id="95"/>
    <w:bookmarkStart w:name="z66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26 до 30 включительно – "+4" балла;</w:t>
      </w:r>
    </w:p>
    <w:bookmarkEnd w:id="96"/>
    <w:bookmarkStart w:name="z66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31 и выше – "+5" баллов;</w:t>
      </w:r>
    </w:p>
    <w:bookmarkEnd w:id="97"/>
    <w:bookmarkStart w:name="z66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своевременную и качественную разработку и согласование технических спецификаций. Балл выставляется в зависимости от количества документов в отчетном периоде:</w:t>
      </w:r>
    </w:p>
    <w:bookmarkEnd w:id="98"/>
    <w:bookmarkStart w:name="z66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 до 15 включительно – "+1" балл;</w:t>
      </w:r>
    </w:p>
    <w:bookmarkEnd w:id="99"/>
    <w:bookmarkStart w:name="z66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16 до 20 включительно – "+2" балла;</w:t>
      </w:r>
    </w:p>
    <w:bookmarkEnd w:id="100"/>
    <w:bookmarkStart w:name="z66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21 до 25 включительно – "+3" балла;</w:t>
      </w:r>
    </w:p>
    <w:bookmarkEnd w:id="101"/>
    <w:bookmarkStart w:name="z67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26 до 30 включительно – "+4" балла;</w:t>
      </w:r>
    </w:p>
    <w:bookmarkEnd w:id="102"/>
    <w:bookmarkStart w:name="z67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31 до 50 включительно – "+5" баллов.</w:t>
      </w:r>
    </w:p>
    <w:bookmarkEnd w:id="103"/>
    <w:bookmarkStart w:name="z67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согласовании 51 и более сложных технических спецификаций в течении 10 рабочих дней, максимальный поощрительный балл умножается на 2;</w:t>
      </w:r>
    </w:p>
    <w:bookmarkEnd w:id="104"/>
    <w:bookmarkStart w:name="z67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своевременную и качественную проверку экспертиз, актов выполненных работ в рамках государственных закупок и государственных заданий. Балл выставляется в зависимости от количества экспертиз и актов выполненных работ в рамках государственных закупок и государственных заданий в отчетном периоде:</w:t>
      </w:r>
    </w:p>
    <w:bookmarkEnd w:id="105"/>
    <w:bookmarkStart w:name="z67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 до 10 включительно – "+2" балла;</w:t>
      </w:r>
    </w:p>
    <w:bookmarkEnd w:id="106"/>
    <w:bookmarkStart w:name="z67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11 до 15 включительно – "+3" балла;</w:t>
      </w:r>
    </w:p>
    <w:bookmarkEnd w:id="107"/>
    <w:bookmarkStart w:name="z67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16 до 20 включительно – "+4" балла;</w:t>
      </w:r>
    </w:p>
    <w:bookmarkEnd w:id="108"/>
    <w:bookmarkStart w:name="z67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21 и выше – "+5" баллов;</w:t>
      </w:r>
    </w:p>
    <w:bookmarkEnd w:id="109"/>
    <w:bookmarkStart w:name="z67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своевременную и качественную выдачу отраслевых заключений в рамках реализации требований законодательных актов. Балл выставляется в зависимости от количества выданных отраслевых заключений в рамках реализации требований законодательных актов в отчетном периоде:</w:t>
      </w:r>
    </w:p>
    <w:bookmarkEnd w:id="110"/>
    <w:bookmarkStart w:name="z67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 до 10 включительно – "+1" балл;</w:t>
      </w:r>
    </w:p>
    <w:bookmarkEnd w:id="111"/>
    <w:bookmarkStart w:name="z68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11 до 15 включительно – "+2" балла;</w:t>
      </w:r>
    </w:p>
    <w:bookmarkEnd w:id="112"/>
    <w:bookmarkStart w:name="z68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16 до 20 включительно – "+3" балла;</w:t>
      </w:r>
    </w:p>
    <w:bookmarkEnd w:id="113"/>
    <w:bookmarkStart w:name="z68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21 до 25 включительно – "+4" балла;</w:t>
      </w:r>
    </w:p>
    <w:bookmarkEnd w:id="114"/>
    <w:bookmarkStart w:name="z68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26 и выше – "+5" баллов;</w:t>
      </w:r>
    </w:p>
    <w:bookmarkEnd w:id="115"/>
    <w:bookmarkStart w:name="z68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выявление по итогам аудита суммы нарушений в процентном соотношении от охваченного аудитом объема суммы, указанной в реестре нарушений. Балл выставляется в зависимости от охваченного аудитом объема суммы, указанной в реестре нарушений в отчетном периоде:</w:t>
      </w:r>
    </w:p>
    <w:bookmarkEnd w:id="116"/>
    <w:bookmarkStart w:name="z68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10% до 14% включительно – "+3" балла;</w:t>
      </w:r>
    </w:p>
    <w:bookmarkEnd w:id="117"/>
    <w:bookmarkStart w:name="z68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15 % до 30 % включительно – "+4" балла;</w:t>
      </w:r>
    </w:p>
    <w:bookmarkEnd w:id="118"/>
    <w:bookmarkStart w:name="z68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31% и выше – "+5" баллов;</w:t>
      </w:r>
    </w:p>
    <w:bookmarkEnd w:id="119"/>
    <w:bookmarkStart w:name="z68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возмещения в ходе внутреннего аудита в республиканский бюджет или в бюджет подведомственной организации суммы, подлежащей возмещению. Балл выставляется в зависимости от процентов возмещенной суммы в отчетном периоде:</w:t>
      </w:r>
    </w:p>
    <w:bookmarkEnd w:id="120"/>
    <w:bookmarkStart w:name="z68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10% до 14% включительно – "+3" балла;</w:t>
      </w:r>
    </w:p>
    <w:bookmarkEnd w:id="121"/>
    <w:bookmarkStart w:name="z69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15 % до 30 % включительно – "+4" балла;</w:t>
      </w:r>
    </w:p>
    <w:bookmarkEnd w:id="122"/>
    <w:bookmarkStart w:name="z69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31% и выше – "+5" баллов.</w:t>
      </w:r>
    </w:p>
    <w:bookmarkEnd w:id="123"/>
    <w:bookmarkStart w:name="z69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поощрительный балл выставляется, в случае если сумма возмещения в ходе внутреннего аудита составила не менее 1 миллиона тенге;</w:t>
      </w:r>
    </w:p>
    <w:bookmarkEnd w:id="124"/>
    <w:bookmarkStart w:name="z69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своевременное и полное представление информации для размещения на интернет-портале "Открытые данные", интернет-ресурсе Министерства согласно Перечню открытых данных Министерства информации и коммуникаций Республики Казахстан, размещаемых на интернет-портале открытых данных, утвержденному приказом Министра информации и коммуникаций Республики Казахстан от 9 декабря 2016 года № 278 (зарегистрирован в Реестре государственной регистрации нормативных правовых актов за № 14608) (далее – Перечень) выставляется "+2" балла;</w:t>
      </w:r>
    </w:p>
    <w:bookmarkEnd w:id="125"/>
    <w:bookmarkStart w:name="z69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своевременное и полное представление информации для размещения консолидированной финансовой отчетности, бюджетной отчетности в течение пятнадцати рабочих дней по истечении сроков ее формирования, информации о результатах государственного аудита и финансового контроля в течение пятнадцати рабочих дней после их получения от органов государственного аудита и финансового контроля, проектов бюджетных программ и отчетов о реализации бюджетных программ за истекший финансовый год на интернет-портале "Открытые бюджеты" согласно Правилам размещения информации на интернет-портале открытых бюджетов, утвержденным приказом исполняющего обязанности Министра по инвестициям и развитию Республики Казахстан от 30 декабря 2015 года № 1271 (зарегистрирован в Реестре государственной регистрации нормативных правовых актов за № 12803) (далее – Правила) выставляется "+2" балла;</w:t>
      </w:r>
    </w:p>
    <w:bookmarkEnd w:id="126"/>
    <w:bookmarkStart w:name="z69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своевременное представление информации для размещения отчетов о реализации стратегических планов, в части достижения целевых индикаторов, а также проведение публичного обсуждения деятельности государственного органа на интернет-портале "Оценка эффективности деятельности государственных органов"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информации на интернет-портале оценки эффективности деятельности государственных органов утвержденным приказом Министра информации и коммуникаций Республики Казахстан от 20 октября 2016 года № 214 (зарегистрированным в Реестре государственной регистрации нормативных правовых актов за № 14463) (далее - Правила размещения информации на интернет-портале оценки эффективности деятельности государственных органов) выставляется "+2" балла;</w:t>
      </w:r>
    </w:p>
    <w:bookmarkEnd w:id="127"/>
    <w:bookmarkStart w:name="z69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своевременное и качественное оказание государственных услуг в области связи (выдача, переоформление разрешения на использование радиочастотного спектра или мотивированный отказ в их выдаче, лицензия на предоставление услуг в области связи и выделение ресурса нумерации, а также их изъятие) и СМИ (постановка на учет, перечет, выдача дубликата свидетельства периодических печатных изданий, отечественных и иностранных теле-, радиоканалов или мотивированный отказ). Балл выставляется в зависимости от количества оказанных услуг в области связи (разрешений, письма об отказе, лицензии и приказов) и СМИ (постановка на учет, перечет, выдача дубликата свидетельства периодических печатных изданий, отечественных и иностранных теле-, радиоканалов или мотивированный отказ) в отчетном периоде:</w:t>
      </w:r>
    </w:p>
    <w:bookmarkEnd w:id="128"/>
    <w:bookmarkStart w:name="z69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170 до 180 включительно – "+1" балл;</w:t>
      </w:r>
    </w:p>
    <w:bookmarkEnd w:id="129"/>
    <w:bookmarkStart w:name="z69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181 до 200 включительно – "+2" балла;</w:t>
      </w:r>
    </w:p>
    <w:bookmarkEnd w:id="130"/>
    <w:bookmarkStart w:name="z69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201 до 250 включительно – "+3" балла;</w:t>
      </w:r>
    </w:p>
    <w:bookmarkEnd w:id="131"/>
    <w:bookmarkStart w:name="z70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251 до 300 включительно – "+4" балла;</w:t>
      </w:r>
    </w:p>
    <w:bookmarkEnd w:id="132"/>
    <w:bookmarkStart w:name="z70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301 и выше – "+5" баллов;</w:t>
      </w:r>
    </w:p>
    <w:bookmarkEnd w:id="133"/>
    <w:bookmarkStart w:name="z70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своевременное представление расчета расходов на государственные закупки товаров, работ, услуг в сфере информатизации в срок до 1 марта текущего финансового года посредством архитектурного портала в форме электронного документа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составлению, представлению и рассмотрению расчета расходов на государственные закупки товаров, работ, услуг в сфере информатизации, утвержденной приказом исполняющего обязанности Министра по инвестициям и развитию Республики Казахстан от 16 марта 2016 года № 274 (зарегистрирован в Реестре государственной регистрации нормативных правовых актов за № 13631) (далее – Инструкция) выставляется "+3" балла;</w:t>
      </w:r>
    </w:p>
    <w:bookmarkEnd w:id="134"/>
    <w:bookmarkStart w:name="z70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вынесенное положительное решение суда в пользу Министерства. Балл выставляется в зависимости от количества вынесенных положительных решений суда в отчетном периоде:</w:t>
      </w:r>
    </w:p>
    <w:bookmarkEnd w:id="135"/>
    <w:bookmarkStart w:name="z70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 до 5 решений включительно – "+3" балла;</w:t>
      </w:r>
    </w:p>
    <w:bookmarkEnd w:id="136"/>
    <w:bookmarkStart w:name="z70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6 до 10 включительно – "+4" балла;</w:t>
      </w:r>
    </w:p>
    <w:bookmarkEnd w:id="137"/>
    <w:bookmarkStart w:name="z70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11 и выше – "+5" баллов;</w:t>
      </w:r>
    </w:p>
    <w:bookmarkEnd w:id="138"/>
    <w:bookmarkStart w:name="z70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антикоррупционного мониторинга выставляется "+3" балла;</w:t>
      </w:r>
    </w:p>
    <w:bookmarkEnd w:id="139"/>
    <w:bookmarkStart w:name="z70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проведение анализа коррупционных рисков членами уполномоченной рабочей группы выставляется "+3" балла; </w:t>
      </w:r>
    </w:p>
    <w:bookmarkEnd w:id="140"/>
    <w:bookmarkStart w:name="z70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своевременное и качественное устранение нарушений законодательства в эфире республиканских и региональных телеканалов в области телерадиовещания, в республиканских и региональных печатных средствах массовой информации в области средств массовой информации, на интернет-ресурсах. Балл выставляется в зависимости от количества устраненных нарушений в отчетном периоде:</w:t>
      </w:r>
    </w:p>
    <w:bookmarkEnd w:id="141"/>
    <w:bookmarkStart w:name="z71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100 до 110 включительно - "+1" балл;</w:t>
      </w:r>
    </w:p>
    <w:bookmarkEnd w:id="142"/>
    <w:bookmarkStart w:name="z71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111 до 120 включительно - "+2" балла;</w:t>
      </w:r>
    </w:p>
    <w:bookmarkEnd w:id="143"/>
    <w:bookmarkStart w:name="z71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121 до 130 включительно - "+3" балла;</w:t>
      </w:r>
    </w:p>
    <w:bookmarkEnd w:id="144"/>
    <w:bookmarkStart w:name="z71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131 до 140 включительно - "+4" балла;</w:t>
      </w:r>
    </w:p>
    <w:bookmarkEnd w:id="145"/>
    <w:bookmarkStart w:name="z71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141 и выше – "+5" баллов;</w:t>
      </w:r>
    </w:p>
    <w:bookmarkEnd w:id="146"/>
    <w:bookmarkStart w:name="z71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каждый факт согласования казахстанской позиции при участии в международных переговорах Республики Казахстан от имени Министерства присваивается "+2" балла.</w:t>
      </w:r>
    </w:p>
    <w:bookmarkEnd w:id="147"/>
    <w:bookmarkStart w:name="z71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данному критерию общий поощрительный балл не может превышать "+10" баллов;</w:t>
      </w:r>
    </w:p>
    <w:bookmarkEnd w:id="148"/>
    <w:bookmarkStart w:name="z71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и успешное проведение крупных мероприятий с участием Президента Республики Казахстан, Руководителя Администрации Президента Республики Казахстан и его заместителей, Премьер-Министра и его заместителей с приглашением руководителей государственных органов, представителей гражданского общества, депутатов Парламента, иностранных делегатов, средств массовой информации – от "+1" до "+5" баллов за мероприятие, а также специальные информационные проекты в области средств массовой информации. Поощрительный балл выставляется служащему, непосредственно задействованному в организации и проведении мероприятия; По данному критерию общий поощрительный балл не может превышать "+15" баллов.</w:t>
      </w:r>
    </w:p>
    <w:bookmarkEnd w:id="149"/>
    <w:bookmarkStart w:name="z71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учитываются качество организации мероприятия, в том числе качество и своевременность подготовки материалов, отсутствие нареканий со стороны участников мероприятия, актуальность принятых на мероприятии решений и эффективность результатов для развития отрасли или деятельности Министерства;</w:t>
      </w:r>
    </w:p>
    <w:bookmarkEnd w:id="150"/>
    <w:bookmarkStart w:name="z71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внесение аналитических записок, направленных на достижение стратегических целей министерства и улучшение его деятельности, одобренные руководством. При одобрении рекомендации аналитической записки Министром в отчетном периоде ответственный секретарь, либо курирующий вице-министр выставляет:</w:t>
      </w:r>
    </w:p>
    <w:bookmarkEnd w:id="151"/>
    <w:bookmarkStart w:name="z72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 до 3 записок включительно – "+3" балла;</w:t>
      </w:r>
    </w:p>
    <w:bookmarkEnd w:id="152"/>
    <w:bookmarkStart w:name="z72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и выше – "+5" баллов;</w:t>
      </w:r>
    </w:p>
    <w:bookmarkEnd w:id="153"/>
    <w:bookmarkStart w:name="z72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проведение интернет конференций в рамках проекта "Открытое правительство", проведение заседаний комиссии с участием представителей неправительственных организаций и других организаций. Балл выставляется в зависимости от количества проведенных интернет конференций, заседаний комиссий в отчетном периоде:</w:t>
      </w:r>
    </w:p>
    <w:bookmarkEnd w:id="154"/>
    <w:bookmarkStart w:name="z72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5 включительно – "+3" балла;</w:t>
      </w:r>
    </w:p>
    <w:bookmarkEnd w:id="155"/>
    <w:bookmarkStart w:name="z72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6 до 8 включительно – "+4" балла;</w:t>
      </w:r>
    </w:p>
    <w:bookmarkEnd w:id="156"/>
    <w:bookmarkStart w:name="z72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9 и выше – "+5" балла;</w:t>
      </w:r>
    </w:p>
    <w:bookmarkEnd w:id="157"/>
    <w:bookmarkStart w:name="z72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рассмотрение вопросов вынесенных на очные/заочные заседания советов директоров или наблюдательных советов. Балл выставляется в зависимости от количества рассмотренных вопросов в отчетном периоде: </w:t>
      </w:r>
    </w:p>
    <w:bookmarkEnd w:id="158"/>
    <w:bookmarkStart w:name="z72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 до 5 включительно – "+1" балл;</w:t>
      </w:r>
    </w:p>
    <w:bookmarkEnd w:id="159"/>
    <w:bookmarkStart w:name="z72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6 до 9 включительно – "+2" балла;</w:t>
      </w:r>
    </w:p>
    <w:bookmarkEnd w:id="160"/>
    <w:bookmarkStart w:name="z72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 до 13 включительно – "+3" балла";</w:t>
      </w:r>
    </w:p>
    <w:bookmarkEnd w:id="161"/>
    <w:bookmarkStart w:name="z73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14 до 17 включительно – "+4" балла";</w:t>
      </w:r>
    </w:p>
    <w:bookmarkEnd w:id="162"/>
    <w:bookmarkStart w:name="z73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18 и выше – "+5" баллов.</w:t>
      </w:r>
    </w:p>
    <w:bookmarkEnd w:id="163"/>
    <w:bookmarkStart w:name="z73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Соисполнителям, предоставившим своевременное и качественное заключение в зависимости от количества документов выставляется от "+1" до "+3" балла в зависимости от количества и сложности рассматриваемых вопросов. 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Министра информации и коммуникаций РК от 29.08.2017 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(Министра информации и коммуникаций Республики Казахстан от 29 августа 2017 года № 328).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 каждый поощряемый показатель или вид деятельности служащему непосредственным руководителем присваивается в соответствии с утвержденной шкалой от "+1" до "+5" балла.</w:t>
      </w:r>
    </w:p>
    <w:bookmarkEnd w:id="165"/>
    <w:bookmarkStart w:name="z54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эффективности сотрудника для расчета премирования служащих (далее – Коэффициент) (по итогам квартала) определяется в зависимости от общих поощрительных баллов по следующей схеме: </w:t>
      </w:r>
    </w:p>
    <w:bookmarkEnd w:id="166"/>
    <w:bookmarkStart w:name="z54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100 баллов – 0,75;</w:t>
      </w:r>
    </w:p>
    <w:bookmarkEnd w:id="167"/>
    <w:bookmarkStart w:name="z54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100 до 109 баллов – 0,8; </w:t>
      </w:r>
    </w:p>
    <w:bookmarkEnd w:id="168"/>
    <w:bookmarkStart w:name="z54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110 до 119 баллов – 0,85; </w:t>
      </w:r>
    </w:p>
    <w:bookmarkEnd w:id="169"/>
    <w:bookmarkStart w:name="z54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120 до 129 баллов – 0,9; </w:t>
      </w:r>
    </w:p>
    <w:bookmarkEnd w:id="170"/>
    <w:bookmarkStart w:name="z54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130 до 139 баллов – 0,95; </w:t>
      </w:r>
    </w:p>
    <w:bookmarkEnd w:id="171"/>
    <w:bookmarkStart w:name="z54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140 баллов и выше – 1 и умножается на итоговый результат оценки с учетом штрафных баллов.</w:t>
      </w:r>
    </w:p>
    <w:bookmarkEnd w:id="172"/>
    <w:bookmarkStart w:name="z54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оценки отлично с максимальным баллом при осуществлении премирования по итогам оценки деятельности структурных подразделений Министерства и территориальных подразделений ведомства итоговый балл руководителя структурного подразделения, а также территориального подразделения умножается на 1,2 (коэффициент).</w:t>
      </w:r>
    </w:p>
    <w:bookmarkEnd w:id="173"/>
    <w:bookmarkStart w:name="z55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оценки удовлетворительно при осуществлении премирования по итогам оценки деятельности структурных подразделений Министерства и территориальных подразделений ведомства итоговый балл руководителя структурного подразделения, а также территориального подразделения умножается на 0,75 (коэффициент). </w:t>
      </w:r>
    </w:p>
    <w:bookmarkEnd w:id="174"/>
    <w:bookmarkStart w:name="z55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оценки неудовлетворительно при осуществлении оценки премирования по итогам деятельности структурных подразделений Министерства и территориальных подразделений ведомства итоговый балл руководителя структурного подразделения, а также территориального подразделения умножается на 0,5 (коэффициент).</w:t>
      </w:r>
    </w:p>
    <w:bookmarkEnd w:id="175"/>
    <w:bookmarkStart w:name="z55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условия указанные в данном пункте не распространяются для расчета премирования по итогам года. Расчет премирования по итогам года определяется в соответствии с условиями,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46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приказа Министра информации и коммуникаций РК от 26.06.2017 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 и вычитаются от общих поощрительных баллов.</w:t>
      </w:r>
    </w:p>
    <w:bookmarkEnd w:id="177"/>
    <w:bookmarkStart w:name="z16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Итоговый поощрительный балл с вычетом штрафных баллов не может превышать 40 баллов.</w:t>
      </w:r>
    </w:p>
    <w:bookmarkEnd w:id="178"/>
    <w:bookmarkStart w:name="z73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 нарушениям исполнительской дисциплины служащих корпуса "Б" Министерства и его ведомств относятся: </w:t>
      </w:r>
    </w:p>
    <w:bookmarkEnd w:id="179"/>
    <w:bookmarkStart w:name="z73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факт неисполнения, нарушения сроков исполнения, продления сроков исполнения, некачественного исполнения поручений Президента Республики Казахстан, Государственного секретаря Республики Казахстан, Руководителя Администрации Президента Республики Казахстан, Премьер-Министра Республики Казахстан равно как не внесение, несвоевременное внесение, либо внесение некачественной информации в государственный орган, осуществляющий свод по вышеуказанным поручениям;</w:t>
      </w:r>
    </w:p>
    <w:bookmarkEnd w:id="180"/>
    <w:bookmarkStart w:name="z73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указанных фактов два и более раз, за каждый факт нарушения штрафной балл умножается на 20;</w:t>
      </w:r>
    </w:p>
    <w:bookmarkEnd w:id="181"/>
    <w:bookmarkStart w:name="z73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факт неисполнения, нарушения сроков исполнения, продления сроков исполнения, некачественного исполнения поручений заместителя руководителя Администрации Президента Республики Казахстан, заместителей Премьер-Министра Республики Казахстан, Руководителя Канцелярии Премьер-Министра Республики Казахстан равно как не внесение, несвоевременное внесение, либо внесение некачественной информации в государственный орган, осуществляющий свод по вышеуказанным поручениям. Штрафной балл по данному критерию не выставляется по документам со сроком исполнения менее трех рабочих дней (включительно);</w:t>
      </w:r>
    </w:p>
    <w:bookmarkEnd w:id="182"/>
    <w:bookmarkStart w:name="z73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указанных фактов нарушения два и более раз, за каждый факт нарушения штрафной балл умножается на 5;</w:t>
      </w:r>
    </w:p>
    <w:bookmarkEnd w:id="183"/>
    <w:bookmarkStart w:name="z73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факт неисполнения, нарушения сроков исполнения, продления сроков исполнения, некачественного исполнения поручений отделов Администрации Президента Республики Казахстан, заместителей Руководителя Канцелярии Премьер-Министра, а также ответов на запросы депутатов Парламента Республики Казахстан равно как не внесение, несвоевременное внесение, либо внесение некачественной информации в государственный орган, осуществляющее свод по вышеуказанным поручениям. Штрафной балл по данному критерию не выставляется по документам со сроком исполнения менее трех рабочих дней (включительно);</w:t>
      </w:r>
    </w:p>
    <w:bookmarkEnd w:id="184"/>
    <w:bookmarkStart w:name="z73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факт не внесения, несвоевременного внесения, либо внесения некачественной информации в структурное подразделение Министерства, осуществляющий свод по поручениям, указанным в подпунктах 1-3) настоящего пункта;</w:t>
      </w:r>
    </w:p>
    <w:bookmarkEnd w:id="185"/>
    <w:bookmarkStart w:name="z74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факт нарушения сроков рассмотрения обращений физических и юридических лиц, в том числе обращений поступивших на блог Министра информации и коммуникаций Республики Казахстан;</w:t>
      </w:r>
    </w:p>
    <w:bookmarkEnd w:id="186"/>
    <w:bookmarkStart w:name="z74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указанных фактов нарушения два и более раз, за каждый факт нарушения штрафной балл умножается на 20;</w:t>
      </w:r>
    </w:p>
    <w:bookmarkEnd w:id="187"/>
    <w:bookmarkStart w:name="z74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факт нарушения сроков предусмотренных регламентом Министерства информации и коммуникаций Республики Казахстан рассмотрения проектов правовых актов, направленных на согласование государственными органами;</w:t>
      </w:r>
    </w:p>
    <w:bookmarkEnd w:id="188"/>
    <w:bookmarkStart w:name="z74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факт нарушения сроков исполнения входящей корреспонденции, не относящейся к подпунктам 1) - 6) настоящего пункта;</w:t>
      </w:r>
    </w:p>
    <w:bookmarkEnd w:id="189"/>
    <w:bookmarkStart w:name="z74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факт несвоевременного внесения и (или) внесения некачественной информации посредством единой системы электронного документооборота государственных органов, интернет-портала государственных органов, соисполнителем основному исполнителю внутри Министерства, повлекшее нарушение исполнительской дисциплины. Основному исполнителю штрафной балл не выставляется;</w:t>
      </w:r>
    </w:p>
    <w:bookmarkEnd w:id="190"/>
    <w:bookmarkStart w:name="z74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факт нарушения сроков внесения в Канцелярию Премьер-Министра Республики Казахстан проектов нормативных правовых актов, а также в Министерство юстиции Республики Казахстан нормативных правовых актов на государственную регистрацию;</w:t>
      </w:r>
    </w:p>
    <w:bookmarkEnd w:id="191"/>
    <w:bookmarkStart w:name="z74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случае отказа в государственной регистрации нормативного правового акта Министерством юстиции Республики Казахстан с замечаниями в соответствии с требованиями законодательства, штрафной балл выставляется основному исполнителю, а при наличии юридических замечаний относительно несоответствия Конституции Республики Казахстан и законодательству Республики Казахстан, в том числе законодательству в сфере противодействия коррупции штрафной балл выставляется сотрудникам юридического департамента, согласовавшим проект нормативного правового акта;</w:t>
      </w:r>
    </w:p>
    <w:bookmarkEnd w:id="192"/>
    <w:bookmarkStart w:name="z74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государственной регистрации нормативно правового акта Министерством юстиции два и более раз штрафной балл умножается на 2;</w:t>
      </w:r>
    </w:p>
    <w:bookmarkEnd w:id="193"/>
    <w:bookmarkStart w:name="z74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случае возврата нормативного правового акта с Канцелярии Премьер-Министра Республики Казахстан с замечаниями в соответствии с требованиями законодательства, штрафной балл выставляется основному исполнителю, а при наличии юридических замечаний относительно несоответствия Конституции Республики Казахстан и законодательству Республики Казахстан, в том числе законодательству в сфере противодействия коррупции штрафной балл выставляется сотрудникам юридического департамента. </w:t>
      </w:r>
    </w:p>
    <w:bookmarkEnd w:id="194"/>
    <w:bookmarkStart w:name="z74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нормативного правового акта с Канцелярии Премьер-Министра два и более раз, штрафной балл умножается на 3;</w:t>
      </w:r>
    </w:p>
    <w:bookmarkEnd w:id="195"/>
    <w:bookmarkStart w:name="z75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факт получения нареканий вышестоящих государственных органов на предмет аутентичности текстов проектов нормативных правовых актов и соответствия грамматическим правилам казахского языка на служащего, ответственного за развитие государственного языка;</w:t>
      </w:r>
    </w:p>
    <w:bookmarkEnd w:id="196"/>
    <w:bookmarkStart w:name="z75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несвоевременное и некачественное закрытие карточек исполнения контрольных документов ответственному исполнителю при наличии 3 и более фактов выставляется штрафной балл "-2" за каждый факт;</w:t>
      </w:r>
    </w:p>
    <w:bookmarkEnd w:id="197"/>
    <w:bookmarkStart w:name="z75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факт несвоевременного и/или некачественного исполнения протокольного поручения и планов мероприятий, утвержденных министром или лицом исполняющим его обязанности, ответственным секретарем и вице-министром;</w:t>
      </w:r>
    </w:p>
    <w:bookmarkEnd w:id="198"/>
    <w:bookmarkStart w:name="z75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несвоевременное освоение бюджетных средств по субъективным причинам от общего объема выделенных средств структурному подразделению: </w:t>
      </w:r>
    </w:p>
    <w:bookmarkEnd w:id="199"/>
    <w:bookmarkStart w:name="z75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2 % – "-2" балла;</w:t>
      </w:r>
    </w:p>
    <w:bookmarkEnd w:id="200"/>
    <w:bookmarkStart w:name="z75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2,1% - 5% – штрафной балл умножается на 2;</w:t>
      </w:r>
    </w:p>
    <w:bookmarkEnd w:id="201"/>
    <w:bookmarkStart w:name="z75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5,1% - 10% – штрафной балл умножается на 3;</w:t>
      </w:r>
    </w:p>
    <w:bookmarkEnd w:id="202"/>
    <w:bookmarkStart w:name="z75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11% – штрафной балл умножается на 10;</w:t>
      </w:r>
    </w:p>
    <w:bookmarkEnd w:id="203"/>
    <w:bookmarkStart w:name="z75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факт внесения изменений и дополнений в планы финансирования в части переноса сумм между спецификами, переноса сумм специфик с текущего месяца на предстоящие месяцы или перераспределение бюджетных средств на другие мероприятия в рамках программ/подпрограмм по субъективным причинам.</w:t>
      </w:r>
    </w:p>
    <w:bookmarkEnd w:id="204"/>
    <w:bookmarkStart w:name="z75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двух и более фактов нарушений по данному пункту, штрафной балл умножается на 2,5;</w:t>
      </w:r>
    </w:p>
    <w:bookmarkEnd w:id="205"/>
    <w:bookmarkStart w:name="z76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факт нарушения процедур и сроков, установленных внутренним актом по вопросам организации и проведения государственных закупок.</w:t>
      </w:r>
    </w:p>
    <w:bookmarkEnd w:id="206"/>
    <w:bookmarkStart w:name="z76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более 3 фактов нарушений штрафной балл умножается на 5;</w:t>
      </w:r>
    </w:p>
    <w:bookmarkEnd w:id="207"/>
    <w:bookmarkStart w:name="z76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факт нарушения установленного законодательством сроков голосования на веб-портале государственных закупок, подписание протоколов по государственным закупкам. В случае наличия более 3 фактов нарушений штрафной балл умножается на 5;</w:t>
      </w:r>
    </w:p>
    <w:bookmarkEnd w:id="208"/>
    <w:bookmarkStart w:name="z76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факт нарушения сроков выдачи отраслевых заключений в рамках реализации требований законодательных актов. В случае наличия более 3 фактов нарушений штрафной балл умножается на 5;</w:t>
      </w:r>
    </w:p>
    <w:bookmarkEnd w:id="209"/>
    <w:bookmarkStart w:name="z76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факт нарушения бюджетного и иного законодательства, выявленных по итогам проверочных мероприятий контролирующими либо вышестоящими органами и принятых Министерством в отчетном периоде;</w:t>
      </w:r>
    </w:p>
    <w:bookmarkEnd w:id="210"/>
    <w:bookmarkStart w:name="z76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факт возвратов из Комитета казначейства Министерства финансов Республики Казахстан и его территориальных подразделений счетов к оплате и иных финансовых документов, оформленных в нарушение установленных законодательством порядка. Штрафной балл выставляется сотрудникам ответственным за оформление указанных документов; </w:t>
      </w:r>
    </w:p>
    <w:bookmarkEnd w:id="211"/>
    <w:bookmarkStart w:name="z76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факт нарушения режима секретности (несанкционированный выезд за границу, не своевременная сдача документов на оформление допусков, не соблюдение внутреннего распорядка по приему иностранцев в Министерстве, отработка и хранение файловых секретных документов на рабочих компьютерах) в соответствии с требованиями законодательства. За нарушения два и более раз по данному пункту, штрафной балл умножается на 5;</w:t>
      </w:r>
    </w:p>
    <w:bookmarkEnd w:id="212"/>
    <w:bookmarkStart w:name="z76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наличие исков, поданных на Министерство и удовлетворенных судом в пользу истца, либо поданных Министерством и не удовлетворенных судом в пользу Министерства в отчетном периоде;</w:t>
      </w:r>
    </w:p>
    <w:bookmarkEnd w:id="213"/>
    <w:bookmarkStart w:name="z76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несвоевременное или некачественное проведение правового мониторинга нормативных правовых актов структурными подразделениями Министерства;</w:t>
      </w:r>
    </w:p>
    <w:bookmarkEnd w:id="214"/>
    <w:bookmarkStart w:name="z76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факт нарушения сроков, предусмотренных стандартами и регламентами оказания государственных услуг, в случае их оказания непосредственно служащим Министерства и его ведомств; </w:t>
      </w:r>
    </w:p>
    <w:bookmarkEnd w:id="215"/>
    <w:bookmarkStart w:name="z77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факт несвоевременного предоставления либо предоставления некачественных информационных материалов для наполнения официального интернет-ресурса Министерства;</w:t>
      </w:r>
    </w:p>
    <w:bookmarkEnd w:id="216"/>
    <w:bookmarkStart w:name="z77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факт несвоевременного и (или) некачественного исполнения поручения непосредственного руководителя;</w:t>
      </w:r>
    </w:p>
    <w:bookmarkEnd w:id="217"/>
    <w:bookmarkStart w:name="z77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факт несвоевременного и неполного представления информации для размещения на интернет-портале "Открытые данные", официальном интернет - ресурсе Министерства согласно Перечню;</w:t>
      </w:r>
    </w:p>
    <w:bookmarkEnd w:id="218"/>
    <w:bookmarkStart w:name="z77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факт несвоевременного и неполного представления информации о консолидированной финансовой отчетности, бюджетной отчетности, информации о результатах государственного аудита и финансового контроля, проектов бюджетных программ и отчетов о реализации бюджетных программ за истекший финансовый год для размещения на интернет-портале "Открытые бюджеты" согласно Правилам;</w:t>
      </w:r>
    </w:p>
    <w:bookmarkEnd w:id="219"/>
    <w:bookmarkStart w:name="z77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факт несвоевременного и неполного представления отчетов о реализации стратегических планов, в части достижения целевых индикаторов, а также проведение публичного обсуждения деятельности государственного органа для размещения на интернет-портале "Оценка эффективности деятельности государственного органа" согласно Правилам размещения информации на интернет-портале оценки эффективности деятельности государственных органов;</w:t>
      </w:r>
    </w:p>
    <w:bookmarkEnd w:id="220"/>
    <w:bookmarkStart w:name="z77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не представление информации для проведения антикоррупционного мониторинга;</w:t>
      </w:r>
    </w:p>
    <w:bookmarkEnd w:id="221"/>
    <w:bookmarkStart w:name="z77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не представление информации для проведения анализа коррупционных рисков;</w:t>
      </w:r>
    </w:p>
    <w:bookmarkEnd w:id="222"/>
    <w:bookmarkStart w:name="z77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факт несвоевременного и некачественного оказания государственных услуг в области связи (выдача, переоформление разрешения на использование радиочастотного спектра или мотивированный отказ в их выдаче, лицензия на предоставление услуг в области связи и выделение ресурса нумерации, а также их изъятие);</w:t>
      </w:r>
    </w:p>
    <w:bookmarkEnd w:id="223"/>
    <w:bookmarkStart w:name="z77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факт несвоевременного представления расчета расходов на государственные закупки товаров, работ, услуг в сфере информатизации в срок до 1 марта текущего финансового года посредством архитектурного портала в форме электронного документа согласно требований Инструкции;</w:t>
      </w:r>
    </w:p>
    <w:bookmarkEnd w:id="224"/>
    <w:bookmarkStart w:name="z77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факт несвоевременного, некачественного устранения, а также не устранения нарушений законодательства в эфире республиканских и региональных телеканалов в области телерадиовещания; в республиканских и региональных печатных средствах массовой информации в области средств массовой информации; а также, на интернет-ресурсах;</w:t>
      </w:r>
    </w:p>
    <w:bookmarkEnd w:id="225"/>
    <w:bookmarkStart w:name="z78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несогласование казахстанской позиции и недостижение взаимоприемлемого решения, равно не участие на международных переговорах Республики Казахстан от имени Министерства;</w:t>
      </w:r>
    </w:p>
    <w:bookmarkEnd w:id="226"/>
    <w:bookmarkStart w:name="z78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факт несвоевременного и некачественного представления отчетов по заграничным командировкам;</w:t>
      </w:r>
    </w:p>
    <w:bookmarkEnd w:id="227"/>
    <w:bookmarkStart w:name="z78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предоставление заключения менее чем за 2 рабочих дня до очных или заочных заседаний совета директоров или наблюдательных советов. При наличии указанных фактов три и более раз, за каждый факт нарушения штрафной балл умножается на 2;</w:t>
      </w:r>
    </w:p>
    <w:bookmarkEnd w:id="228"/>
    <w:bookmarkStart w:name="z78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изменений на квартальной основе в бюджетные программы по инициативе структурных подразделений, в части изменения количественных значений прямых показателей, без изменения годовых сумм;</w:t>
      </w:r>
    </w:p>
    <w:bookmarkEnd w:id="229"/>
    <w:bookmarkStart w:name="z78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некачественное планирование бюджетных программ на квартальной основе, в том числе:</w:t>
      </w:r>
    </w:p>
    <w:bookmarkEnd w:id="230"/>
    <w:bookmarkStart w:name="z78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I квартале - сумма неиспользованных бюджетных средств, подлежащих возврату в бюджет при 1-м уточнении;</w:t>
      </w:r>
    </w:p>
    <w:bookmarkEnd w:id="231"/>
    <w:bookmarkStart w:name="z78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II квартале - качество предоставления бюджетной заявки (полнота, достоверность, сроки предоставления);</w:t>
      </w:r>
    </w:p>
    <w:bookmarkEnd w:id="232"/>
    <w:bookmarkStart w:name="z78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III квартале - сумма неиспользованных бюджетных средств, подлежащих возврату в бюджет при 2-м уточнении;</w:t>
      </w:r>
    </w:p>
    <w:bookmarkEnd w:id="233"/>
    <w:bookmarkStart w:name="z78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IV квартале - качество предоставления бюджетной заявки на поддержанную Министерством финансов Республики Казахстан сумму (полнота, достоверность, сроки предоставления).</w:t>
      </w:r>
    </w:p>
    <w:bookmarkEnd w:id="234"/>
    <w:bookmarkStart w:name="z78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ответственного исполнителя по нарушениям, указанным в подпунктах 1) – 40) настоящего пункта, штрафной балл выставляется руководителю структурного подразделения. </w:t>
      </w:r>
    </w:p>
    <w:bookmarkEnd w:id="235"/>
    <w:bookmarkStart w:name="z79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поручений, указанных в подпунктах 4), 6) – 9), 13), 14), 24) - 30), 33) - 35), 37) настоящего пункта, сроков от 5 дней и выше штрафной балл умножается на 2.</w:t>
      </w:r>
    </w:p>
    <w:bookmarkEnd w:id="236"/>
    <w:bookmarkStart w:name="z79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исполнительской дисциплины служат документально подтвержденные сведения от службы документооборота, ответственных структурных подразделений и непосредственного руководителя служащего корпуса "Б".</w:t>
      </w:r>
    </w:p>
    <w:bookmarkEnd w:id="237"/>
    <w:bookmarkStart w:name="z79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дисциплинарного взыскания у служащего корпуса "Б", с итоговой оценки вычитаются 16% от общего количества баллов за каждый месяц в течении срока дисциплинарного взыскания в отчетном периоде. </w:t>
      </w:r>
    </w:p>
    <w:bookmarkEnd w:id="238"/>
    <w:bookmarkStart w:name="z79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Поощрительные и штрафные баллы по исполнительской дисциплине служащих территориальных органов Комитета государственного контроля в области связи, информатизации и средств массовой информации выставляются (далее – территориальные органы),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приказа Министра информации и коммуникаций РК от 29.08.2017 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(Министра информации и коммуникаций Республики Казахстан от 29 августа 2017 года № 328).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 нарушениям трудовой дисциплины служащих относятся:</w:t>
      </w:r>
    </w:p>
    <w:bookmarkEnd w:id="240"/>
    <w:bookmarkStart w:name="z60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опоздание на работу без уважительной причины. При опоздании на работу без уважительной причины свыше 6 раз или суммарно свыше 60 минут за каждый факт нарушения штрафной балл умножается на 3;</w:t>
      </w:r>
    </w:p>
    <w:bookmarkEnd w:id="241"/>
    <w:bookmarkStart w:name="z60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242"/>
    <w:bookmarkStart w:name="z61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служащего, в отношении служащих территориальных органов сведения от Комитета государственного контроля в области связи, информатизации и средств массовой информации. </w:t>
      </w:r>
    </w:p>
    <w:bookmarkEnd w:id="2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приказа Министра информации и коммуникаций РК от 26.06.2017 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 каждое нарушение исполнительской и трудовой дисциплины служащему выставляются штрафные баллы в размере "– 2" балла за каждый факт нарушения.</w:t>
      </w:r>
    </w:p>
    <w:bookmarkEnd w:id="244"/>
    <w:bookmarkStart w:name="z22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Для проведения оценки исполнения должностных обязанностей служащий предоставляет для согласования заполненный оценочный лист непосредственному руководителю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45"/>
    <w:bookmarkStart w:name="z22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Непосредственный руководитель с учетом представленных службой управления персоналом, службой документооборота, Комитетом государственного контроля в области связи, информатизации и средств массовой информации (в отношении служащих корпуса "Б" территориальных органов) сведений о фактах нарушения служащим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 </w:t>
      </w:r>
    </w:p>
    <w:bookmarkEnd w:id="246"/>
    <w:bookmarkStart w:name="z61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Руководитель структурного подразделения индивидуально по каждому служащему может выставлять поощрительные ("+1" - "+5" баллов) и штрафные ("-2" балла). При этом, учитывается полезность, эффективность работы, сложность рассмотренных документов, в том числе обращений физических и юридических лиц, достижение целей и реализация задач Министерства, загруженность сотрудников в оцениваемый период и его деловые качества (высокие организаторские и аналитические способности, инициативность, исполнительность, ответственность). При этом, эти баллы выставляются после вычета штрафных баллов. Вместе с тем, данные баллы засчитываются, в случае заполнения примечания с конкретными обоснованиями. При наличии фактов нарушений по исполнительской или трудовой дисциплине пять и более раз, поощрительный балл по данному пункту не выставляется. По данному критерию общий поощрительный балл служащему не может превышать "+15" баллов.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приказа Министра информации и коммуникаций РК от 26.06.2017 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После согласования непосредственным руководителем оценочный лист подписывается служащим. </w:t>
      </w:r>
    </w:p>
    <w:bookmarkEnd w:id="248"/>
    <w:bookmarkStart w:name="z23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</w:p>
    <w:bookmarkEnd w:id="249"/>
    <w:bookmarkStart w:name="z23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Итоговая квартальная оценка служащего вычисляется непосредственным руководителем по следующей формуле:</w:t>
      </w:r>
    </w:p>
    <w:bookmarkEnd w:id="250"/>
    <w:bookmarkStart w:name="z23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1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252"/>
    <w:bookmarkStart w:name="z23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3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254"/>
    <w:bookmarkStart w:name="z23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255"/>
    <w:bookmarkStart w:name="z23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Итоговая квартальная оценка выставляется по следующей шкале: </w:t>
      </w:r>
    </w:p>
    <w:bookmarkEnd w:id="256"/>
    <w:bookmarkStart w:name="z23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80 баллов – "неудовлетворительно", </w:t>
      </w:r>
    </w:p>
    <w:bookmarkEnd w:id="257"/>
    <w:bookmarkStart w:name="z24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80 до 105 (включительно) баллов – "удовлетворительно", </w:t>
      </w:r>
    </w:p>
    <w:bookmarkEnd w:id="258"/>
    <w:bookmarkStart w:name="z24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106 до 130 (включительно) баллов – "эффективно", </w:t>
      </w:r>
    </w:p>
    <w:bookmarkEnd w:id="259"/>
    <w:bookmarkStart w:name="z24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End w:id="260"/>
    <w:bookmarkStart w:name="z243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261"/>
    <w:bookmarkStart w:name="z24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Для проведения годовой оценки служащий направляет для согласования заполненный оценочный лист выполнения индивидуального плана непосредственному руководителю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2"/>
    <w:bookmarkStart w:name="z24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263"/>
    <w:bookmarkStart w:name="z24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выполнения индивидуального плана работы выставляется по следующей шкале:</w:t>
      </w:r>
    </w:p>
    <w:bookmarkEnd w:id="264"/>
    <w:bookmarkStart w:name="z24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- 2 балла;</w:t>
      </w:r>
    </w:p>
    <w:bookmarkEnd w:id="265"/>
    <w:bookmarkStart w:name="z24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266"/>
    <w:bookmarkStart w:name="z24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267"/>
    <w:bookmarkStart w:name="z25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268"/>
    <w:bookmarkStart w:name="z25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После согласования непосредственным руководителем оценочный лист заверяется служащим.</w:t>
      </w:r>
    </w:p>
    <w:bookmarkEnd w:id="269"/>
    <w:bookmarkStart w:name="z25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</w:p>
    <w:bookmarkEnd w:id="270"/>
    <w:bookmarkStart w:name="z25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Итоговая годовая оценка служащего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271"/>
    <w:bookmarkStart w:name="z25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2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73"/>
    <w:bookmarkStart w:name="z25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4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5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276"/>
    <w:bookmarkStart w:name="z25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(включительно) баллов) – 3 балла,</w:t>
      </w:r>
    </w:p>
    <w:bookmarkEnd w:id="277"/>
    <w:bookmarkStart w:name="z26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278"/>
    <w:bookmarkStart w:name="z26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279"/>
    <w:bookmarkStart w:name="z26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0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Итоговая годовая оценка выставляется по следующей шкале: </w:t>
      </w:r>
    </w:p>
    <w:bookmarkEnd w:id="281"/>
    <w:bookmarkStart w:name="z26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3 баллов – "неудовлетворительно", </w:t>
      </w:r>
    </w:p>
    <w:bookmarkEnd w:id="282"/>
    <w:bookmarkStart w:name="z26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3 до 3,9 баллов (включительно) – "удовлетворительно", </w:t>
      </w:r>
    </w:p>
    <w:bookmarkEnd w:id="283"/>
    <w:bookmarkStart w:name="z26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4 до 4,9 баллов (включительно) – "эффективно", </w:t>
      </w:r>
    </w:p>
    <w:bookmarkEnd w:id="284"/>
    <w:bookmarkStart w:name="z26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End w:id="285"/>
    <w:bookmarkStart w:name="z268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286"/>
    <w:bookmarkStart w:name="z26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287"/>
    <w:bookmarkStart w:name="z27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288"/>
    <w:bookmarkStart w:name="z27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289"/>
    <w:bookmarkStart w:name="z27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служащего;</w:t>
      </w:r>
    </w:p>
    <w:bookmarkEnd w:id="290"/>
    <w:bookmarkStart w:name="z27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91"/>
    <w:bookmarkStart w:name="z27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37.Комиссия определяет размеры поощрительных и штрафных балов руководителей с учетом результатов оценки их сотрудников. </w:t>
      </w:r>
    </w:p>
    <w:bookmarkEnd w:id="292"/>
    <w:bookmarkStart w:name="z27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38.Комиссия рассматривает результаты квартальных и годовой оценки и принимает одно из следующих решений:</w:t>
      </w:r>
    </w:p>
    <w:bookmarkEnd w:id="293"/>
    <w:bookmarkStart w:name="z27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294"/>
    <w:bookmarkStart w:name="z27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295"/>
    <w:bookmarkStart w:name="z27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296"/>
    <w:bookmarkStart w:name="z27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Служба управления персоналом ознакамливает служащего с результатами оценки в течение двух рабочих дней со дня ее завершения.</w:t>
      </w:r>
    </w:p>
    <w:bookmarkEnd w:id="297"/>
    <w:bookmarkStart w:name="z28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</w:p>
    <w:bookmarkEnd w:id="298"/>
    <w:bookmarkStart w:name="z28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299"/>
    <w:bookmarkStart w:name="z28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300"/>
    <w:bookmarkStart w:name="z283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301"/>
    <w:bookmarkStart w:name="z28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Обжалование решения Комиссии служащим в уполномоченный орган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302"/>
    <w:bookmarkStart w:name="z28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 </w:t>
      </w:r>
    </w:p>
    <w:bookmarkEnd w:id="303"/>
    <w:bookmarkStart w:name="z28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Информация о принятом решении представляется Министерством информации и коммуникаций Республики Казахстан в течение двух недель в уполномоченный орган по делам государственной службы или его территориальный департамент.</w:t>
      </w:r>
    </w:p>
    <w:bookmarkEnd w:id="304"/>
    <w:bookmarkStart w:name="z28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вправе обжаловать результаты оценки в суде.</w:t>
      </w:r>
    </w:p>
    <w:bookmarkEnd w:id="305"/>
    <w:bookmarkStart w:name="z288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306"/>
    <w:bookmarkStart w:name="z28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Результаты оценки деятельности государственных служащих являются основанием для принятия решений по выплате премий, бонусов, обучению. </w:t>
      </w:r>
    </w:p>
    <w:bookmarkEnd w:id="307"/>
    <w:bookmarkStart w:name="z29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Бонусы (годовая премия по итогам работы) выплачиваются служащим с результатами оценки "превосходно" и "эффективно". При этом для определения размера премии применяется начисленное число балла с единицей измерения – проценты. Бонус (годовая премия по итогам работы) сотруднику выплачивается в размере базовой суммы премии, умноженной на данный процент.</w:t>
      </w:r>
    </w:p>
    <w:bookmarkEnd w:id="308"/>
    <w:bookmarkStart w:name="z29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Обучение (повышение квалификации) служащего проводится по направлению, по которому деятельность служащего по итогам годовой оценки признана неудовлетворительной. </w:t>
      </w:r>
    </w:p>
    <w:bookmarkEnd w:id="309"/>
    <w:bookmarkStart w:name="z29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310"/>
    <w:bookmarkStart w:name="z29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311"/>
    <w:bookmarkStart w:name="z29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Результаты оценки служащего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увольняется в порядке, установленном законодательством.</w:t>
      </w:r>
    </w:p>
    <w:bookmarkEnd w:id="312"/>
    <w:bookmarkStart w:name="z29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Результаты оценки деятельности служащих вносятся в их послужные списки.</w:t>
      </w:r>
    </w:p>
    <w:bookmarkEnd w:id="3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Индивидуальный план работы административного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(период, на который составляется индивидуальный план)</w:t>
      </w:r>
    </w:p>
    <w:bookmarkEnd w:id="314"/>
    <w:bookmarkStart w:name="z29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Фамилия, имя, отчество (при его наличии) служащего: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bookmarkEnd w:id="315"/>
    <w:bookmarkStart w:name="z30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Должность служащего: _____________________________________________</w:t>
      </w:r>
    </w:p>
    <w:bookmarkEnd w:id="316"/>
    <w:bookmarkStart w:name="z30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структурного подразделения служащего: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6"/>
        <w:gridCol w:w="7031"/>
        <w:gridCol w:w="3263"/>
      </w:tblGrid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18"/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</w:p>
    <w:bookmarkEnd w:id="319"/>
    <w:bookmarkStart w:name="z30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* Целевые показатели определяются с учетом их направленности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достижение стратегической цели (целей) государственного органа, в случае ее (их)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отсутствия, исходя из функциональных обязанностей служащего.</w:t>
      </w:r>
    </w:p>
    <w:bookmarkEnd w:id="320"/>
    <w:bookmarkStart w:name="z30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Количество целевых показателей составляет не более четырех, из них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менее половины измеримых.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9"/>
        <w:gridCol w:w="6521"/>
      </w:tblGrid>
      <w:tr>
        <w:trPr>
          <w:trHeight w:val="30" w:hRule="atLeast"/>
        </w:trPr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</w:t>
            </w:r>
          </w:p>
          <w:bookmarkEnd w:id="322"/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одпись ______________________</w:t>
            </w:r>
          </w:p>
          <w:bookmarkEnd w:id="32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16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поощрительных и штрафных показателей территориальных органов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</w:t>
      </w:r>
    </w:p>
    <w:bookmarkEnd w:id="324"/>
    <w:bookmarkStart w:name="z31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Поощрительные баллы государственным административным служащим корпуса "Б" территориальных органов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(далее – служащих территориальных органов)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 В том числе:</w:t>
      </w:r>
    </w:p>
    <w:bookmarkEnd w:id="325"/>
    <w:bookmarkStart w:name="z31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и качественное исполнение поручений Комитета государственного контроля в области связи, информатизации и средств массовой информации, Министерства информации и коммуникаций Республики Казахстан. Балл выставляется в зависимости от количества исполненных документов в отчетном периоде:</w:t>
      </w:r>
    </w:p>
    <w:bookmarkEnd w:id="326"/>
    <w:bookmarkStart w:name="z31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30 до 40 – "+1" балл;</w:t>
      </w:r>
    </w:p>
    <w:bookmarkEnd w:id="327"/>
    <w:bookmarkStart w:name="z32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41 до 50 – "+2" балла;</w:t>
      </w:r>
    </w:p>
    <w:bookmarkEnd w:id="328"/>
    <w:bookmarkStart w:name="z32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51 до 60 – "+3" балла;</w:t>
      </w:r>
    </w:p>
    <w:bookmarkEnd w:id="329"/>
    <w:bookmarkStart w:name="z32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61 до 70 – "+4" балла;</w:t>
      </w:r>
    </w:p>
    <w:bookmarkEnd w:id="330"/>
    <w:bookmarkStart w:name="z32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70 – "+5" баллов.</w:t>
      </w:r>
    </w:p>
    <w:bookmarkEnd w:id="331"/>
    <w:bookmarkStart w:name="z32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своевременное и качественное рассмотрение обращений физических и юридических лиц, за исключением заявок на получение разрешений на право использования радиочастотного спектра и заявок на получение разрешений на право эксплуатации радиоэлектронных средств. Балл выставляется в зависимости от количества рассмотренных обращений физических и юридических лиц в отчетном периоде:</w:t>
      </w:r>
    </w:p>
    <w:bookmarkEnd w:id="332"/>
    <w:bookmarkStart w:name="z32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10 – "+1" балла;</w:t>
      </w:r>
    </w:p>
    <w:bookmarkEnd w:id="333"/>
    <w:bookmarkStart w:name="z32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11 до 15 – "+2" балла;</w:t>
      </w:r>
    </w:p>
    <w:bookmarkEnd w:id="334"/>
    <w:bookmarkStart w:name="z32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16 до 20 - "+3" балла;</w:t>
      </w:r>
    </w:p>
    <w:bookmarkEnd w:id="335"/>
    <w:bookmarkStart w:name="z32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21 до 25 – "+4" балла;</w:t>
      </w:r>
    </w:p>
    <w:bookmarkEnd w:id="336"/>
    <w:bookmarkStart w:name="z32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25 – "+5" баллов;</w:t>
      </w:r>
    </w:p>
    <w:bookmarkEnd w:id="337"/>
    <w:bookmarkStart w:name="z33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своевременное и качественное исполнение входящей корреспонденции, за исключением документов, указанных в подпунктах 1) - 2) настоящего пункта. Балл выставляется в зависимости от количества исполненных документов в отчетном периоде:</w:t>
      </w:r>
    </w:p>
    <w:bookmarkEnd w:id="338"/>
    <w:bookmarkStart w:name="z33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30 до 40 – "+1" балл;</w:t>
      </w:r>
    </w:p>
    <w:bookmarkEnd w:id="339"/>
    <w:bookmarkStart w:name="z33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41 до 50 – "+2" балла;</w:t>
      </w:r>
    </w:p>
    <w:bookmarkEnd w:id="340"/>
    <w:bookmarkStart w:name="z33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51 до 60 – "+3" балла;</w:t>
      </w:r>
    </w:p>
    <w:bookmarkEnd w:id="341"/>
    <w:bookmarkStart w:name="z33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61 до 70 – "+4" балла;</w:t>
      </w:r>
    </w:p>
    <w:bookmarkEnd w:id="342"/>
    <w:bookmarkStart w:name="z33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70 – "+5" баллов.</w:t>
      </w:r>
    </w:p>
    <w:bookmarkEnd w:id="343"/>
    <w:bookmarkStart w:name="z33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документ со сроком исполнения менее трех рабочих дней независимо от количества документов, служащему территориального органа дополнительно присваивается "+2" поощрительных балла.</w:t>
      </w:r>
    </w:p>
    <w:bookmarkEnd w:id="344"/>
    <w:bookmarkStart w:name="z33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своевременное и качественное оказание государственных услуг по выдаче разрешительных документов в области связи и информатизации (заявок на получение разрешений на право использования радиочастотного спектра и заявок на получение разрешений на право эксплуатации радиоэлектронных средств) в отчетном периоде:</w:t>
      </w:r>
    </w:p>
    <w:bookmarkEnd w:id="345"/>
    <w:bookmarkStart w:name="z33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300 до 350 – "+1" балл;</w:t>
      </w:r>
    </w:p>
    <w:bookmarkEnd w:id="346"/>
    <w:bookmarkStart w:name="z33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351 до 400 – "+2" балла;</w:t>
      </w:r>
    </w:p>
    <w:bookmarkEnd w:id="347"/>
    <w:bookmarkStart w:name="z34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401 до 450 – "+3" балла;</w:t>
      </w:r>
    </w:p>
    <w:bookmarkEnd w:id="348"/>
    <w:bookmarkStart w:name="z34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451 до 500 – "+4" балла;</w:t>
      </w:r>
    </w:p>
    <w:bookmarkEnd w:id="349"/>
    <w:bookmarkStart w:name="z34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500 – "+5" баллов</w:t>
      </w:r>
    </w:p>
    <w:bookmarkEnd w:id="350"/>
    <w:bookmarkStart w:name="z34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и качественное проведение плановых и внеплановых проверок на предмет соблюдения нормативных правовых актов Республики Казахстан в отчетном периоде, не повлекших оспаривание или обжалование результатов проверок и принятых мер (предписания, протокола и др.), а также за своевременную оплату наложенных административных штрафов:</w:t>
      </w:r>
    </w:p>
    <w:bookmarkEnd w:id="351"/>
    <w:bookmarkStart w:name="z34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 до 3 – "+1" балла;</w:t>
      </w:r>
    </w:p>
    <w:bookmarkEnd w:id="352"/>
    <w:bookmarkStart w:name="z34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5 – "+3" балла;</w:t>
      </w:r>
    </w:p>
    <w:bookmarkEnd w:id="353"/>
    <w:bookmarkStart w:name="z34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5 – "+5" баллов;</w:t>
      </w:r>
    </w:p>
    <w:bookmarkEnd w:id="354"/>
    <w:bookmarkStart w:name="z34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выдачу техническое задание на проведение радиомониторинга в отчетном периоде:</w:t>
      </w:r>
    </w:p>
    <w:bookmarkEnd w:id="355"/>
    <w:bookmarkStart w:name="z34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 до 3 – "+2" балла;</w:t>
      </w:r>
    </w:p>
    <w:bookmarkEnd w:id="356"/>
    <w:bookmarkStart w:name="z34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5 – "+3" балла;</w:t>
      </w:r>
    </w:p>
    <w:bookmarkEnd w:id="357"/>
    <w:bookmarkStart w:name="z35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6 до 7 – "+4" балла;</w:t>
      </w:r>
    </w:p>
    <w:bookmarkEnd w:id="358"/>
    <w:bookmarkStart w:name="z35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8 до 9 – "+5" баллов; </w:t>
      </w:r>
    </w:p>
    <w:bookmarkEnd w:id="359"/>
    <w:bookmarkStart w:name="z35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9 – поощрительный балл умножается на 2.</w:t>
      </w:r>
    </w:p>
    <w:bookmarkEnd w:id="360"/>
    <w:bookmarkStart w:name="z35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выдачу извещений на уплату в бюджет платы за использование радиочастотного спектра в отчетном периоде:</w:t>
      </w:r>
    </w:p>
    <w:bookmarkEnd w:id="361"/>
    <w:bookmarkStart w:name="z35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100 до 150 – "+1" балл;</w:t>
      </w:r>
    </w:p>
    <w:bookmarkEnd w:id="362"/>
    <w:bookmarkStart w:name="z35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151 до 200 – "+2" балла;</w:t>
      </w:r>
    </w:p>
    <w:bookmarkEnd w:id="363"/>
    <w:bookmarkStart w:name="z35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201 до 250 – "+3" балла;</w:t>
      </w:r>
    </w:p>
    <w:bookmarkEnd w:id="364"/>
    <w:bookmarkStart w:name="z35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251 до 300 – "+4" балла;</w:t>
      </w:r>
    </w:p>
    <w:bookmarkEnd w:id="365"/>
    <w:bookmarkStart w:name="z35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300 – "+5" баллов</w:t>
      </w:r>
    </w:p>
    <w:bookmarkEnd w:id="366"/>
    <w:bookmarkStart w:name="z35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своевременное и качественное исполнение протокольных поручений и планов мероприятий, утвержденных вышестоящими органами. Балл выставляется в зависимости от количества исполненных поручений в отчетном периоде:</w:t>
      </w:r>
    </w:p>
    <w:bookmarkEnd w:id="367"/>
    <w:bookmarkStart w:name="z36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 до 20 – "+1" балл;</w:t>
      </w:r>
    </w:p>
    <w:bookmarkEnd w:id="368"/>
    <w:bookmarkStart w:name="z36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21 до 30 – "+2" балла;</w:t>
      </w:r>
    </w:p>
    <w:bookmarkEnd w:id="369"/>
    <w:bookmarkStart w:name="z36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31 до 40 – "+3" балла;</w:t>
      </w:r>
    </w:p>
    <w:bookmarkEnd w:id="370"/>
    <w:bookmarkStart w:name="z36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41 до 50 – "+4" балла;</w:t>
      </w:r>
    </w:p>
    <w:bookmarkEnd w:id="371"/>
    <w:bookmarkStart w:name="z36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свыше 50 – "+5" баллов; </w:t>
      </w:r>
    </w:p>
    <w:bookmarkEnd w:id="372"/>
    <w:bookmarkStart w:name="z36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обеспечение исполнения выданных предписаний по итогам контроля в 100% выставляется "+2" балла. </w:t>
      </w:r>
    </w:p>
    <w:bookmarkEnd w:id="373"/>
    <w:bookmarkStart w:name="z36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нарушениям исполнительской дисциплины служащих корпуса "Б" территориальных органов ведомств относятся:</w:t>
      </w:r>
    </w:p>
    <w:bookmarkEnd w:id="374"/>
    <w:bookmarkStart w:name="z36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факт неисполнения, нарушения сроков исполнения, продления сроков исполнения, некачественного исполнения поручений Комитета государственного контроля в области связи, информатизации и средств массовой информации, Министерства информации и коммуникаций Республики Казахстан, а также результаты проверок, повлекших обжалование или оспаривание проверяемыми субъектами, которые были удовлетворены вышестояющими государственными органами или в судебном порядке.</w:t>
      </w:r>
    </w:p>
    <w:bookmarkEnd w:id="375"/>
    <w:bookmarkStart w:name="z36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указанных фактов нарушения два и более раз, за каждый факт нарушения штрафной балл умножается на 3;</w:t>
      </w:r>
    </w:p>
    <w:bookmarkEnd w:id="376"/>
    <w:bookmarkStart w:name="z36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факт неисполнения, нарушения сроков исполнения, продления сроков исполнения, некачественного исполнения обращений физических и юридических лиц. </w:t>
      </w:r>
    </w:p>
    <w:bookmarkEnd w:id="377"/>
    <w:bookmarkStart w:name="z37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указанных фактов нарушения два и более раз, за каждый факт нарушения штрафной балл умножается на 5;</w:t>
      </w:r>
    </w:p>
    <w:bookmarkEnd w:id="378"/>
    <w:bookmarkStart w:name="z37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факт нарушения сроков исполнения входящей корреспонденции, не относящейся к подпунктам 1) - 2) настоящего пункта;</w:t>
      </w:r>
    </w:p>
    <w:bookmarkEnd w:id="379"/>
    <w:bookmarkStart w:name="z37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фактов нарушения сроков регламентов государственных услуг по выдаче разрешительных документов в области связи и информатизации (заявок на получение разрешений на право использования радиочастотного спектра и заявок на получение разрешений на право эксплуатации радиоэлектронных средств) в отчетном периоде.</w:t>
      </w:r>
    </w:p>
    <w:bookmarkEnd w:id="380"/>
    <w:bookmarkStart w:name="z37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фактов нарушения исполнения протокольных поручений и планов мероприятий вышестоящих органов. </w:t>
      </w:r>
    </w:p>
    <w:bookmarkEnd w:id="381"/>
    <w:bookmarkStart w:name="z37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несвоевременное освоение бюджетных средств по субъективным причинам от общего объема выделенных средств: </w:t>
      </w:r>
    </w:p>
    <w:bookmarkEnd w:id="382"/>
    <w:bookmarkStart w:name="z37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2 % – "-2" балла;</w:t>
      </w:r>
    </w:p>
    <w:bookmarkEnd w:id="383"/>
    <w:bookmarkStart w:name="z37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2,1% - 5% – штрафной балл умножается на 2;</w:t>
      </w:r>
    </w:p>
    <w:bookmarkEnd w:id="384"/>
    <w:bookmarkStart w:name="z37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5,1% - 10% – штрафной балл умножается на 3;</w:t>
      </w:r>
    </w:p>
    <w:bookmarkEnd w:id="385"/>
    <w:bookmarkStart w:name="z37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10% – штрафной балл умножается на 10;</w:t>
      </w:r>
    </w:p>
    <w:bookmarkEnd w:id="386"/>
    <w:bookmarkStart w:name="z37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факт внесения изменений и дополнений в планы финансирования в части переноса сумм между спецификами, переноса сумм специфик с текущего месяца на предстоящие месяцы или перераспределение бюджетных средств на другие мероприятия в рамках программ/подпрограмм по субъективным причинам.</w:t>
      </w:r>
    </w:p>
    <w:bookmarkEnd w:id="387"/>
    <w:bookmarkStart w:name="z38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двух и более фактов нарушений по данному пункту, штрафной балл умножается на 2,5;</w:t>
      </w:r>
    </w:p>
    <w:bookmarkEnd w:id="388"/>
    <w:bookmarkStart w:name="z38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факт нарушения установленного законодательством сроков голосования на веб - портале государственных закупок, подписание протоколов по государственным закупкам. В случае наличия более 3 фактов нарушений штрафной балл умножается на 5;</w:t>
      </w:r>
    </w:p>
    <w:bookmarkEnd w:id="389"/>
    <w:bookmarkStart w:name="z38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факт нарушения бюджетного и иного законодательства, выявленных по итогам проверочных мероприятий контролирующими либо вышестоящими органами и принятых Министерством в отчетном периоде;</w:t>
      </w:r>
    </w:p>
    <w:bookmarkEnd w:id="390"/>
    <w:bookmarkStart w:name="z38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факт неисполнения функциональных обязанностей менее 30%. При невыполнении функциональных обязанностей </w:t>
      </w:r>
    </w:p>
    <w:bookmarkEnd w:id="391"/>
    <w:bookmarkStart w:name="z38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31 до 40% - штрафной балл умножается на 2;</w:t>
      </w:r>
    </w:p>
    <w:bookmarkEnd w:id="392"/>
    <w:bookmarkStart w:name="z38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41 до 50% - штрафной балл умножается на 3;</w:t>
      </w:r>
    </w:p>
    <w:bookmarkEnd w:id="393"/>
    <w:bookmarkStart w:name="z38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50% - штрафной балл умножается на 5;</w:t>
      </w:r>
    </w:p>
    <w:bookmarkEnd w:id="394"/>
    <w:bookmarkStart w:name="z38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несвоевременное и неполное обеспечение исполнения выданных предписаний по итогам контроля.</w:t>
      </w:r>
    </w:p>
    <w:bookmarkEnd w:id="395"/>
    <w:bookmarkStart w:name="z38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своевременность и достоверность представления сведений, руководитель территориального подразделения ведомства несет персональную ответственность в соответствии с законодательством. </w:t>
      </w:r>
    </w:p>
    <w:bookmarkEnd w:id="396"/>
    <w:bookmarkStart w:name="z38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ответственного исполнителя по нарушениям указанных в подпунктах 1) –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Приложения, штрафной балл выставляется руководителю территориального подразделения.</w:t>
      </w:r>
    </w:p>
    <w:bookmarkEnd w:id="3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(оцениваемый период)</w:t>
      </w:r>
    </w:p>
    <w:bookmarkEnd w:id="398"/>
    <w:bookmarkStart w:name="z39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Фамилия, имя, отчество (при его наличии) оцениваемого служащего корпуса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"Б":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1386"/>
        <w:gridCol w:w="1688"/>
        <w:gridCol w:w="1990"/>
        <w:gridCol w:w="2292"/>
        <w:gridCol w:w="1990"/>
        <w:gridCol w:w="1991"/>
        <w:gridCol w:w="482"/>
      </w:tblGrid>
      <w:tr>
        <w:trPr>
          <w:trHeight w:val="30" w:hRule="atLeast"/>
        </w:trPr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4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Самооценка государственного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поощряемых показателях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видах деятельности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дисциплины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</w:t>
            </w:r>
          </w:p>
          <w:bookmarkEnd w:id="401"/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_________________________</w:t>
            </w:r>
          </w:p>
          <w:bookmarkEnd w:id="40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(оцениваемый год)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3052"/>
        <w:gridCol w:w="4441"/>
        <w:gridCol w:w="1664"/>
        <w:gridCol w:w="1665"/>
        <w:gridCol w:w="740"/>
      </w:tblGrid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  <w:bookmarkEnd w:id="405"/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 целевого показателя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самооценки служащего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оценки руководителя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 баллов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 баллов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 баллов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4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 баллов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подпись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</w:t>
            </w:r>
          </w:p>
          <w:bookmarkEnd w:id="406"/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_________________________</w:t>
            </w:r>
          </w:p>
          <w:bookmarkEnd w:id="40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2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(вид оценки: квартальная/ 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(квартал и (или) год)</w:t>
      </w:r>
    </w:p>
    <w:bookmarkEnd w:id="408"/>
    <w:bookmarkStart w:name="z42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Результаты оценки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3254"/>
        <w:gridCol w:w="2062"/>
        <w:gridCol w:w="4600"/>
        <w:gridCol w:w="1166"/>
      </w:tblGrid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  <w:bookmarkEnd w:id="410"/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 его наличии) служащих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результатах оценки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 Комиссии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 Комиссии:_______________________________________________________________</w:t>
      </w:r>
    </w:p>
    <w:bookmarkEnd w:id="411"/>
    <w:bookmarkStart w:name="z43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Проверено:</w:t>
      </w:r>
    </w:p>
    <w:bookmarkEnd w:id="412"/>
    <w:bookmarkStart w:name="z43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инициалы, подпись)</w:t>
      </w:r>
    </w:p>
    <w:bookmarkEnd w:id="413"/>
    <w:bookmarkStart w:name="z43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инициалы, подпись)</w:t>
      </w:r>
    </w:p>
    <w:bookmarkEnd w:id="414"/>
    <w:bookmarkStart w:name="z43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инициалы, подпись)</w:t>
      </w:r>
    </w:p>
    <w:bookmarkEnd w:id="4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