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dd1" w14:textId="9201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февраля 2017 года № 76. Зарегистрирован в Министерстве юстиции Республики Казахстан 30 марта 2017 года № 14956. Утратил силу приказом Министра образования и науки Республики Казахстан от 31 октября 2018 года № 598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родителей" (зарегистрированный в Реестре государственной регистрации нормативных правовых актов Республики Казахстан под № 12788, опубликованный в Информационно-правовой системе нормативных правовых актов "Әділет" от 25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внесено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обучающихся в организациях среднего образования,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питания обучающихся в организациях среднего образования (далее – Правила) устанавливают порядок организации питания, а также приобретение услуг или товаров по организации питания обучающихся в организациях образования, реализующих общеобразовательные программы начального, основного среднего и общего среднего образования, специализированные общеобразовательные и специальные учебные программы (далее – организации среднего образования) предоставляемого обучающимся на платной и бесплатной основе.";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Поставщик услуги после получения договора аренды получает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нормативам до оказания услуги по организации питания обучающихся.";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"Привлечение поставщика осуществляется по аналогии с пунктами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"78. Медицинский работник медицинского пункта организации образования следит за своевременным прохождением работниками столовой медицинских осмотров.";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В организации среднего образования создается комиссия по мониторингу за качеством питания с участием представителей родительского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задании к конкурсной документации по выбору поставщика услуги или товаров по организации питания обучающихся в организациях среднего образования: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изложить в следующей редакции: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 обеспечивает условия для ведения журнала контроля качества готовой пищи (бракеражный) организацией образования, по форме утвержденной Санитарными правилами.";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потенциального поставщика услуг по организации питания не принимаются, если: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состоит в Реестре недобросовестных участников государственных закупок,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резидентом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девятую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потенциального поставщика товаров не принимаются, если: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состоит в Реестре недобросовестных участников государственных закупок,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резидентом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образования: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6731"/>
        <w:gridCol w:w="1991"/>
        <w:gridCol w:w="1991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  <w:bookmarkEnd w:id="33"/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теплица, садоводческое хозяйство и другие) (не более 2 балла)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6383"/>
        <w:gridCol w:w="2115"/>
        <w:gridCol w:w="2116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  <w:bookmarkEnd w:id="37"/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 и другие) (не более 2 балла)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5144"/>
        <w:gridCol w:w="2558"/>
        <w:gridCol w:w="2559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  <w:bookmarkEnd w:id="41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где проводится конкурс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5487"/>
        <w:gridCol w:w="2435"/>
        <w:gridCol w:w="2436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  <w:bookmarkEnd w:id="45"/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004"/>
        <w:gridCol w:w="2071"/>
        <w:gridCol w:w="207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  <w:bookmarkEnd w:id="5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теплица, садоводческое хозяйство и другие) (не более 2 балла)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659"/>
        <w:gridCol w:w="2206"/>
        <w:gridCol w:w="2207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  <w:bookmarkEnd w:id="54"/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 и другие) (не более 2 балла)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5415"/>
        <w:gridCol w:w="2693"/>
        <w:gridCol w:w="2693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  <w:bookmarkEnd w:id="5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где проводится конкурс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5761"/>
        <w:gridCol w:w="2557"/>
        <w:gridCol w:w="2558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  <w:bookmarkEnd w:id="62"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утвержденных указанным приказом: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менялся;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Договор заключается согласно утвержденному индивидуальному плану 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 нарушений со стороны поставщика.";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"Привлечение поставщика осуществляется по аналогии с </w:t>
      </w:r>
      <w:r>
        <w:rPr>
          <w:rFonts w:ascii="Times New Roman"/>
          <w:b w:val="false"/>
          <w:i w:val="false"/>
          <w:color w:val="000000"/>
          <w:sz w:val="28"/>
        </w:rPr>
        <w:t>пунктами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приобретению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государственного учреждения, организациях образования для детей-сирот и детей, оставшихся без попечения родителей: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задании к типовой конкурсной документации по приобретению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государственных учреждений, организациях образования для детей-сирот и детей, оставшихся без попечения родителей: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потенциального поставщика товаров не принимаются, если: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состоит в Реестре недобросовестных участников государственных закупок,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резидентом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приобретению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государственного учреждения, организациях образования для детей-сирот и детей, оставшихся без попечения родителей: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004"/>
        <w:gridCol w:w="2071"/>
        <w:gridCol w:w="207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  <w:bookmarkEnd w:id="82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теплица, садоводческое хозяйство и другие) (не более 2 балла)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659"/>
        <w:gridCol w:w="2206"/>
        <w:gridCol w:w="2207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  <w:bookmarkEnd w:id="86"/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 и другие) (не более 2 балла)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(2 балла)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5415"/>
        <w:gridCol w:w="2693"/>
        <w:gridCol w:w="2693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  <w:bookmarkEnd w:id="9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где проводится конкурс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5761"/>
        <w:gridCol w:w="2557"/>
        <w:gridCol w:w="2558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  <w:bookmarkEnd w:id="94"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(3 балла)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для официального опубликования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Эталонный контрольный банк нормативных правовых актов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____________________Е. Биртанов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февраля2017 года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2017 года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2017 года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