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bcf9" w14:textId="1b2b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оснований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и финансированию терроризма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Генерального прокурора Республики Казахстан от 21 февраля 2017 года № 18 и Министра финансов Республики Казахстан от 22 февраля 2017 года № 127. Зарегистрирован в Министерстве юстиции Республики Казахстан 28 марта 2017 года № 14952. Утратил силу совместным приказом Председателя Агентства Республики Казахстан по финансовому мониторингу от 15 марта 2022 года № 21 и Генерального Прокурора Республики Казахстан от 24 марта 2022 года №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15.03.2022 № 21 и Генерального Прокурора РК от 24.03.2022 № 54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2003 года "О государственной правовой статистике и специальных учетах"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и финансированию терроризма.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в Эталонном контрольном банке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Генеральной прокуратуры Республики Казахстан и Министерства финансов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председателей Комитета по правовой статистике и специальным учетам Генеральной прокуратуры Республики Казахстан и Комитета по финансовому мониторингу Министерства финансов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Ж. Асанов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 2017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Б. 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 2017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2017 года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 № 127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 основания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и финансированию терроризма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и финансированию терроризма (далее – Правила) определяют порядок и основания получения информации из системы информационного обмена правоохранительных, специальных государственных органов и иных органов (далее – СИО ПСО) работниками уполномоченного органа по финансовому мониторингу (далее – пользователи).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получения информации из СИО ПСО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Пользователь,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2003 года "О государственной правовой статистике и специальных учетах" получает право доступа к сервисам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Пользователь направляет оператору СИО ПСО – Комитету по правовой статистике и специальным учетам Генеральной прокуратуры Республики Казахстан (далее – КПСиСУ) заявку на организацию доступа к СИО ПСО (далее – заявка)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направляется пользователем в электронном виде через портал СИО ПСО.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подписывается ЭЦП пользователя с прикреплением сканированной ее копии, подписанной на бумажном носителе собственноручно и руководителем уполномоченного органа по финансовому мониторингу, заверенной печатью.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Представитель СИО ПСО, отвечающий за работоспособность системы (далее - администратор) проверяет заявку и в течение суток со дня поступления запроса регистрирует пользователя в СИО ПСО, либо направляет мотивированный отказ в регистрации, подписанный средствами электронной цифровой подписи Национального удостоверяющего центра (далее – ЭЦП НУЦ), зарегистрированной в КПСиСУ, посредством портала СИО ПСО. Оператор СИО ПСО не регистрирует и не предоставляет пользователю доступ к СИО ПСО, если сведения, указанные в заявке, являются неполными.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Регистрация осуществляется в соответствии с перечнем распределения ролей СИО ПСО по основаниям,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Перечень).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увольнения, пользователь собственноручно подписывает на бумажном носителе заявку на блокировку и направляет через портал СИО ПСО ее сканированную версию подписанную собственным ЭЦП НУЦ.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Администратор СИО ПСО при получении заявки от должностного лица уполномоченного органа по финансовому мониторингу на блокировку пользователя Системы незамедлительно блокирует доступ данного пользователя.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информации условием является наличие у пользователя СИО ПСО основания, а также регистрации в СИО ПСО в соответствии с Перечнем.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Использование СИО ПСО возможно при соблюдении требований к пользователям и персональным компьютерам, изложенных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первичном входе пользователь подписывает средствами ЭЦП НУЦ Соглашение о правах использования СИО ПСО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Подписанное соглашение и дата подписания фиксируются в СИО ПСО.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Работа в СИО ПСО начинается с прохождения пользователем СИО ПСО процедуры аутентификации, которая осуществляется средствами ЭЦП НУЦ пользователя.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Пользователь СИО ПСО, успешно прошедший аутентификацию и при наличии подписанного соглашения в электронной форме получает доступ к СИО ПСО, и возможность отправки запроса по доступным ему сервисам.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Получение информации из СИО ПСО осуществляется зарегистрированными пользователями СИО ПСО посредством защищенных каналов связи с использованием ЭЦП НУЦ. Передача средств ЭЦП НУЦ другим лицам не допускается. Для хранения ЭЦП НУЦ используются только сертифицированные защищенные устройства, которые содержатся в защищенном и недоступном для посторонних лиц месте.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Доступ пользователям СИО ПСО предоставляется круглосуточно, кроме времени простоя при непредвиденных и аварийных ситуациях или проведения плановых технических работ, информация о которых опубликована на портале СИО ПСО.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возникновении непредвиденных и аварийных ситуаций, оператор СИО ПСО принимает меры для их выявления и устранения. Оператор СИО ПСО фиксирует факт возникновения непредвиденной или аварийной ситуации в Журнале непредвиденных и аварийных ситуаций,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Уведомления о времени запланированных технических работ в СИО ПСО (в том числе отключение, изменения, обновления) публикуются на портале СИО ПСО.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Обо всех случаях непредвиденных и аварийных ситуаций, приводящих к задержке доступа к СИО ПСО более одного часа, пользователь СИО ПСО незамедлительно уведомляет оператора СИО ПСО посредством контактных телефонов и электронной почты, указанных на портале СИО ПСО.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Все запросы пользователей СИО ПСО фиксируются в журналах событий в хронологическом порядке, автоматически записываемые в файл (далее - Log-журнал). Все случаи аварийной ситуации, приводящие к задержке отправки сообщений более одного часа фиксируются в Log-журнале СИО ПСО. При заполнении Log–журнала Системы данные архивируются по мере заполнения. Архив содержит данные за все время работы СИО ПСО.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Фиксация всех параметров в процессе эксплуатации СИО ПСО производится по времени города Нур-Султана.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</w:t>
      </w:r>
      <w:r>
        <w:rPr>
          <w:rFonts w:ascii="Times New Roman"/>
          <w:b w:val="false"/>
          <w:i w:val="false"/>
          <w:color w:val="ff0000"/>
          <w:sz w:val="28"/>
        </w:rPr>
        <w:t>а Генерального прокурора РК от 05.11.2019 № 139 и Министра финансов РК от 08.11.2019 № 1237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Пользователи СИО ПСО обеспечивают обоснованность запроса информации, соблюдение законодательства Республики Казахстан о персональных данных и их защите, в сфере информационной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</w:t>
      </w:r>
      <w:r>
        <w:rPr>
          <w:rFonts w:ascii="Times New Roman"/>
          <w:b w:val="false"/>
          <w:i w:val="false"/>
          <w:color w:val="000000"/>
          <w:sz w:val="28"/>
        </w:rPr>
        <w:t>, иной охраняемой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тайны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их использование исключительно в целях, заявленных в запросе. После получения сведений из СИО ПСО, пользователь СИО ПСО обеспечивает их конфиденциальность.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Должностные лица уполномоченного органа по финансовому мониторингу обеспечивают ведомственный контроль за обоснованностью запросов в СИО ПСО.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лица уполномоченного органа по финансовому мониторингу, ответственные за обеспечение обоснованности запросов, организацию работы с электронными информационными ресурсами, полученными из СИО ПСО, и их использованием определяются руководителем этого органа.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оператора СИО ПСО, ответственные за надлежащее функционирование, регистрацию пользователей СИО ПСО, обеспечение обоснованности запросов, организацию работы с электронными информационными ресурсами, полученными из СИО ПСО, их использованием, соблюдением информационной безопасности определяются Генеральным Прокурором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Оператор СИО ПСО не распространяет личную информацию о пользователях, за исключением случаев, предусмотренных законодательством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выявлении фактов нарушения пользователем СИО ПСО настоящих Правил, законодательства в сфере информационной безопасности оператор СИО ПСО проводит анализ для выявления и устранения причин, принимает меры по ограничению пользователя СИО ПСО доступа к СИО ПСО и по рассмотрению вопроса об ответственности виновных лиц, предусмотренной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нарушении требований законодательства в сфере информационной безопасности и требований, указанных в настоящих Правилах, указанные должностные лица принимают меры по блокировке доступа и рассмотрению вопроса об ответственности, предусмотренной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Информация, полученная из СИО ПСО хранится в материалах, на основании которых она запрошена, при этом электронные копии загруженных на локальное устройство файлов подлежат незамедлительному уничтожению.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Сроки, порядок и условия хранения информации определяются пользователем СИО ПСО исходя из содержания основного материала. Информация подлежит уничтожению вместе с соответствующими материалами.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Электронные запросы в СИО ПСО и результаты их обработки хранятся постоянно.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из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органов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противодействия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 терроризма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доступных сервисов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база данных "Физические лица"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база данных "Юридические лица"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"Земельный участок"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"Транспортные средства"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"Зарегистрированное оружие"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"Железнодорожный транспорт"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"Речные и маломерные суда"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"Морские суда"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"Сельхозтехника"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"Пенсионные отчисления"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"Специальные учеты"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"Единая унифицированная статистическая система"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"Судебных органов"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"Судебных карточек"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из системы документирования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"Е-Нотариат"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"Записи актов гражданского состояния"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гражданами 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иностранными гражданами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"Налогоплательщиков"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задолженности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плательщиках НДС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отчетности (СОНО)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контрагентам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"Е-лицензирование"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"Электронные государственные закупки"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"Участников внешнеэкономической деятельности"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"Сведения по пассажирским таможенным декларациям"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"Сведения по декларациям на транспортное средство"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"Иностранная рабочая сила"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поступлениях в бюджет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"Скрывающихся от следствия/дознания"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"Без вести пропавших"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недобросовестных участников государственных закупок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адресов и контактных телефонов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из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органов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противодействия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 терроризма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№ __</w:t>
      </w:r>
      <w:r>
        <w:br/>
      </w:r>
      <w:r>
        <w:rPr>
          <w:rFonts w:ascii="Times New Roman"/>
          <w:b/>
          <w:i w:val="false"/>
          <w:color w:val="000000"/>
        </w:rPr>
        <w:t>на организацию доступа к "Системе информационного обмена</w:t>
      </w:r>
      <w:r>
        <w:br/>
      </w:r>
      <w:r>
        <w:rPr>
          <w:rFonts w:ascii="Times New Roman"/>
          <w:b/>
          <w:i w:val="false"/>
          <w:color w:val="000000"/>
        </w:rPr>
        <w:t>правоохранительных, специальных государственных и иных органов"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служебных обязанностей прошу организовать доступ к СИО ПСО по нижеуказанным параметрам: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заявителя</w:t>
            </w:r>
          </w:p>
          <w:bookmarkEnd w:id="8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(полностью):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работы заявителя</w:t>
            </w:r>
          </w:p>
          <w:bookmarkEnd w:id="8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организации: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заявителя</w:t>
            </w:r>
          </w:p>
          <w:bookmarkEnd w:id="8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работы: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действия: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блокировки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С соглашением о правах использования "Системы информационного обмена правоохранительных, специальных государственных и иных органов" ознакомлен и согласен.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Подтверждаю наличие у меня электронной цифровой подписи на защищенном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Разрешаю передать мои персональные данные для регистрации в СИО ПСО.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20__ года                              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                                               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заявителя: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Должность__________________________________________       _______________/ 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Фамилия, имя и отчество (при его наличии)                              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из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органов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противодействия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 терроризма</w:t>
            </w:r>
          </w:p>
        </w:tc>
      </w:tr>
    </w:tbl>
    <w:bookmarkStart w:name="z11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распределения ролей СИО ПСО по основаниям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Финансовый мониторинг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уполномоченного органа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из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органов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противодействия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 терроризма</w:t>
            </w:r>
          </w:p>
        </w:tc>
      </w:tr>
    </w:tbl>
    <w:bookmarkStart w:name="z11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пользователям и персональным компьютерам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с СИО ПСО необходимо наличие электронной цифровой подписи Национального удостоверяющего центра Республики Казахстан для физических лиц на защищенном носителе информации.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требования к персональным компьютерам, предназначенным для работы с СИО ПСО: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процессор с тактовой частотой 1.5 GHz;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свободный объем жесткого диска не менее 20 Gb;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оперативная память не менее 1 Gb;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сетевая карта не менее 100 Mbps;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установленный пакет Adobe Acrobat Reader, Internet Explorer не ниже 7.0, ServicePack 1 или выше, java не ниже версии 6.0, браузеры с поддержкой java;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подключение к защищенному каналу;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установленные драйвера для работы с различными устройствами для хранения ЭЦП НУЦ РК;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соблюдения требований информационной безопасности в технических средствах, полностью исключить доступ выхода в Интернет.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из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органов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противодействия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 терроризма</w:t>
            </w:r>
          </w:p>
        </w:tc>
      </w:tr>
    </w:tbl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2"/>
    <w:bookmarkStart w:name="z13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      о правах использования "Системы информационного обмена правоохранительных,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специальных государственных и иных органов"</w:t>
      </w:r>
    </w:p>
    <w:bookmarkEnd w:id="103"/>
    <w:p>
      <w:pPr>
        <w:spacing w:after="0"/>
        <w:ind w:left="0"/>
        <w:jc w:val="both"/>
      </w:pPr>
      <w:bookmarkStart w:name="z132" w:id="104"/>
      <w:r>
        <w:rPr>
          <w:rFonts w:ascii="Times New Roman"/>
          <w:b w:val="false"/>
          <w:i w:val="false"/>
          <w:color w:val="000000"/>
          <w:sz w:val="28"/>
        </w:rPr>
        <w:t>
      город 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20___ года</w:t>
      </w:r>
    </w:p>
    <w:p>
      <w:pPr>
        <w:spacing w:after="0"/>
        <w:ind w:left="0"/>
        <w:jc w:val="both"/>
      </w:pPr>
      <w:bookmarkStart w:name="z133" w:id="105"/>
      <w:r>
        <w:rPr>
          <w:rFonts w:ascii="Times New Roman"/>
          <w:b w:val="false"/>
          <w:i w:val="false"/>
          <w:color w:val="000000"/>
          <w:sz w:val="28"/>
        </w:rPr>
        <w:t>
      Пользователь, в лице _______________________________________________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должность), являющийся работником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 ознакомлен и согласен с настоящим соглашением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нижеследующем:</w:t>
      </w:r>
    </w:p>
    <w:bookmarkStart w:name="z13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1. Предмет соглашения</w:t>
      </w:r>
    </w:p>
    <w:bookmarkEnd w:id="106"/>
    <w:p>
      <w:pPr>
        <w:spacing w:after="0"/>
        <w:ind w:left="0"/>
        <w:jc w:val="both"/>
      </w:pPr>
      <w:bookmarkStart w:name="z135" w:id="107"/>
      <w:r>
        <w:rPr>
          <w:rFonts w:ascii="Times New Roman"/>
          <w:b w:val="false"/>
          <w:i w:val="false"/>
          <w:color w:val="000000"/>
          <w:sz w:val="28"/>
        </w:rPr>
        <w:t>
      Настоящее Пользовательское соглашение (далее – Соглашение) предназначено для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урегулирования взаимоотношений между оператором "Системы информационного обмена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правоохранительных, специальных государственных и иных органов" (далее – СИО ПСО,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Система) и пользователем Системы (далее – пользователь).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Пользователем является работник уполномоченного органа по финансовому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мониторингу, осуществляющий функции по анализу информации в сфере противодействия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легализации (отмыванию) доходов, полученных преступным путем, и финансированию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терроризма, а также другие функции, предоставляющие право доступа к СИО ПСО,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зарегистрированный в СИО ПСО.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Соглашение вступает в силу со дня регистрации пользователя в СИО ПСО.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Используя СИО ПСО, пользователь настоящим подтверждает тот факт, что обладает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правами в отношении учетной записи СИО ПСО, и настоящие условия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являются обязательными в соответствии с приведенными ниже положениями Соглашения. </w:t>
      </w:r>
    </w:p>
    <w:bookmarkStart w:name="z13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2. Общие положения</w:t>
      </w:r>
    </w:p>
    <w:bookmarkEnd w:id="108"/>
    <w:p>
      <w:pPr>
        <w:spacing w:after="0"/>
        <w:ind w:left="0"/>
        <w:jc w:val="both"/>
      </w:pPr>
      <w:bookmarkStart w:name="z137" w:id="109"/>
      <w:r>
        <w:rPr>
          <w:rFonts w:ascii="Times New Roman"/>
          <w:b w:val="false"/>
          <w:i w:val="false"/>
          <w:color w:val="000000"/>
          <w:sz w:val="28"/>
        </w:rPr>
        <w:t>
      Система предоставляет пользователям, в соответствии с их правами доступа,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возможность отправлять запрос на получение информации в рамках осуществления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пользователем функции по анализу информации в сфере противодействия легализации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(отмыванию) доходов, полученных преступным путем, и финансированию терроризма.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Права доступа пользователю выдаются администратором СИО ПСО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 направленной заявки на организацию доступа к СИО ПСО и пользовательского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от 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Вход в СИО ПСО возможен посредством электронной цифровой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удостоверяющего центра Республики Казахстан (далее – ЭЦП НУЦ).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Получение ЭЦП НУЦ проводится самостоятельно пользователем в центрах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Казахстан. Вход в СИО ПСО ЭЦП на файловой системе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Администрирование СИО ПСО производится Комитетом по правовой статистике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учетам Генеральной прокуратуры Республики Казахстан (далее – оператор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СИО ПСО). </w:t>
      </w:r>
    </w:p>
    <w:bookmarkStart w:name="z13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3. Права и обязанности пользователя</w:t>
      </w:r>
    </w:p>
    <w:bookmarkEnd w:id="110"/>
    <w:p>
      <w:pPr>
        <w:spacing w:after="0"/>
        <w:ind w:left="0"/>
        <w:jc w:val="both"/>
      </w:pPr>
      <w:bookmarkStart w:name="z139" w:id="111"/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получать информацию в соответствии с правами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использовать информацию, полученную через СИО ПСО, в служебной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и только в рамках, предусмотренных законодательством и нормативными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в случае длительного, более двух месяцев, отсутствия на рабочем месте,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Пользователь обязан подать заявку на блокировку своей учетной записи;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сохранять конфиденциальность информации, полученную посредством СИО ПСО;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не использовать СИО ПСО в целях умышленного нарушения каких-либо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действующих законов Республики Казахстан или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не пользоваться СИО ПСО через персональный компьютер с выходом в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не разглашать известную пользователю конфиденциальную информацию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передавать ЭЦП другим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запрашивать информацию посредством СИО ПСО для служебной деятельности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только в рамках осуществления данным пользователем функции по анализу информации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сфере противодействия легализации (отмыванию) доходов, полученных преступным путем,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финансированию терроризма.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Нарушение пользователем положений настоящего Соглашения может привести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временному приостановлению или полному закрытию доступа к СИО ПСО, удалению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учетной записи пользователя, а также привлечению к ответственности, предусмотренной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bookmarkStart w:name="z14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4. Права и обязанности оператора СИО ПСО</w:t>
      </w:r>
    </w:p>
    <w:bookmarkEnd w:id="112"/>
    <w:p>
      <w:pPr>
        <w:spacing w:after="0"/>
        <w:ind w:left="0"/>
        <w:jc w:val="both"/>
      </w:pPr>
      <w:bookmarkStart w:name="z141" w:id="113"/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не регистрировать и не предоставлять доступ пользователю в СИО ПСО, в случаях,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сведения, поданные на организацию доступа к СИО ПСО, не являются достоверными,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полными или актуальными;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закрыть или временно заблокировать доступ к СИО ПСО пользователю, в случаях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информации посредством СИО ПСО не для служебных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осуществлять контроль в части правомерности получения запрашиваемой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не распространять личную информацию о пользователях, за исключением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законодательством Республики Казахстан.</w:t>
      </w:r>
    </w:p>
    <w:bookmarkStart w:name="z14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5. Положение о конфиденциальности</w:t>
      </w:r>
    </w:p>
    <w:bookmarkEnd w:id="114"/>
    <w:p>
      <w:pPr>
        <w:spacing w:after="0"/>
        <w:ind w:left="0"/>
        <w:jc w:val="both"/>
      </w:pPr>
      <w:bookmarkStart w:name="z143" w:id="115"/>
      <w:r>
        <w:rPr>
          <w:rFonts w:ascii="Times New Roman"/>
          <w:b w:val="false"/>
          <w:i w:val="false"/>
          <w:color w:val="000000"/>
          <w:sz w:val="28"/>
        </w:rPr>
        <w:t>
      Вся информация, полученная через Систему, является конфиденциальной и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используется только в служебных целях, и только в рамках осуществления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пользователем функции по анализу информации в сфере противодействия легализации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(отмыванию) доходов, полученных преступным путем, и финансированию терроризма.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виновные в нарушении режима конфиденциальной информации привлекаются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ответственности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V– подтверждение о согласии, подписывается ЭЦП НУЦ пользователя СИО ПСО.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из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органов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противодействия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 терроризма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аварийных ситуаций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в случае серьезного повреждения оборудования, расположенного в серверной: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Необходимое время (max)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 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при частичном повреждении помещений ЦА: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Необходимое время (max)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 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в случае пожарной тревоги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Необходимое время (max)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 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в случае отказа кондиционеров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Необходимое время (max)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 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при отказе электропитания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Необходимое время (max)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 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в случае затопления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Необходимое время (max)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 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