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f87b" w14:textId="798f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15 апреля 2015 года № 206 "Об утверждении стандарта государственной услуги "Прием работ на соискание премий в области науки, государственных научных стипендий"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февраля 2017 года № 62. Зарегистрирован в Министерстве юстиции Республики Казахстан 28 марта 2017 года № 14950. Утратил силу приказом Министра образования и науки Республики Казахстан от 11 июня 2020 года № 242 (вводится в действие по истечении десяти календарных дней после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11.06.2020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206 "Об утверждении стандарта государственной услуги "Прием работ на соискание премий в области науки, государственных научных стипендий" (зарегистрированный в Реестре государственной регистрации нормативных правовых актов под № 11107, опубликованный в Информационно-правовой системе "Әділет" 12 июня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работ на соискание премий в области науки, государственных научных стипендий",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(Жаркенов А.Б.)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Амрина А.К.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февраля 2017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февраля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2017 года № 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206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"Прием работ на соискание премий в области науки, государственных научных стипендий"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работ на соискание премий в области науки, государственных научных стипендий" (далее – государственная услуга).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Стандарт государственной услуги разработан Министерством образования и науки Республики Казахстан (далее – Министерство).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Комитетом науки Министерства образования и науки Республики Казахстан (далее – услугодатель), за исключением премий в области аграрной науки.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- 20 (двадцать) рабочих дней (расположенные в городе Астана – 3 (трех) рабочих дней);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в Государственной корпорации – не более 15 минут.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приема документов Государственной корпорацией во всех регионах – 30 (тридцать) календарных дней со дня опубликования в республиканских средствах массовых информаций.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справки о приеме работ на соискание премий в области науки, государственных научных стипендий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"О приеме работ на соискание премий в области науки, государственных научных стипендий" (далее – стандарт государственной услуги).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Государственной корпорации - с понедельника по субботу включительно, в соответствии с установленным графиком работы с 9-00 до 20-00 часов без перерыва на обед, за исключением выходных и праздничных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осуществляется по выбору услугополучателя в порядке "электронной" очереди без ускоренного обслуживания или возможно бронирование очереди посредством веб-портала "электронного правительства".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предоставлении документов удостоверяющие личность (для идентификации услугополучателя).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на присуждение премий в области науки: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научная работа в виде книг, монографий, учебников, сброшюрованных оттисков статей, копий патентов, авторских свидетельств, отчетов о научно-исследовательской работе, прошедших государственную регистрацию;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работы (не более 0,5 листов), в котором излагается ее содержание, актуальность и новизна исследований, основные научные результаты, их значимость и возможность дальнейшего использования;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краткая аннотация работы;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представление-обоснование, отражающее научную актуальность и значимость работы;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протокола заседания консультативно-совещательного органа организации, выдвинувшей работу;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справка с места работы кандидата на соискание премии;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краткая характеристика научной деятельности кандидата на соискание премии, с указанием его творческого вклада (для коллективных работ);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список основных научных работ (не более 5);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справка из организации, выдвинувшей работу, удостоверяющая, что представленная на конкурс работа (серия работ) не удостаивалась ранее премий, выплачиваемых из средств республиканского бюджета.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документы, указанные в подпунктах 6), 7) и 8) настоящего пункта представляются с места последней работы кандидата на соискание премии в случае его увольнения.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на присуждение государственной научной стипендии: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соответствующей организации;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протокола заседания консультативно-совещательного органа организации о выдвижении кандидата на соискание государственной научной стипендии;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мотивированное ходатайство (рекомендация) консультативно-совещательного органа организации;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работы кандидата на соискание государственной научной стипендии;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опубликованных научных работ кандидата на соискание государственной научной стипендии за последние пять лет, а также оттиски наиболее важных работ (не более пяти). По монографии представляется аннотация объемом до двух страниц печатного текста (льготы, на получения государственной услуги при обращении услугополучателя не предусмотрены).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представления услугополучателем неполного пакета документов, указанных в пункте 9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лиц, Государственной корпорации и (или) их работников по вопросам оказания государственной услуги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их должностных лиц по вопросам оказания государственной услуги подается в форме жалобы в письменном виде на имя руководителя услугодателя, либо лицо замещающего его, по адресам, указанным в пункте 14 настоящего стандарта государственной услуги.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направляется по почте, через веб-портал "электронное правительства", либо нарочно через канцелярию услугодателя.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необходимо указать его фамилию, имя, отчество (при наличии), почтовый адрес и контактный телефон.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услугодателя, с указанием фамилии, имени, отчества (при наличии) лица, принявшего жалобу, срока и места получения ответа на поданную жалобу.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www.goscorp.kz.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 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услогуполучателю по почте, либо выдается нарочно в канцелярии услугодателя.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по вопросам оказания государственных услуг 1414, 8-800-080-7777.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Министерства: www.edu.gov.kz;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услугодателя: www.sc.edu.gov.kz;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Государственной корпорации: www.goscorp.kz.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услуги: 8(7172) 74-20-25, 8(7172) 74-19-18. Единый контакт - центр по вопросам оказания государственных услуг: 8-800-080-7777, 1414.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 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 стипендий"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                                                от " " ______ 20___ г.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о приеме работ на соискание </w:t>
      </w:r>
      <w:r>
        <w:rPr>
          <w:rFonts w:ascii="Times New Roman"/>
          <w:b/>
          <w:i w:val="false"/>
          <w:color w:val="000000"/>
          <w:sz w:val="28"/>
        </w:rPr>
        <w:t>премий в области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государственных научных стипендий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(далее – Ф.И.О.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(адрес услугополучателя)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справка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      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сотрудник Комитета науки МОН РК)             (подпись)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работ на соискание премий в области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 стипендий"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 (далее – Ф.И.О.),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(адрес услугополучателя)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 отказе в приеме документов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"Прием работ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соискание премий в области науки, государственных научных стипендий" ввиду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представления Вами неполного пакета документов согласно перечню, предусмотренному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      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      ________________________________________________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      _____________________________________________ …..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работника Государственной корпорации)       (подпись)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и подпись услугополучателя)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