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12f9" w14:textId="e241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февраля 2017 года № 39. Зарегистрирован в Министерстве юстиции Республики Казахстан 27 марта 2017 года № 14942. Утратил силу приказом Министра здравоохранения Республики Казахстан от 25 ноября 2020 года № ҚР ДСМ-205/2020.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и в целях совершенствования деятельности организаций здравоохранения, оказывающих амбулаторно-поликлиническую помощь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Республики Казахстан за № 6173, опубликован в газете "Казахстанская правда" от 16 октября 2010 года № 274-275 (26335-26336)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штатах и штатных нормативах организаций здравоохранения: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"Штатные нормативы организаций здравоохранения, оказывающих амбулаторно-поликлиническую помощь":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4.3. "Отделение профилактики и социально-психологической помощи" дополнить строкой порядковый номер 97-1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4502"/>
        <w:gridCol w:w="4806"/>
        <w:gridCol w:w="244"/>
      </w:tblGrid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97-1</w:t>
            </w:r>
          </w:p>
          <w:bookmarkEnd w:id="6"/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едицинская сестра медицинского пункта в организациях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среднего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не относящихся к интернатным организациям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расчета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 на 500 обучающихся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медицинской сестры медицинского пункта малокомплектных школ определяется из расчета 1 должность на 100 обучающихся.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сведений об исполнении мероприятий, предусмотренных подпунктами 1), 2) и 3) настоящего пункта.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