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452" w14:textId="e7c8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12 мая 2015 года № 343 "Об утверждении формы заключения об обязательном экологическом аудите"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февраля 2017 года № 51. Зарегистрирован в Министерстве юстиции Республики Казахстан 27 марта 2017 года № 14935.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мая 2015 года № 343 "Об утверждении формы заключения об обязательном экологическом аудите" (зарегистрированный в Реестре государственной регистрации нормативных правовых актов под № 11726, опубликованный 4 августа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об обязательном экологическом аудите,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Заключение об обязательном экологическом аудите оформляется на официальном бланке Комитета экологического регулирования и контроля Министерства энергетики Республики Казахстан.".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