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790" w14:textId="3f84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 на табачные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2017 года № 102. Зарегистрирован в Министерстве юстиции Республики Казахстан 17 марта 2017 года № 14914. Утратило силу приказом и.о. Министра финансов Республики Казахстан от 30 мая 2024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и.о. Министра финансов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табачных изделий"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17.11.2021 </w:t>
      </w:r>
      <w:r>
        <w:rPr>
          <w:rFonts w:ascii="Times New Roman"/>
          <w:b w:val="false"/>
          <w:i w:val="false"/>
          <w:color w:val="00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табачные изделия.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102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 на табачные изделия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02.06.2020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на табачные изделия (далее – Правила) разработаны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персональных идентификационных номеров-кодов на производимые и (или) импортируемые табачные изделия (далее – ПИН-код).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ПИН-коды присваиваются физическим или юридическим лицам, осуществляющим производство и (или) импорт табачных изделий (далее – услугополучатели) и каждой марке табачных изделий, производимой в Республике Казахстан или ввозимой на территорию Республики Казахстан.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оказывается территориальными органами Комитета государственных доходов Министерства финансов Республики Казахстан по областям, городам Нур-Султану,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Услугополучатели через Государственную корпорацию представляют услугодателю заявку на присвоение ПИН-кода(-ов) на табачное(-ые) изделие(-я)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вида деятельности, в территориальном органе которого услугополучатель состоит на регистрационном учете по месту нахождения (жительства), на присвоение ПИН-кодов: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табачных изделий – до начала осуществления производства табачных изделий;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табачных изделий – до начала осуществления ввоза (в том числе импорта) табачных изделий.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заявки через Государственную корпорацию, услугополучателю выдается расписка о приеме заявки. Заявка, принятая Государственной корпорацией, направляется услугодателю через курьерскую связь. При этом день принятия Государственной корпорацией заявки на бумажном носителе не входит в срок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Cтруктурное подразделение услугодателя, ответственное за прием заявок, в день поступления заявок осуществляет прием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заявок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в день поступления заявок рассматривает их на соответствие требованиям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заявки и обрабатывает в информационной системе "Контроль за производством и оборотом подакцизной продукции и отдельных видов нефтепродуктов" в течение 2 (двух) рабочих дней с даты получения документов, по итогам присваивает ПИН-код либо формирует мотивированный отказ в оказании государственной услуги, который направляется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ПИН-кода осуществляется посредством включения его в реестр персональных идентификационных номеров-кодов на табачные изделия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результата государственной услуги в Государственную корпорацию осуществляется услугодателем не позднее,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котором указываются соответствующие полномочия представителя), и (или) цифровых документов,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сентября 2020 года № 352/НҚ "Об утверждении Правил формирования, проверки и использования электронных документов с применением сервиса цифровых документов" (зарегистрирован в Реестре государственной регистрации нормативных правовых актов под № 21329).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17.11.2021 </w:t>
      </w:r>
      <w:r>
        <w:rPr>
          <w:rFonts w:ascii="Times New Roman"/>
          <w:b w:val="false"/>
          <w:i w:val="false"/>
          <w:color w:val="00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ПИН-кода в следующих случаях: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ПИН-кода на вид табачных изделий.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отказа в присвоении ПИН-кода в случаях, предусмотренных пунктом 7 настоящих Правил, услугополучатель повторно подает заявку на присвоение ПИН-кода в порядке, установленном настоящими Правилами.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№ 8555).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построении ПИН-кодов в информационной системе используется структура фасетной системы кодирования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Законом: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несогласия с результатами оказания государственной услуги услугополучатель вправе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присвоение ПИН-кода(-ов) на табачное(-ые) изделие(-я)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17.11.2021 </w:t>
      </w:r>
      <w:r>
        <w:rPr>
          <w:rFonts w:ascii="Times New Roman"/>
          <w:b w:val="false"/>
          <w:i w:val="false"/>
          <w:color w:val="ff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услугополучателя: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Индивидуальный/бизнес-идентификационный номер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заявителя (производитель и (или) импортер):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табака, никотиносодержащая 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фильтра, (есть/нет)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  <w:bookmarkEnd w:id="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Присвоенный ПИН-код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мотивированный отказ в оказании государственной услуги.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года, с перерывом на обед с 13.00 часов до 14.30 часов.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 согласно Трудовому кодексу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присвоение персональных идентификационных номеров-кодов производителям табачных изделий, лицам, осуществляющим импорт табачных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отсутствие регистрационного учета в качестве налогоплательщика, осуществляющего отдельные виды деятельности,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присвоенного ПИН-кода на вид табачных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</w:tbl>
    <w:bookmarkStart w:name="z1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персональных идентификационных номеров-кодов на табачные изделия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17.11.2021 </w:t>
      </w:r>
      <w:r>
        <w:rPr>
          <w:rFonts w:ascii="Times New Roman"/>
          <w:b w:val="false"/>
          <w:i w:val="false"/>
          <w:color w:val="ff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табака, никотиносодержащая жидкость)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 (есть/нет)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17.11.2021 </w:t>
      </w:r>
      <w:r>
        <w:rPr>
          <w:rFonts w:ascii="Times New Roman"/>
          <w:b w:val="false"/>
          <w:i w:val="false"/>
          <w:color w:val="ff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ПИН-кода представлена следующей схемой: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и (или) импортирующего табачные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группа товаров (сигареты с фильтром – 01; сигареты без фильтра – 02; папиросы – 03; сигары – 04; сигариллы – 05; изделия с нагреваемым табаком – 06; табак для кальяна – 07; табак и прочие изделия из табака – 08; никотиносодержащая жидкость – 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марка табачного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количество табачного изделия в пачке или упаковке.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