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6cf4" w14:textId="4c5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по соблюдению законодательства в сфере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делам государственной службы и противодействию коррупции от 9 февраля 2017 года № 32 и Министра национальной экономики Республики Казахстан от 15 февраля 2017 года № 68. Зарегистрирован в Министерстве юстиции Республики Казахстан 16 марта 2017 года № 14909. Утратил силу совместным приказом Председателя Агентства Республики Казахстан по делам государственной службы и противодействию коррупции от 31 октября 2018 года № 253 и Министра национальной экономики Республики Казахстан от 31 октября 2018 года № 51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Председателя Агентства РК по делам государственной службы и противодействию коррупции от 31.10.2018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31.10.2018 № 51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по соблюдению законодательства в сфере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по соблюдению законодательства в сфере оказания государственных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11 февраля 2016 года № 32 и Министра национальной экономики Республики Казахстан от 19 февраля 2016 года № 89 "Об утверждении критериев оценки степени риска и формы проверочного листа по соблюдению законодательства в сфере оказания государственных услуг" (зарегистрированный в Реестре государственной регистрации нормативных правовых актов за № 13390, опубликованный в информационно-правовой системе "Әділет"14 марта 2016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контроля и оценки качества оказания государственных услуг.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6"/>
        <w:gridCol w:w="6334"/>
      </w:tblGrid>
      <w:tr>
        <w:trPr>
          <w:trHeight w:val="30" w:hRule="atLeast"/>
        </w:trPr>
        <w:tc>
          <w:tcPr>
            <w:tcW w:w="5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К. Кожамжаров</w:t>
            </w:r>
          </w:p>
          <w:bookmarkEnd w:id="11"/>
        </w:tc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Т. Сулейменов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_____________________Б. Мусин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68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по соблюдению законодательства в сфере оказания государственных услуг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по соблюдению законодательства в сфере оказания государственных услуг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для решения вопросов отнесения проверяемых субъектов к определенной группе риска.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нарушения прав, свобод и законных интересов услугополучателей при оказании государственных услуг;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– совокупность количественных и качественных показателей, связанных с непосредственной деятельностью проверяемого субъекта, особенностями отраслевого развития и факторами, влияющими на это развитие, позволяющих отнести проверяемых субъектов к различным степеням риска;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сфере оказания государственных услуг и не зависящие непосредственно от проверяемого субъекта;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проверяемого субъекта;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–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проверяемых субъектов по степеням риска осуществляется путем объективных и субъективных критериев, по оценке степени рисков.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отношении проверяемых субъектов, отнесенных к высокой степени риска проводятся выборочные проверки, внеплановые проверки.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первоначально все проверяемые субъекты относятся к высокой степени риска.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определяются на основании следующих информационных источников: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жалоб и обращений на качество оказанных государственных услуг, поступивших от физических или юридических лиц;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 отчетности и сведений, представляемых проверяемыми субъектами, а также получаемых из информационных систем государственных органов;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государственных органов, средств массовой информации;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разработаны на основании требований законодательства Республики Казахстан в сфере оказания государственных услуг, перечисленных в проверочном листе, которые разделены на три степени нарушения: грубые, значительные и незначительные.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Республики Казахстан в сфере оказания государственных услуг на грубые, значительные и незначительные нарушения приведено в приложении к настоящим Критериям.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Грубое нарушение – нарушение требований, установленных законодательством Республики Казахстан в сфере оказания государственных услуг, которое может привести к существенным нарушениям прав, свобод и законных интересов услугодателей и услугополучателей, а именно: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предоставление государственной услуги на бесплатной основе, бесплатное предоставление которой гарантировано законами Республики Казахстан;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предоставление которых не регламентировано стандартом государственной услуги;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при неполном пакете документов, предоставление которых предусмотрено стандартом государственной услуги;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соблюдение услугодателем графика работы, предусмотренного стандартом государственной услуги;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в оказании государственных услуг в случаях и по основаниям, установленным законами Республики Казахстан и стандартами государственных услуг;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сроков оказания государственных услуг, установленных стандартами государственных услуг;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одной и более подтвержденной жалобы или обращения на качество оказания государственных услуг, поступивших от физических или юридических лиц;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обеспечение предоставления в уполномоченный орган по оценке и контролю за качеством оказания государственных услуг на ежеквартальной основе отчетной информации по внутреннему контролю за качеством оказания государственных услуг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 за качеством оказания государственных услуг, утвержденных приказом Председателя Агентства Республики Казахстан по делам государственной службы и противодействию коррупции от 8 декабря 2016 года № 78 (зарегистрирован в Реестре государственной регистрации нормативных правовых актов за № 14740) (далее – Правила государственного контроля);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достоверной и (или) в полном объеме информации в отчетной информации по внутреннему контролю за качеством оказания государственных услуг согласно форм отчета,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 сроков оказания государственных услуг согласно информации Интегрированной информационной системы "Мониторинг" уполномоченного органа в сфере информатизации;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неэффективная деятельность центрального государственного органа по оказанию государственных услуг по итогам ежегодной оценки эффективности деятельности государственного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взаимодействия государственного органа с гражданами, утвержденного совместным приказом Министра информации и коммуникаций Республики Казахстан от 6 февраля 2017 года № 45, Председателя Комитета по правовой статистике и специальным учетам Генеральной прокуратуры Республики Казахстан от 7 февраля 2017 года № 4 о/д и Председателя Агентства Республики Казахстан по делам государственной службы и противодействию коррупции от 3 февраля 2017 года № 29 (зарегистрирован в Реестре государственной регистрации нормативных правовых актов за № 14795)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взаимодействия).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нарушение – нарушение требований, установленных законодательством Республики Казахстан в сфере оказания государственных услуг, связанных с: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отчета о завершении публичного обсуждения проекта стандарта государственной услуги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в части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центральным государственным органом порядка разработки и утверждения, а также изменения, дополнения и отмены стандарта государственной услуги, в обязательном порядке подлежащий публичному обсуждению в течение тридцати календарных дней со дня его размещения для публичного обсуждения на веб-портале "электронного правительства" и интернет-ресурсе государственного органа;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центральным государственным органом трехмесячного срока разработки и утверждения стандарта государственной услуги со дня утверждения Реестра государственных услуг или внесения дополнений в него;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непредоставлением услугополучателям полной и достоверной информации о порядке оказания государственных услуг;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центральными государственными и местными исполнительными органами тридцати календарных дней при разработке и утверждении регламента государственной услуги после введения в действие стандарта государственной услуги;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отсутствием информационных стендов (табло, терминалов и другое) с перечнем необходимых документов и образцами форм их заполнения, согласно стандартам государственных услуг в местах нахождения услугополучателей и некоммерческом акционерном обществе "Государственная корпорация "Правительство для граждан" и его филиалах (далее – Государственная корпорация);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необеспечением внесения данных в информационную систему мониторинга оказания государственных услуг о стадии оказания государственной услуги;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неинформированием по запросу услугополучателей о стадии исполнения государственной услуги;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неразмещением стандартов государственных услуг на веб-портале "электронного правительства", интернет-ресурсе центрального государственного и местного исполнительного органа;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фактов истребования от услугополучателей документов, которые могут быть получены из информационных систем;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услугодателем бизнес-процессов оказания государственной услуги, предусмотренного регламентом государственной услуги;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отсутствием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подтверждающих сведений, указанных в отчетной форме о работе по внутреннему контролю за качеством оказания государственных услуг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непринятием мер по повышению качества оказания государственных услуг с учетом заключений общественного мониторинга качества оказания государственных услуг, которые включает в себе информацию о соблюдении государственными органами, Государственной корпорацией, а также услугодателями требований и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услуг, а также предложений по повышению качества оказания государственных услуг и по внесению изменений или дополнений в стандарты государственных услуг;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нарушением сроков рассмотрения в течение пяти рабочих дней жалобы услугополучателя, поступившей в адрес государственного органа, Государственной корпорации;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нарушений сроков оказания государственных услуг, установленных стандартами государственных услуг, в отчетных данных проверяемых субъектов по внутреннему контролю за качеством оказания государственных услуг;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жалоб на качество оказания государственных услуг в отчетной информации проверяемых субъектов по внутреннему контролю за качеством оказания государственных услуг;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размещением на интернет-ресурсе проверяемого субъекта результатов контроля качества оказания государственных услуг;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размещением проверяемым субъектом на веб-портале "электронного правительства", интернет-ресурсах и других средствах массовой информации отчета о деятельности по вопросам оказания государственных услуг;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непредставлением запрашиваемой информации, относящейся к сфере оказания государственных услуг, в случае отсутствия данной информации на интернет-ресурсах проверяемых субъектов, за исключением информации, составляющей государственные секреты, коммерческую и иную охраняемую законом тайну,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социальном заказе, грантах и премиях для неправительственных организаций в Республике Казахстан" от 12 апреля 2005 года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социальном заказе), при проведении общественного мониторинга качества оказания государственных услуг по государственному социальному заказу уполномоченного органа по оценке и контролю за качеством оказания государственных услуг.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Незначительное нарушение – нарушение требований, установленных законодательством Республики Казахстан в сфере оказания государственных услуг, в части: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несоблюдения трех рабочих дней по актуализации информации о порядке оказания государственной услуги на веб-портале "электронного правительства" и интернет-ресурсе государственного органа после утверждения, изменения или дополнения стандарта государственной услуги;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подтверждающих документов (сертификаты, дипломы и другое) по повышению квалификации работников в сфере оказания государственных услуг, а также обучение навыкам общения с инвалидами;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проведения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подлежащий ежегодного размещение на веб-портале "электронного правительства", интернет-ресурсах и других средствах массовой информации;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обеспечения своевременно предоставления в уполномоченный орган по оценке и контролю за качеством оказания государственных услуг отчетной информации по внутреннему контролю за качеством оказания государственных услуг с аналитической справкой ежеквартально до 10 числа месяца, следующего за отчетным периодом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размещения центральным государственным органом, разрабатывающим стандарт государственной услуги, проекта стандарта государственной услуги для его публичного обсуждения на веб-портале "электронного правительства", своем интернет-ресурсе и (или) интернет-ресурсах местных исполнительных органов;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размещения центральным государственным органом, разрабатывающим проект стандарта государственной услуги, отчета о завершении публичного обсуждения проекта стандарта государственной услуги на веб-портале "электронного правительства", своем интернет-ресурсе и (или) интернет-ресурсах местных исполнительных органов;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подтвержденной одной и более критической информации в средствах массовой информации касательно некачественного оказания государственной услуги.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информационных источников,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определяются субъективные критерии степени риска проверяемых субъектов по соблюдению законодательства в сфере оказания государственных услуг согласно приложению к настоящим Критериям.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проверка, внеплановая проверка и иные формы контроля;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неотнесенный к высокой степени риска – при показателе степени риска от 0 до 60 и в отношении него не проводится выборочная проверка, проводятся внеплановая проверка и иные формы контроля.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степени риска определяется удельный вес не выполненных требований (индикаторов).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невыполненное требование грубой степени приравнивается к показателю 100.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индикаторов грубой степени не выявлено, то для определения показателя степени риска рассчитывается суммарный показатель индикаторов значительной и незначительной степени.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22860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2438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незначительных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выявленных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1828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значительных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16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Кратность проведения выборочной проверки не более одного раза в год.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квартал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приоритетности проверяемых субъектов (объектов) с наибольшим показателем степени риска по субъективным критериям;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государственного органа осуществляющих проверки.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каждого проверяемого субъекта ведется отдельная папка, в которой подшиваются копии актов о назначении проверок, проверочных листов по проверке, копии внесенных рекомендаций по устранению выявленных нарушений и условий, способствующих их совершению, сведения о результатах проверки и проводимых мероприятиях по исполнению требований законодательства в сфере оказания государственных услуг.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</w:p>
        </w:tc>
      </w:tr>
    </w:tbl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степени риска проверяемых субъектов по соблюдению законодательства в сфере оказания государственных услуг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9387"/>
        <w:gridCol w:w="311"/>
      </w:tblGrid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предыдущих проверок (степень тяжести устанавливается при несоблюдении нижеперечисленных требований)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проекта стандарта государственной услуги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услугах", в части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 государственным органом порядка разработки и утверждения, а также изменения, дополнения и отмены стандарта государственной услуги, в обязательном порядке подлежащий публичному обсуждению в течение тридцати календарных дней со дня его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 государственным органом трехмесячного срока разработки и утверждения стандарта государственной услуги со дня утверждения Реестра государственных услуг или внесения изменений и (или) дополнений в него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трех рабочих дней по актуализации информации о порядке оказания государственной услуги на веб-портале "электронного правительства" и интернет-ресурсе государственного органа после утверждения, изменения или дополнения стандарта государственной услуги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услуг, а также обучение навыкам общения с инвалидами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центральными государственными и местными исполнительными органами тридцати календарных дней при разработке и утверждении регламента государственной услуги после введения в действие стандарта государственной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стендов (табло, терминалов и другое) с перечнем необходимых документов и образцами форм их заполнения, согласно стандартам государственных услуг в местах нахождения услугополучателей и Государственной корпорации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услугополучателейо стадии исполнения государственной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бесплатной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стандартов государственных услуг на веб-портале "электронного правительства", интернет-ресурсе центрального государственного и местного исполнительного органа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истребование от услугополучателей документов, предоставление которых не регламентировано стандартом государственной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оказание государственной услуги при неполном пакете документов, предоставление которых предусмотрено стандартом государственной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работы, предусмотренного стандартом государственной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2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услугодателем бизнес-процессов оказания государственной услуги, предусмотренного регламентом государственной услуги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3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 в случаях и по основаниям, установленным законами Республики Казахстан и стандартами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4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5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услугах"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6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контролю за качеством оказания государственных услуг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7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подлежащий ежегодного размещение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8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услуг, которые включает в себе информацию о соблюдении государственными органами, Государственной корпорацией, а также услугодателями требований и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услуг, а также предложений по повышению качества оказания государственных услуг и по внесению изменений или дополнений в стандарты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наличию подтвержденных жалоб и обращений на качество оказанных государственных услуг, поступивших от физических или юридических лиц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9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подтвержденной жалобы или обращения на качество оказания государственных услуг, поступивших от физических или юридических лиц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30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сроков рассмотрения в течение пяти рабочих дней жалобы услугополучателя, поступившей в адрес государственного органа, Государственной корпорации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мониторинга отчетности и сведений, представляемых проверяемыми субъектами, а также получаемых из информационных систем государственных органов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31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своевременно предоставления в уполномоченный орган по оценке и контролю за качеством оказания государственных услуг отчетной информации по внутреннему контролю за качеством оказания государственных услуг с аналитической справкой ежеквартально до 10 числа месяца, следующего за отчетным периодом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32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обеспечение предоставления в уполномоченный орган по оценке и контролю за качеством оказания государственных услуг на ежеквартальной основе отчетной информации по внутреннему контролю за качеством оказания государственных услуг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33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сроков оказания государственных услуг, установленных стандартами государственных услуг, в отчетных данных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4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жалоб на качество оказания государственных услуг в отчетной информации проверяемых субъектов по внутреннему контролю за качеством оказания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5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достоверной и (или) в полном объеме информации в отчетной информации по внутреннему контролю за качеством оказания государственных услуг согласно форм отчета,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анализу официальных интернет-ресурсов государственных органов, средств массовой информации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6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размещение на интернет-ресурсе проверяемого субъекта результатов контроля качества оказания государственных услуг 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7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стандартов государственных услуг на веб-портале "электронного правительства", интернет-ресурсах проверяемого субъекта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8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проверяемым субъектом на веб-портале "электронного правительства", интернет-ресурсах и других средствах массовой информации отчета о деятельности по вопросам оказания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9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центральным государственным органом, разрабатывающим стандарт государственной услуги, проекта стандарта государственной услуги для его публичного обсуждения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40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центральным государственным органом, разрабатывающим проект стандарта государственной услуги, отчета о завершении публичного обсуждения проекта стандарта государственной услуги на веб-портале "электронного правительства", своем интернет-ресурсе и (или) интернет-ресурсах местных исполнительных органов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41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одной и более критической информации в средствах массовой информации касательно некачественного оказания государственной услуги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результатам анализа сведений, отчетных данных, представляемых уполномоченными органами и организациями по запросу, общественного мониторинга качества оказания государственных услуг
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42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сроков оказания государственных услуг согласно информации Интегрированной информационной системы "Мониторинг" уполномоченного органа в сфере информатизации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43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Непредставление запрашиваемой информации, относящейся к сфере оказания государственных услуг, в случае отсутствия данной информации на интернет-ресурсах проверяемых субъектов, за исключением информации, составляющей государственные секреты, коммерческую и иную охраняемую законом тайну,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государственном социальном заказе, при проведении общественного мониторинга качества оказания государственных услуг о государственному социальному заказу уполномоченного органа по оценке и контролю за качеством оказания государственных услуг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4"/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Неэффективная деятельность центрального государственного органа по оказанию государственных услуг по итогам ежегодной оценки эффективности деятельности государственного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взаимодействия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2017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2017 года № 68</w:t>
            </w:r>
          </w:p>
        </w:tc>
      </w:tr>
    </w:tbl>
    <w:bookmarkStart w:name="z15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по соблюдению законодательства в сфере оказания государственных услуг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(№, дата)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__________________________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(ИИН), БИН проверяемого субъекта (объекта) ____________________________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0330"/>
        <w:gridCol w:w="197"/>
        <w:gridCol w:w="320"/>
        <w:gridCol w:w="320"/>
        <w:gridCol w:w="445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55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отчета о завершении публичного обсуждения проекта стандарта государственной услуги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апреля 2013 года "О государственных услугах", в части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услуг, полученных в ходе публичного обсуждения, подлежащего размещению на веб-портале "электронного правительства", интернет-ресурсе государственного органа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 государственным органом, порядка разработки и утверждения, а также изменения, дополнения и отмены стандарта государственной услуги, в обязательном порядке подлежащий публичному обсуждению в течение тридцати календарных дней со дня его размещения для публичного обсуждения на веб-портале "электронного правительства" и интернет-ресурсе государственного органа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 государственным органом трехмесячного срока разработки и утверждения стандарта государственной услуги со дня утверждения Реестра государственных услуг или внесения изменений и (или) дополнений в него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трех рабочих дней по актуализации информации о порядке оказания государственной услуги на веб-портале "электронного правительства" и интернет-ресурсе государственного органа после утверждения, изменения или дополнения стандарта государственной услуги 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услугополучателям полной и достоверной информации о порядке оказания государственных услуг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(сертификаты, дипломы и другое) по повышению квалификации работников в сфере оказания государственных услуг, а также обучение навыкам общения с инвалидами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центральными государственными и местными исполнительными органами тридцати календарных дней при разработке и утверждении регламента государственной услуги после введения в действие стандарта государственной услуги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стендов (табло, терминалов и другое) с перечнем необходимых документов и образцами форм их заполнения, согласно стандартам государственных услуг в местах нахождения услугополучателей и Государственном корпорации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внесения данных в информационную систему мониторинга оказания государственных услуг о стадии оказания государственной услуги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запросу услугополучателей о стадии исполнения государственной услуги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государственной услуги на бесплатной основе, бесплатное предоставление которой гарантировано законами Республики Казахстан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стандартов государственных услуг на веб-портале "электронного правительства", интернет-ресурсе центрального государственного и местного исполнительного органа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истребования от услугополучателей документов, которые могут быть получены из информационных систем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истребование от услугополучателей документов, предоставление которых не регламентировано стандартом государственной услуги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государственной услуги при неполном пакете документов, предоставление которых предусмотрено стандартом государственной услуги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услугодателем графика работы, предусмотренного стандартом государственной услуги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2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услугодателем бизнес-процессов оказания государственной услуги, предусмотренного регламентом государственной услуги 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3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Обоснованный отказ в оказании государственных услуг в случаях и по основаниям, установленным законами Республики Казахстан и стандартами государственных услуг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4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оказания государственных услуг, установленных стандартами государственных услуг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75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требований по информированию услугополучателей о результатах рассмотрения жалобы, подлежащей к рассмотрению в течение пяти рабочих дней со дня ее регистрации,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услугах" 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6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отчета и аналитической справки к отчету с соответствующими материалами (копии приказов, протоколов, решений, писем, справок, служебных записок, фотоматериалы), подтверждающие сведения, указанные в отчетной форме о работе по внутреннему контролю за качеством оказания государственных услуг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контроля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7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реже одного раза в год публичных обсуждений отчетов о деятельности в сфере оказания государственных услуг с участием услугодателей, заинтересованных физических и юридических лиц, подлежащий ежегодного размещение на веб-портале "электронного правительства", интернет-ресурсах и других средствах массовой информации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78"/>
        </w:tc>
        <w:tc>
          <w:tcPr>
            <w:tcW w:w="10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качества оказания государственных услуг с учетом заключений общественного мониторинга качества оказания государственных услуг, которые включает в себе информацию о соблюдении государственными органами, Государственной корпорацией, а также услугодателями требований и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услуг, а также предложений по повышению качества оказания государственных услуг и по внесению изменений или дополнений в стандарты государственных услуг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4636"/>
        <w:gridCol w:w="6292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(ые) лицо (а)</w:t>
            </w:r>
          </w:p>
          <w:bookmarkEnd w:id="179"/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  <w:bookmarkEnd w:id="180"/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проверяемого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bookmarkEnd w:id="181"/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