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458" w14:textId="b3bf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марта 2017 года № 217. Зарегистрирован в Министерстве юстиции Республики Казахстан 15 марта 2017 года № 14903. Утратил силу приказом Министра юстиции Республики Казахстан от 9 апреля 2018 года № 546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09.04.2018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под № 11188, опубликован в информационно-правовой системе "Әділет" от 15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по организации экспертной деятельности Министерства юстиции Республики Казахстан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 ресурсе Министерства юстиции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юстиции Республики Казахстан Ешмагамбетова Ж.Б.";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лицензия, переоформление, дубликат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выдачу лицензии, переоформление, выдачу дубликатов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услугополучателю получать лицензии.";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адресу: 010000, город Астана, Есильский район, ул. Мәңгілік Ел, дом № 8, здание "Дом министерств", 13 подъезд.";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принимается в письменной форме по почте либо нарочно через канцелярию услугодателя, а также посредством портала.";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 ресурсе Министерства юстиции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Ешмагамбетова Ж.Б.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Д. Абаев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марта 2017 год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Сулейменов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марта 2017 год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судебно-экспертной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и судебно-наркологической экспертизы"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имя отчество (при его наличии)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дома/здания)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заявителю не запрещено судом заниматься лицензируемым видом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подвидом деятельности; все прилагаемые документы 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являются действительными; заявитель согласен на использование персональных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ограниченного доступа,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системах, при выдаче лицензии и (или) приложения к лицензии; 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удостоверение заявления электронной цифровой подписью работника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(подпись)             (фамилия, имя, отчество (при его наличии)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"____" ___________ 20___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содержащие информацию о квалификационных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требованиях к виду деятельности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квалификационного свидетельства, подтверждающего сдачу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квалификационного экзамена по следующим нормативным правовым актам: </w:t>
      </w:r>
      <w:r>
        <w:rPr>
          <w:rFonts w:ascii="Times New Roman"/>
          <w:b w:val="false"/>
          <w:i w:val="false"/>
          <w:color w:val="000000"/>
          <w:sz w:val="28"/>
        </w:rPr>
        <w:t>Уголовно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процессуальному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процессуальному кодексу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107"/>
        <w:gridCol w:w="3512"/>
        <w:gridCol w:w="2683"/>
        <w:gridCol w:w="255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1"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квалификационного свидетельства/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дополнения к квалификационному свидетельству, выданный МЮ РК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квалификационного свидетельства/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дополнения к квалификационному свидетельству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 по судебной экспертизе (квалификационное свидетельство)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судебно-экспертной деятельностью,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переоформления лицензии и (или) приложения к лицензии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 от _____________ 20____ года, выданную(ое)(ых)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(номер(а) лицензии и (или) приложения(й) к лицензии, дата выдачи,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существление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_____________________________________________________________________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__________________________________________________________________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____________________________________________________________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__________________________________________________________________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____________________________________________________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область, город, район, населенный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дома/здания)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</w:t>
      </w:r>
    </w:p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заявителю не запрещено судом заниматься лицензируемым видом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деятельности; все прилагаемые документы соответствуют действительности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 действительными; заявитель согласен на использование персональных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ограниченного доступа,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системах, при выдаче лицензии и (или) приложения к лицензии; 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удостоверение заявления электронной цифровой подписью работника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"____" ________ 20____ года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